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57A49" w14:textId="728CAC7E" w:rsidR="00193676" w:rsidRPr="00193676" w:rsidRDefault="00193676" w:rsidP="00020F48">
      <w:pPr>
        <w:pStyle w:val="Title"/>
        <w:spacing w:after="1080"/>
        <w:rPr>
          <w:rFonts w:eastAsiaTheme="minorEastAsia" w:cstheme="minorBidi"/>
          <w:color w:val="201547" w:themeColor="text2"/>
          <w:sz w:val="24"/>
          <w:szCs w:val="18"/>
        </w:rPr>
      </w:pPr>
      <w:bookmarkStart w:id="0" w:name="_Toc106305998"/>
      <w:r w:rsidRPr="00193676">
        <w:t>2024 DEECA Gender Equality Progress Report</w:t>
      </w:r>
      <w:r>
        <w:t xml:space="preserve"> </w:t>
      </w:r>
      <w:r w:rsidRPr="00193676">
        <w:rPr>
          <w:rStyle w:val="SubtitleChar"/>
        </w:rPr>
        <w:t>Summary of DEECA’s Gender Equality Action Plan</w:t>
      </w:r>
      <w:r>
        <w:rPr>
          <w:rStyle w:val="SubtitleChar"/>
        </w:rPr>
        <w:t xml:space="preserve"> - </w:t>
      </w:r>
      <w:r w:rsidRPr="00193676">
        <w:rPr>
          <w:rStyle w:val="SubtitleChar"/>
        </w:rPr>
        <w:t>2023 progress report</w:t>
      </w:r>
    </w:p>
    <w:p w14:paraId="0E9BD9BA" w14:textId="77777777" w:rsidR="00193676" w:rsidRDefault="00193676" w:rsidP="008924D5">
      <w:pPr>
        <w:pStyle w:val="Heading1-Topofpage"/>
      </w:pPr>
      <w:bookmarkStart w:id="1" w:name="_Toc4060449"/>
      <w:bookmarkStart w:id="2" w:name="_Toc132706726"/>
      <w:bookmarkStart w:id="3" w:name="_Toc132706771"/>
      <w:bookmarkStart w:id="4" w:name="_Toc132706781"/>
      <w:bookmarkStart w:id="5" w:name="_Toc132706789"/>
      <w:bookmarkStart w:id="6" w:name="_Toc132706796"/>
      <w:bookmarkStart w:id="7" w:name="_Toc132706835"/>
      <w:bookmarkStart w:id="8" w:name="_Toc132707234"/>
      <w:bookmarkStart w:id="9" w:name="_Toc132707345"/>
      <w:bookmarkStart w:id="10" w:name="_Toc132707652"/>
      <w:bookmarkStart w:id="11" w:name="_Toc132707671"/>
      <w:bookmarkStart w:id="12" w:name="_Toc132815935"/>
      <w:bookmarkStart w:id="13" w:name="_Toc132815952"/>
      <w:bookmarkEnd w:id="0"/>
      <w:r>
        <w:t>Introduction</w:t>
      </w:r>
    </w:p>
    <w:p w14:paraId="0BFC62CE" w14:textId="7AB15674" w:rsidR="00193676" w:rsidRDefault="00193676" w:rsidP="00020F48">
      <w:pPr>
        <w:pStyle w:val="BodyText"/>
      </w:pPr>
      <w:r>
        <w:t>In February 2024, the Department of Energy, Environment, and Climate Action achieved a significant milestone, submitting our first gender equality progress report to the Commission for Gender Equality in the Public Sector</w:t>
      </w:r>
      <w:r w:rsidR="1B513D74">
        <w:t>.</w:t>
      </w:r>
      <w:r>
        <w:t xml:space="preserve"> We have since received recognition from the Commissioner that the report complied with all requirements, and we are pleased to share the findings and collective achievements made as an organisation. </w:t>
      </w:r>
    </w:p>
    <w:p w14:paraId="6C672F15" w14:textId="54682146" w:rsidR="00193676" w:rsidRDefault="00193676" w:rsidP="00020F48">
      <w:pPr>
        <w:pStyle w:val="BodyText"/>
      </w:pPr>
      <w:r>
        <w:t xml:space="preserve">Our journey towards gender equity goes beyond meeting regulatory requirements. It is a deeply rooted commitment to creating a workplace where everyone, regardless of gender, feels valued, respected, and empowered to reach their full potential. While </w:t>
      </w:r>
      <w:r w:rsidR="003F5845">
        <w:t xml:space="preserve">recognising </w:t>
      </w:r>
      <w:r>
        <w:t xml:space="preserve">our progress, the department acknowledges that important challenges remain for us to overcome. We will continue to </w:t>
      </w:r>
      <w:r w:rsidR="002D01B0">
        <w:t>reach</w:t>
      </w:r>
      <w:r>
        <w:t xml:space="preserve"> beyond regulatory standards </w:t>
      </w:r>
      <w:r w:rsidR="002D01B0">
        <w:t xml:space="preserve">to </w:t>
      </w:r>
      <w:r>
        <w:t>ensure everyone, including people who identify as women from intersectional backgrounds and our gender-diverse staff, have equal access to support and advancement opportunities.</w:t>
      </w:r>
    </w:p>
    <w:p w14:paraId="4D8625F3" w14:textId="77777777" w:rsidR="00193676" w:rsidRDefault="00193676" w:rsidP="008924D5">
      <w:pPr>
        <w:pStyle w:val="Heading1"/>
      </w:pPr>
      <w:r>
        <w:lastRenderedPageBreak/>
        <w:t>Summary of Findings</w:t>
      </w:r>
    </w:p>
    <w:p w14:paraId="4ECA1089" w14:textId="42EB5935" w:rsidR="00193676" w:rsidRDefault="00193676" w:rsidP="00020F48">
      <w:pPr>
        <w:pStyle w:val="BodyText"/>
      </w:pPr>
      <w:r>
        <w:t xml:space="preserve">DEECA’s Pay Gap Action Toolkit provides a solid foundation for the success of gender pay parity actions. </w:t>
      </w:r>
      <w:r w:rsidR="005F4AD0">
        <w:t>DEECA has maintained a 0% gender pay gap for two consecutive years, however we</w:t>
      </w:r>
      <w:r>
        <w:t xml:space="preserve"> can continue to address women's economic security by:</w:t>
      </w:r>
    </w:p>
    <w:p w14:paraId="38E9368E" w14:textId="0C63F417" w:rsidR="00193676" w:rsidRDefault="00193676" w:rsidP="00020F48">
      <w:pPr>
        <w:pStyle w:val="ListBullet"/>
      </w:pPr>
      <w:r>
        <w:t xml:space="preserve">Carrying out a pay gap audit annually with a target of less than 2%. </w:t>
      </w:r>
    </w:p>
    <w:p w14:paraId="65DEB6CE" w14:textId="33533336" w:rsidR="00193676" w:rsidRDefault="00193676" w:rsidP="00020F48">
      <w:pPr>
        <w:pStyle w:val="ListBullet"/>
      </w:pPr>
      <w:r>
        <w:t>Enhancing financial knowledge and building awareness of the impacts of gender on economic security through education sessions for staff.</w:t>
      </w:r>
    </w:p>
    <w:p w14:paraId="2C17F925" w14:textId="77777777" w:rsidR="00193676" w:rsidRDefault="00193676" w:rsidP="00020F48">
      <w:pPr>
        <w:pStyle w:val="BodyText"/>
      </w:pPr>
      <w:r>
        <w:t>To help maintain a 0% gender pay gap, we are committed to achieving gender balance at all levels and areas of the organisation. Systemic barriers have been identified in areas of the organisation with lower workforce participation rates of women. Actions to address this include:</w:t>
      </w:r>
    </w:p>
    <w:p w14:paraId="2EBDC108" w14:textId="6A969F01" w:rsidR="00193676" w:rsidRDefault="00193676" w:rsidP="00020F48">
      <w:pPr>
        <w:pStyle w:val="ListBullet"/>
      </w:pPr>
      <w:r>
        <w:t>Providing job shadowing and mentoring opportunities for professional development.</w:t>
      </w:r>
    </w:p>
    <w:p w14:paraId="40A31969" w14:textId="5CF50F6E" w:rsidR="00193676" w:rsidRDefault="00193676" w:rsidP="00020F48">
      <w:pPr>
        <w:pStyle w:val="ListBullet"/>
      </w:pPr>
      <w:r>
        <w:t>Offering learning opportunities for all staff involved in recruitment to ensure fair, inclusive, and equitable recruitment practices.</w:t>
      </w:r>
    </w:p>
    <w:p w14:paraId="4C12B240" w14:textId="59CA17D9" w:rsidR="00193676" w:rsidRDefault="00193676" w:rsidP="00020F48">
      <w:pPr>
        <w:pStyle w:val="BodyText"/>
      </w:pPr>
      <w:r>
        <w:t xml:space="preserve">As a result of these actions, we recorded gender parity among new recruits. In addition, </w:t>
      </w:r>
      <w:r w:rsidR="0059114C">
        <w:t xml:space="preserve">we recorded </w:t>
      </w:r>
      <w:r w:rsidR="00562B55">
        <w:t>parity across the aspects of</w:t>
      </w:r>
      <w:r>
        <w:t xml:space="preserve"> career progression, including promotion</w:t>
      </w:r>
      <w:r w:rsidR="00562B55">
        <w:t>,</w:t>
      </w:r>
      <w:r>
        <w:t xml:space="preserve"> appointments, career development training, and higher duties and secondment assignments. There has also been a significant increase in the proportion of applicants and appointees identifying as women to emergency management roles in Bushfire and Forest Services.</w:t>
      </w:r>
    </w:p>
    <w:p w14:paraId="044D2AAE" w14:textId="37259FB4" w:rsidR="00193676" w:rsidRDefault="00193676" w:rsidP="00020F48">
      <w:pPr>
        <w:pStyle w:val="BodyText"/>
      </w:pPr>
      <w:r>
        <w:t xml:space="preserve">Gender inequity in the workplace exacerbates sexual harassment, especially when combined with other forms of discrimination. Formal reports of sexual harassment in the department have remained low compared to </w:t>
      </w:r>
      <w:r w:rsidR="00562B55">
        <w:t>3%</w:t>
      </w:r>
      <w:r w:rsidR="00D90BC5">
        <w:t xml:space="preserve"> of staff indicating in the 2023 People </w:t>
      </w:r>
      <w:r w:rsidR="00D90BC5">
        <w:lastRenderedPageBreak/>
        <w:t>Matter Survey that they have experienced sexual harassment in the last 12 months</w:t>
      </w:r>
      <w:r w:rsidR="0034733C">
        <w:t>.</w:t>
      </w:r>
      <w:r>
        <w:t xml:space="preserve"> Our continued </w:t>
      </w:r>
      <w:r w:rsidR="0034733C">
        <w:t>focus</w:t>
      </w:r>
      <w:r>
        <w:t xml:space="preserve"> </w:t>
      </w:r>
      <w:r w:rsidR="0034733C">
        <w:t xml:space="preserve">is to </w:t>
      </w:r>
      <w:r w:rsidR="0005759D">
        <w:t xml:space="preserve">ensure our </w:t>
      </w:r>
      <w:r>
        <w:t xml:space="preserve">workplace </w:t>
      </w:r>
      <w:r w:rsidR="0005759D">
        <w:t xml:space="preserve">is one </w:t>
      </w:r>
      <w:r>
        <w:t>where every employee feels empowered and safe to report all forms of inappropriate behaviour. Actions to address this include:</w:t>
      </w:r>
    </w:p>
    <w:p w14:paraId="1F6AF821" w14:textId="58F90C0F" w:rsidR="00193676" w:rsidRDefault="00193676" w:rsidP="00020F48">
      <w:pPr>
        <w:pStyle w:val="ListBullet"/>
      </w:pPr>
      <w:r>
        <w:t>Launching the Talk to Us hotline for staff to confidentially and anonymously report inappropriate workplace behaviour, including sexual harassment.</w:t>
      </w:r>
    </w:p>
    <w:p w14:paraId="65BDD630" w14:textId="1819B71A" w:rsidR="00193676" w:rsidRDefault="00193676" w:rsidP="00020F48">
      <w:pPr>
        <w:pStyle w:val="ListBullet"/>
      </w:pPr>
      <w:r>
        <w:t>People leader training on leading safe and respectful teams to address mindsets that perpetuate gender inequality.</w:t>
      </w:r>
    </w:p>
    <w:p w14:paraId="3ECEE53A" w14:textId="11CA5C7B" w:rsidR="00193676" w:rsidRDefault="00193676" w:rsidP="00020F48">
      <w:pPr>
        <w:pStyle w:val="ListBullet"/>
      </w:pPr>
      <w:r>
        <w:t>Launching the "Call it out. Tell Someone. Report it." communications campaign, to promote a workplace culture of speaking up against negative behaviours.</w:t>
      </w:r>
    </w:p>
    <w:p w14:paraId="0C5B49D7" w14:textId="291830D2" w:rsidR="00193676" w:rsidRDefault="00193676" w:rsidP="00020F48">
      <w:pPr>
        <w:pStyle w:val="BodyText"/>
      </w:pPr>
      <w:r>
        <w:t>To date, these actions have significantly increased staff attendance and engagement with Safe and Respectful Workplaces training. This indicates a growing awareness and proactive culture for addressing workplace sexual harassment in the department.</w:t>
      </w:r>
    </w:p>
    <w:p w14:paraId="252C7D9F" w14:textId="77777777" w:rsidR="00193676" w:rsidRDefault="00193676" w:rsidP="008924D5">
      <w:pPr>
        <w:pStyle w:val="Heading1"/>
      </w:pPr>
      <w:r>
        <w:t>Gender Impact Assessment</w:t>
      </w:r>
    </w:p>
    <w:p w14:paraId="36DBFF4D" w14:textId="77777777" w:rsidR="00193676" w:rsidRDefault="00193676" w:rsidP="00020F48">
      <w:pPr>
        <w:pStyle w:val="BodyText"/>
      </w:pPr>
      <w:r>
        <w:t>Our department completed 46 Gender Impact Assessments (GIAs) as part of the 2022-23 and 2023-24 State budget processes. Across these budget processes, the department increased our assessment submission rate from 12% to 100%.</w:t>
      </w:r>
    </w:p>
    <w:p w14:paraId="30DDEBD7" w14:textId="77777777" w:rsidR="00193676" w:rsidRDefault="00193676" w:rsidP="008924D5">
      <w:pPr>
        <w:pStyle w:val="Heading1"/>
      </w:pPr>
      <w:r>
        <w:t>Looking Forward</w:t>
      </w:r>
    </w:p>
    <w:p w14:paraId="4CAD59CB" w14:textId="77777777" w:rsidR="00193676" w:rsidRDefault="00193676" w:rsidP="00020F48">
      <w:pPr>
        <w:pStyle w:val="BodyText"/>
      </w:pPr>
      <w:r>
        <w:t xml:space="preserve">We are committed to progressing gender equity and providing all staff with a safe and inclusive workplace. It is a privilege to reflect on the work and achievements that have been accomplished so far, and we have established a robust position to continue accelerating our progress. We remain committed to implementing the Gender Equality Action Plan, conducting regular gender pay audits, and adopting an intersectional </w:t>
      </w:r>
      <w:r>
        <w:lastRenderedPageBreak/>
        <w:t xml:space="preserve">gendered lens in Gender Impact Assessments and decision-making. I invite you to review this report and discuss with peers, teams and others how we can advance our gender equality efforts. </w:t>
      </w:r>
    </w:p>
    <w:p w14:paraId="4A26B1AC" w14:textId="77777777" w:rsidR="00193676" w:rsidRDefault="00193676" w:rsidP="00020F48">
      <w:pPr>
        <w:pStyle w:val="BodyText"/>
      </w:pPr>
      <w:r>
        <w:t>John Bradley, Secretary</w:t>
      </w:r>
    </w:p>
    <w:p w14:paraId="497AED53" w14:textId="77777777" w:rsidR="00193676" w:rsidRDefault="00193676" w:rsidP="008924D5">
      <w:pPr>
        <w:pStyle w:val="Heading1"/>
      </w:pPr>
      <w:r>
        <w:t>Workforce Gender Equality Indicators</w:t>
      </w:r>
    </w:p>
    <w:p w14:paraId="0BEF5AD4" w14:textId="77777777" w:rsidR="00193676" w:rsidRDefault="00193676" w:rsidP="00020F48">
      <w:pPr>
        <w:pStyle w:val="BodyText"/>
      </w:pPr>
      <w:r>
        <w:t>The</w:t>
      </w:r>
      <w:r w:rsidRPr="008924D5">
        <w:rPr>
          <w:i/>
          <w:iCs/>
        </w:rPr>
        <w:t xml:space="preserve"> Gender Equality Act 2020</w:t>
      </w:r>
      <w:r>
        <w:t xml:space="preserve"> sets out </w:t>
      </w:r>
      <w:r w:rsidRPr="008924D5">
        <w:rPr>
          <w:b/>
          <w:bCs/>
        </w:rPr>
        <w:t>7 workplace gender equality indicators</w:t>
      </w:r>
      <w:r>
        <w:t xml:space="preserve"> to drive actions for gender equality. These indicators represent key areas where workplace gender inequality persists in the workforce and where action is needed. </w:t>
      </w:r>
    </w:p>
    <w:p w14:paraId="4E65B638" w14:textId="7C6D8132" w:rsidR="00193676" w:rsidRDefault="00193676" w:rsidP="008924D5">
      <w:pPr>
        <w:pStyle w:val="BodyText"/>
      </w:pPr>
      <w:r>
        <w:t>Over time, these indicators aim to increase women's economic security, increase workforce participation rates and improve health and well-being outcomes.</w:t>
      </w:r>
    </w:p>
    <w:p w14:paraId="2F0C7476" w14:textId="51573EDC" w:rsidR="00193676" w:rsidRDefault="00020F48" w:rsidP="008924D5">
      <w:pPr>
        <w:pStyle w:val="Heading1"/>
      </w:pPr>
      <w:r>
        <w:t xml:space="preserve">1. </w:t>
      </w:r>
      <w:r w:rsidR="00193676">
        <w:t>Gender composition of all levels of the workforce</w:t>
      </w:r>
    </w:p>
    <w:p w14:paraId="0BDC9ED9" w14:textId="77777777" w:rsidR="00193676" w:rsidRDefault="00193676" w:rsidP="00776558">
      <w:pPr>
        <w:pStyle w:val="IntroFeatureText"/>
        <w:spacing w:after="360"/>
      </w:pPr>
      <w:r>
        <w:t xml:space="preserve">1.5% increase of senior and executive leadership identifying as a woman since 2021. </w:t>
      </w:r>
    </w:p>
    <w:p w14:paraId="7941A2F8" w14:textId="726AD44C" w:rsidR="00020F48" w:rsidRDefault="00020F48" w:rsidP="00020F48">
      <w:pPr>
        <w:pStyle w:val="ListBullet"/>
      </w:pPr>
      <w:r>
        <w:t>53% of employees identify as women (2023)</w:t>
      </w:r>
    </w:p>
    <w:p w14:paraId="07BEF423" w14:textId="3CBD5B67" w:rsidR="00020F48" w:rsidRDefault="00020F48" w:rsidP="00020F48">
      <w:pPr>
        <w:pStyle w:val="ListBullet"/>
      </w:pPr>
      <w:r>
        <w:t>This is a 4.4% increase since 2021</w:t>
      </w:r>
    </w:p>
    <w:p w14:paraId="44C24237" w14:textId="2FFC331D" w:rsidR="00193676" w:rsidRDefault="00193676" w:rsidP="00020F48">
      <w:pPr>
        <w:pStyle w:val="BodyText"/>
      </w:pPr>
      <w:r>
        <w:t>We will continue working towards achieving intersectional gender parity at all levels and ensuring that all individuals have equal opportunities for growth and advancement within our department.</w:t>
      </w:r>
    </w:p>
    <w:p w14:paraId="6B730D9F" w14:textId="0758E69B" w:rsidR="00193676" w:rsidRDefault="00193676" w:rsidP="008924D5">
      <w:pPr>
        <w:pStyle w:val="Heading1"/>
      </w:pPr>
      <w:r>
        <w:t>2</w:t>
      </w:r>
      <w:r w:rsidR="00020F48">
        <w:t>.</w:t>
      </w:r>
      <w:r>
        <w:tab/>
        <w:t>Gender composition of governing bodies</w:t>
      </w:r>
    </w:p>
    <w:p w14:paraId="24C2D917" w14:textId="02F97A89" w:rsidR="00193676" w:rsidRDefault="00193676" w:rsidP="00732B7E">
      <w:pPr>
        <w:pStyle w:val="BodyText"/>
      </w:pPr>
      <w:r w:rsidRPr="00776558">
        <w:rPr>
          <w:b/>
          <w:bCs/>
        </w:rPr>
        <w:t>Increased representation of women</w:t>
      </w:r>
      <w:r>
        <w:t xml:space="preserve"> on DEECA‘s governing board, increased from 38% in 2021 to 50% in 2023.</w:t>
      </w:r>
    </w:p>
    <w:p w14:paraId="7ED2D987" w14:textId="4CBACA58" w:rsidR="004C2466" w:rsidRPr="004C2466" w:rsidRDefault="004C2466" w:rsidP="004C2466">
      <w:pPr>
        <w:pStyle w:val="ListBullet"/>
      </w:pPr>
      <w:r w:rsidRPr="004C2466">
        <w:lastRenderedPageBreak/>
        <w:t xml:space="preserve">2021 bar, 38% women </w:t>
      </w:r>
      <w:r>
        <w:t>and 62% men</w:t>
      </w:r>
    </w:p>
    <w:p w14:paraId="79EFFC3C" w14:textId="7D5E9025" w:rsidR="004C2466" w:rsidRPr="004C2466" w:rsidRDefault="004C2466" w:rsidP="004C2466">
      <w:pPr>
        <w:pStyle w:val="ListBullet"/>
      </w:pPr>
      <w:r w:rsidRPr="004C2466">
        <w:t>2023 bar, 50% women</w:t>
      </w:r>
      <w:r>
        <w:t xml:space="preserve"> and 50% men</w:t>
      </w:r>
    </w:p>
    <w:p w14:paraId="620F1069" w14:textId="596CB1ED" w:rsidR="00193676" w:rsidRDefault="00776558" w:rsidP="008924D5">
      <w:pPr>
        <w:pStyle w:val="Heading1"/>
      </w:pPr>
      <w:r>
        <w:t>3.</w:t>
      </w:r>
      <w:r>
        <w:tab/>
      </w:r>
      <w:r w:rsidR="00193676">
        <w:t xml:space="preserve">Gender </w:t>
      </w:r>
      <w:r>
        <w:t>pay equity</w:t>
      </w:r>
    </w:p>
    <w:p w14:paraId="76F569CD" w14:textId="77777777" w:rsidR="00193676" w:rsidRDefault="00193676" w:rsidP="00732B7E">
      <w:pPr>
        <w:pStyle w:val="BodyText"/>
      </w:pPr>
      <w:r>
        <w:t>We are enhancing our collection and analysis of intersectional pay equity data.</w:t>
      </w:r>
    </w:p>
    <w:p w14:paraId="0455DD1B" w14:textId="39F2A82A" w:rsidR="00193676" w:rsidRDefault="00193676" w:rsidP="00732B7E">
      <w:pPr>
        <w:pStyle w:val="BodyText"/>
      </w:pPr>
      <w:r>
        <w:t>The gender pay gap refers to difference between the average or median pay of different genders, not a comparison of like roles.</w:t>
      </w:r>
    </w:p>
    <w:p w14:paraId="18478370" w14:textId="12374489" w:rsidR="00776558" w:rsidRPr="00E346F7" w:rsidRDefault="00776558" w:rsidP="00776558">
      <w:pPr>
        <w:pStyle w:val="ListBullet"/>
        <w:rPr>
          <w:rFonts w:ascii="Arial Bold" w:hAnsi="Arial Bold"/>
          <w:lang w:val="en-US"/>
        </w:rPr>
      </w:pPr>
      <w:r>
        <w:rPr>
          <w:rFonts w:ascii="Arial Bold" w:hAnsi="Arial Bold"/>
          <w:lang w:val="en-US"/>
        </w:rPr>
        <w:t xml:space="preserve">0% </w:t>
      </w:r>
      <w:r w:rsidRPr="00E346F7">
        <w:rPr>
          <w:rFonts w:ascii="Arial Bold" w:hAnsi="Arial Bold"/>
          <w:lang w:val="en-US"/>
        </w:rPr>
        <w:t xml:space="preserve">Gender pay gap </w:t>
      </w:r>
      <w:r w:rsidRPr="00E346F7">
        <w:rPr>
          <w:lang w:val="en-US"/>
        </w:rPr>
        <w:t>reported for 2 consecutive years.</w:t>
      </w:r>
    </w:p>
    <w:p w14:paraId="72F94BFB" w14:textId="14916E6C" w:rsidR="00776558" w:rsidRDefault="00776558" w:rsidP="00776558">
      <w:pPr>
        <w:pStyle w:val="ListBullet"/>
      </w:pPr>
      <w:r w:rsidRPr="00776558">
        <w:t xml:space="preserve">The gender pay gap refers to difference between the </w:t>
      </w:r>
      <w:r w:rsidRPr="00776558">
        <w:rPr>
          <w:b/>
          <w:bCs/>
        </w:rPr>
        <w:t>average or median pay</w:t>
      </w:r>
      <w:r w:rsidRPr="00776558">
        <w:t xml:space="preserve"> of different genders, not a comparison of like roles.</w:t>
      </w:r>
    </w:p>
    <w:p w14:paraId="4540DED3" w14:textId="36547177" w:rsidR="00193676" w:rsidRDefault="00776558" w:rsidP="008924D5">
      <w:pPr>
        <w:pStyle w:val="Heading1"/>
      </w:pPr>
      <w:r>
        <w:t>4.</w:t>
      </w:r>
      <w:r>
        <w:tab/>
      </w:r>
      <w:r w:rsidR="00193676">
        <w:t>Workplace sexual harassment</w:t>
      </w:r>
    </w:p>
    <w:p w14:paraId="7BFF6184" w14:textId="396C8B84" w:rsidR="00193676" w:rsidRDefault="0026684F" w:rsidP="00776558">
      <w:pPr>
        <w:pStyle w:val="BodyText"/>
      </w:pPr>
      <w:r>
        <w:t xml:space="preserve">In 2023, </w:t>
      </w:r>
      <w:r w:rsidRPr="00813962">
        <w:rPr>
          <w:b/>
          <w:bCs/>
        </w:rPr>
        <w:t>3%</w:t>
      </w:r>
      <w:r>
        <w:t xml:space="preserve"> of People Matter Survey</w:t>
      </w:r>
      <w:r w:rsidR="00AB3989">
        <w:t xml:space="preserve"> respondents </w:t>
      </w:r>
      <w:r w:rsidR="00AB3989" w:rsidRPr="00813962">
        <w:rPr>
          <w:b/>
          <w:bCs/>
        </w:rPr>
        <w:t>experienced sexual harassment</w:t>
      </w:r>
      <w:r w:rsidR="00AB3989">
        <w:t xml:space="preserve"> in the last 12 months. There has been no change since 2021.</w:t>
      </w:r>
    </w:p>
    <w:p w14:paraId="12C032C3" w14:textId="77777777" w:rsidR="003F183D" w:rsidRDefault="003F183D" w:rsidP="00776558">
      <w:pPr>
        <w:pStyle w:val="BodyText"/>
      </w:pPr>
      <w:r>
        <w:t>Safe and Respectful Workplace sessions have increased as part of proactive efforts to ensure we have a zero-tolerance for sexual harassment in our workplaces.</w:t>
      </w:r>
    </w:p>
    <w:p w14:paraId="7998A345" w14:textId="208B1563" w:rsidR="00776558" w:rsidRDefault="00776558" w:rsidP="00776558">
      <w:pPr>
        <w:pStyle w:val="BodyText"/>
      </w:pPr>
      <w:r>
        <w:t>Number of session</w:t>
      </w:r>
      <w:r w:rsidR="608A1129">
        <w:t>s</w:t>
      </w:r>
      <w:r>
        <w:t>;</w:t>
      </w:r>
    </w:p>
    <w:p w14:paraId="48954092" w14:textId="4A797FCD" w:rsidR="00776558" w:rsidRDefault="00776558" w:rsidP="00776558">
      <w:pPr>
        <w:pStyle w:val="ListBullet"/>
      </w:pPr>
      <w:r>
        <w:t>2021 – 25</w:t>
      </w:r>
    </w:p>
    <w:p w14:paraId="5E6D337C" w14:textId="4B6B44B6" w:rsidR="00776558" w:rsidRDefault="00776558" w:rsidP="00776558">
      <w:pPr>
        <w:pStyle w:val="ListBullet"/>
      </w:pPr>
      <w:r>
        <w:t>2022 – 61</w:t>
      </w:r>
    </w:p>
    <w:p w14:paraId="05B924DC" w14:textId="432357A6" w:rsidR="00776558" w:rsidRDefault="00776558" w:rsidP="00776558">
      <w:pPr>
        <w:pStyle w:val="ListBullet"/>
      </w:pPr>
      <w:r>
        <w:t>2023 - 57</w:t>
      </w:r>
    </w:p>
    <w:p w14:paraId="0F4D0994" w14:textId="46DB3FF4" w:rsidR="00193676" w:rsidRDefault="00776558" w:rsidP="008924D5">
      <w:pPr>
        <w:pStyle w:val="Heading1"/>
      </w:pPr>
      <w:r>
        <w:lastRenderedPageBreak/>
        <w:t>5.</w:t>
      </w:r>
      <w:r>
        <w:tab/>
      </w:r>
      <w:r w:rsidR="00193676">
        <w:t>Recruitment and promotion</w:t>
      </w:r>
    </w:p>
    <w:p w14:paraId="197539BA" w14:textId="44587782" w:rsidR="00193676" w:rsidRDefault="00776558" w:rsidP="00732B7E">
      <w:pPr>
        <w:pStyle w:val="BodyText"/>
      </w:pPr>
      <w:r w:rsidRPr="00776558">
        <w:rPr>
          <w:b/>
          <w:bCs/>
        </w:rPr>
        <w:t xml:space="preserve">52% </w:t>
      </w:r>
      <w:r w:rsidR="00193676" w:rsidRPr="00776558">
        <w:rPr>
          <w:b/>
          <w:bCs/>
        </w:rPr>
        <w:t xml:space="preserve">of new recruits </w:t>
      </w:r>
      <w:r w:rsidR="00193676">
        <w:t>identified as women in 2023.</w:t>
      </w:r>
    </w:p>
    <w:p w14:paraId="41344892" w14:textId="77777777" w:rsidR="00193676" w:rsidRPr="00732B7E" w:rsidRDefault="00193676" w:rsidP="00732B7E">
      <w:pPr>
        <w:pStyle w:val="BodyText"/>
        <w:rPr>
          <w:b/>
          <w:bCs/>
        </w:rPr>
      </w:pPr>
      <w:r w:rsidRPr="00732B7E">
        <w:rPr>
          <w:b/>
          <w:bCs/>
        </w:rPr>
        <w:t>In 2023…</w:t>
      </w:r>
    </w:p>
    <w:p w14:paraId="21F2DF88" w14:textId="77777777" w:rsidR="00193676" w:rsidRDefault="00193676" w:rsidP="00732B7E">
      <w:pPr>
        <w:pStyle w:val="ListBullet"/>
      </w:pPr>
      <w:r>
        <w:t>Women were successful in</w:t>
      </w:r>
      <w:r w:rsidRPr="00776558">
        <w:rPr>
          <w:b/>
          <w:bCs/>
        </w:rPr>
        <w:t xml:space="preserve"> 56%</w:t>
      </w:r>
      <w:r>
        <w:t xml:space="preserve"> of promotion opportunities.</w:t>
      </w:r>
    </w:p>
    <w:p w14:paraId="7D763540" w14:textId="77777777" w:rsidR="00193676" w:rsidRDefault="00193676" w:rsidP="00732B7E">
      <w:pPr>
        <w:pStyle w:val="ListBullet"/>
      </w:pPr>
      <w:r w:rsidRPr="00776558">
        <w:rPr>
          <w:b/>
          <w:bCs/>
        </w:rPr>
        <w:t>60%</w:t>
      </w:r>
      <w:r>
        <w:t xml:space="preserve"> of staff who engaged in career development training identified as women.</w:t>
      </w:r>
    </w:p>
    <w:p w14:paraId="3AE5D814" w14:textId="77777777" w:rsidR="00193676" w:rsidRDefault="00193676" w:rsidP="00732B7E">
      <w:pPr>
        <w:pStyle w:val="ListBullet"/>
      </w:pPr>
      <w:r w:rsidRPr="00776558">
        <w:rPr>
          <w:b/>
          <w:bCs/>
        </w:rPr>
        <w:t xml:space="preserve">55% </w:t>
      </w:r>
      <w:r>
        <w:t xml:space="preserve">of higher duty and internal secondments were awarded to women. </w:t>
      </w:r>
    </w:p>
    <w:p w14:paraId="75F9E798" w14:textId="351781FC" w:rsidR="00193676" w:rsidRDefault="00776558" w:rsidP="008924D5">
      <w:pPr>
        <w:pStyle w:val="Heading1"/>
      </w:pPr>
      <w:r>
        <w:t>6.</w:t>
      </w:r>
      <w:r>
        <w:tab/>
      </w:r>
      <w:r w:rsidR="00193676">
        <w:t>Gendered work segregation</w:t>
      </w:r>
    </w:p>
    <w:p w14:paraId="50220FE8" w14:textId="40620097" w:rsidR="00732B7E" w:rsidRDefault="00732B7E" w:rsidP="00732B7E">
      <w:pPr>
        <w:pStyle w:val="BodyText"/>
      </w:pPr>
      <w:r w:rsidRPr="00732B7E">
        <w:t xml:space="preserve">In 2023, 5% of People Matter Survey respondents </w:t>
      </w:r>
      <w:r w:rsidRPr="00776558">
        <w:rPr>
          <w:b/>
          <w:bCs/>
        </w:rPr>
        <w:t>experienced discrimination related to their gender identity</w:t>
      </w:r>
      <w:r w:rsidRPr="00732B7E">
        <w:t>. This is a decrease from 15% in 2021.</w:t>
      </w:r>
    </w:p>
    <w:p w14:paraId="67647F03" w14:textId="1431199A" w:rsidR="00193676" w:rsidRDefault="00193676" w:rsidP="00732B7E">
      <w:pPr>
        <w:pStyle w:val="BodyText"/>
      </w:pPr>
      <w:r>
        <w:t xml:space="preserve">The </w:t>
      </w:r>
      <w:r w:rsidR="00E40C22">
        <w:t xml:space="preserve">below </w:t>
      </w:r>
      <w:r>
        <w:t>metrics demonstrate our clear progress towards reducing gender segregation in Bushfire and Forest Services (BFS), a 'hot spot' for gender segregation at DEECA.</w:t>
      </w:r>
    </w:p>
    <w:p w14:paraId="156996BF" w14:textId="77777777" w:rsidR="00193676" w:rsidRDefault="00193676" w:rsidP="008924D5">
      <w:pPr>
        <w:pStyle w:val="Heading1"/>
      </w:pPr>
      <w:r>
        <w:t xml:space="preserve">DEECA Target: </w:t>
      </w:r>
    </w:p>
    <w:p w14:paraId="0EC8CC25" w14:textId="77777777" w:rsidR="00193676" w:rsidRDefault="00193676" w:rsidP="00732B7E">
      <w:pPr>
        <w:pStyle w:val="BodyText"/>
      </w:pPr>
      <w:r>
        <w:t xml:space="preserve">Increase the proportion of women in emergency management roles. </w:t>
      </w:r>
    </w:p>
    <w:p w14:paraId="31C4170D" w14:textId="77777777" w:rsidR="00732B7E" w:rsidRPr="00732B7E" w:rsidRDefault="00732B7E" w:rsidP="00732B7E">
      <w:pPr>
        <w:pStyle w:val="ListBullet"/>
        <w:rPr>
          <w:rFonts w:ascii="Arial Bold" w:hAnsi="Arial Bold"/>
          <w:lang w:val="en-US"/>
        </w:rPr>
      </w:pPr>
      <w:r w:rsidRPr="00776558">
        <w:rPr>
          <w:b/>
          <w:bCs/>
        </w:rPr>
        <w:t xml:space="preserve">20% </w:t>
      </w:r>
      <w:r w:rsidRPr="00732B7E">
        <w:t>increase</w:t>
      </w:r>
      <w:r w:rsidRPr="00E346F7">
        <w:rPr>
          <w:color w:val="000000"/>
          <w:lang w:val="en-US"/>
        </w:rPr>
        <w:t xml:space="preserve"> </w:t>
      </w:r>
      <w:r w:rsidRPr="00E346F7">
        <w:rPr>
          <w:lang w:val="en-US"/>
        </w:rPr>
        <w:t>of seasonal firefighter applications from women (2022 to 2023).</w:t>
      </w:r>
    </w:p>
    <w:p w14:paraId="13426C48" w14:textId="77777777" w:rsidR="00732B7E" w:rsidRDefault="00732B7E" w:rsidP="00732B7E">
      <w:pPr>
        <w:pStyle w:val="ListBullet"/>
        <w:rPr>
          <w:lang w:val="en-US"/>
        </w:rPr>
      </w:pPr>
      <w:r w:rsidRPr="00776558">
        <w:rPr>
          <w:b/>
          <w:bCs/>
          <w:lang w:val="en-US"/>
        </w:rPr>
        <w:t>10%</w:t>
      </w:r>
      <w:r w:rsidRPr="00732B7E">
        <w:rPr>
          <w:lang w:val="en-US"/>
        </w:rPr>
        <w:t xml:space="preserve"> increase of women in strategic leadership roles in BFS.</w:t>
      </w:r>
    </w:p>
    <w:p w14:paraId="4F6BCA0D" w14:textId="49566A8D" w:rsidR="00732B7E" w:rsidRPr="00732B7E" w:rsidRDefault="00732B7E" w:rsidP="00732B7E">
      <w:pPr>
        <w:pStyle w:val="ListBullet"/>
        <w:rPr>
          <w:lang w:val="en-US"/>
        </w:rPr>
      </w:pPr>
      <w:r w:rsidRPr="00776558">
        <w:rPr>
          <w:b/>
          <w:bCs/>
        </w:rPr>
        <w:t>8%</w:t>
      </w:r>
      <w:r w:rsidRPr="00732B7E">
        <w:t xml:space="preserve"> increase of women in emergency roles in BFS (2019 - 2022).</w:t>
      </w:r>
    </w:p>
    <w:p w14:paraId="63D7D518" w14:textId="69589336" w:rsidR="00193676" w:rsidRDefault="00776558" w:rsidP="008924D5">
      <w:pPr>
        <w:pStyle w:val="Heading1"/>
      </w:pPr>
      <w:r>
        <w:t>7.</w:t>
      </w:r>
      <w:r>
        <w:tab/>
      </w:r>
      <w:r w:rsidR="00193676">
        <w:t>Leave and flexibility</w:t>
      </w:r>
    </w:p>
    <w:p w14:paraId="6A16D74D" w14:textId="77777777" w:rsidR="00193676" w:rsidRDefault="00193676" w:rsidP="00020F48">
      <w:pPr>
        <w:pStyle w:val="BodyText"/>
      </w:pPr>
      <w:r>
        <w:t>Efforts to prevent sexual harassment led to a rise in employee requests for Safe and Respectful Workplace sessions.</w:t>
      </w:r>
    </w:p>
    <w:p w14:paraId="2862E9B0" w14:textId="5E9A9144" w:rsidR="00193676" w:rsidRPr="00020F48" w:rsidRDefault="00193676" w:rsidP="00020F48">
      <w:pPr>
        <w:pStyle w:val="BodyText"/>
        <w:rPr>
          <w:b/>
          <w:bCs/>
        </w:rPr>
      </w:pPr>
      <w:r w:rsidRPr="00020F48">
        <w:rPr>
          <w:b/>
          <w:bCs/>
        </w:rPr>
        <w:lastRenderedPageBreak/>
        <w:t>In 2023…</w:t>
      </w:r>
    </w:p>
    <w:p w14:paraId="75ABBF87" w14:textId="77777777" w:rsidR="00193676" w:rsidRDefault="00193676" w:rsidP="00020F48">
      <w:pPr>
        <w:pStyle w:val="ListBullet"/>
      </w:pPr>
      <w:r w:rsidRPr="00776558">
        <w:rPr>
          <w:b/>
          <w:bCs/>
        </w:rPr>
        <w:t>100%</w:t>
      </w:r>
      <w:r>
        <w:t xml:space="preserve"> of staff have at accessed at least one occurrence of formal flexible work. </w:t>
      </w:r>
    </w:p>
    <w:p w14:paraId="5547C031" w14:textId="436FF9F9" w:rsidR="00020F48" w:rsidRPr="00193676" w:rsidRDefault="00193676" w:rsidP="00776558">
      <w:pPr>
        <w:pStyle w:val="ListBullet"/>
        <w:spacing w:after="480"/>
      </w:pPr>
      <w:r w:rsidRPr="00776558">
        <w:rPr>
          <w:b/>
          <w:bCs/>
        </w:rPr>
        <w:t>25%</w:t>
      </w:r>
      <w:r>
        <w:t xml:space="preserve"> of staff accessed careers leave </w:t>
      </w:r>
    </w:p>
    <w:p w14:paraId="6B9D0B69" w14:textId="77777777" w:rsidR="00020F48" w:rsidRPr="004C1F02" w:rsidRDefault="00020F48" w:rsidP="00020F48">
      <w:pPr>
        <w:pStyle w:val="xVicLogo"/>
        <w:framePr w:wrap="around"/>
      </w:pPr>
    </w:p>
    <w:p w14:paraId="02CBA566" w14:textId="77777777" w:rsidR="00020F48" w:rsidRDefault="00020F48" w:rsidP="00020F48">
      <w:pPr>
        <w:pStyle w:val="Heading6"/>
        <w:spacing w:after="0" w:line="276" w:lineRule="auto"/>
      </w:pPr>
      <w:r>
        <w:t>A</w:t>
      </w:r>
      <w:r w:rsidRPr="003E6624">
        <w:t>cknowledge</w:t>
      </w:r>
      <w:r>
        <w:t>ment</w:t>
      </w:r>
    </w:p>
    <w:p w14:paraId="5994DD0C" w14:textId="7C76FA76" w:rsidR="00020F48" w:rsidRPr="003E6624" w:rsidRDefault="00020F48" w:rsidP="00020F48">
      <w:pPr>
        <w:pStyle w:val="BodyText"/>
      </w:pPr>
      <w:r w:rsidRPr="003E6624">
        <w:t>We acknowledge and respect Victorian Traditional Owners as the original custodians of Victoria’s land and waters, their unique ability to care for Country and deep spiritual connection to it.</w:t>
      </w:r>
    </w:p>
    <w:p w14:paraId="3EF0E888" w14:textId="77777777" w:rsidR="00020F48" w:rsidRPr="003E6624" w:rsidRDefault="00020F48" w:rsidP="00020F48">
      <w:pPr>
        <w:pStyle w:val="BodyText"/>
      </w:pPr>
      <w:r w:rsidRPr="003E6624">
        <w:t>We honour Elders past and present whose knowledge and wisdom has ensured the continuation of culture and traditional practices.</w:t>
      </w:r>
    </w:p>
    <w:p w14:paraId="3B158BB6" w14:textId="77777777" w:rsidR="00020F48" w:rsidRDefault="00020F48" w:rsidP="00020F48">
      <w:pPr>
        <w:pStyle w:val="BodyText"/>
        <w:spacing w:after="480"/>
      </w:pPr>
      <w:r w:rsidRPr="003E6624">
        <w:t>DEECA is committed to genuinely partnering with Victorian Traditional Owners and Victoria’s Aboriginal community to progress their aspirations.</w:t>
      </w:r>
    </w:p>
    <w:p w14:paraId="449DAAF2" w14:textId="77777777" w:rsidR="00020F48" w:rsidRPr="003E6624" w:rsidRDefault="00020F48" w:rsidP="00020F48">
      <w:pPr>
        <w:pStyle w:val="BodyText"/>
        <w:spacing w:after="480"/>
      </w:pPr>
      <w:r w:rsidRPr="003E6624">
        <w:t>© The State of Victoria Department of Energy, Environment and Climate Action September 2024.</w:t>
      </w:r>
    </w:p>
    <w:p w14:paraId="76AB3052" w14:textId="5CBFBE2F" w:rsidR="00212459" w:rsidRPr="004C2466" w:rsidRDefault="00020F48" w:rsidP="00776558">
      <w:pPr>
        <w:pStyle w:val="BodyText"/>
      </w:pPr>
      <w:r w:rsidRPr="004C2466">
        <w:rPr>
          <w:b/>
          <w:bCs/>
        </w:rPr>
        <w:t>ISBN</w:t>
      </w:r>
      <w:r w:rsidRPr="003E6624">
        <w:t xml:space="preserve"> </w:t>
      </w:r>
      <w:r w:rsidR="008D0ABD" w:rsidRPr="008D0ABD">
        <w:t xml:space="preserve">978-1-76136-934-6 </w:t>
      </w:r>
      <w:r w:rsidRPr="008D0ABD">
        <w:rPr>
          <w:b/>
          <w:bCs/>
        </w:rPr>
        <w:t xml:space="preserve"> </w:t>
      </w:r>
      <w:r w:rsidRPr="004C2466">
        <w:rPr>
          <w:b/>
          <w:bCs/>
        </w:rPr>
        <w:t>(pdf)</w:t>
      </w:r>
      <w:bookmarkEnd w:id="1"/>
      <w:bookmarkEnd w:id="2"/>
      <w:bookmarkEnd w:id="3"/>
      <w:bookmarkEnd w:id="4"/>
      <w:bookmarkEnd w:id="5"/>
      <w:bookmarkEnd w:id="6"/>
      <w:bookmarkEnd w:id="7"/>
      <w:bookmarkEnd w:id="8"/>
      <w:bookmarkEnd w:id="9"/>
      <w:bookmarkEnd w:id="10"/>
      <w:bookmarkEnd w:id="11"/>
      <w:bookmarkEnd w:id="12"/>
      <w:bookmarkEnd w:id="13"/>
    </w:p>
    <w:sectPr w:rsidR="00212459" w:rsidRPr="004C2466" w:rsidSect="00020F48">
      <w:footerReference w:type="even" r:id="rId15"/>
      <w:footerReference w:type="default" r:id="rId16"/>
      <w:footerReference w:type="first" r:id="rId17"/>
      <w:pgSz w:w="11906" w:h="16838"/>
      <w:pgMar w:top="1134" w:right="1134" w:bottom="816" w:left="1134" w:header="720" w:footer="720" w:gutter="0"/>
      <w:cols w:space="45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EDC10" w14:textId="77777777" w:rsidR="009A3E3B" w:rsidRDefault="009A3E3B" w:rsidP="00CD157B">
      <w:pPr>
        <w:pStyle w:val="NoSpacing"/>
      </w:pPr>
    </w:p>
  </w:endnote>
  <w:endnote w:type="continuationSeparator" w:id="0">
    <w:p w14:paraId="28069441" w14:textId="77777777" w:rsidR="009A3E3B" w:rsidRDefault="009A3E3B" w:rsidP="00CD157B">
      <w:pPr>
        <w:pStyle w:val="NoSpacing"/>
      </w:pPr>
    </w:p>
  </w:endnote>
  <w:endnote w:type="continuationNotice" w:id="1">
    <w:p w14:paraId="7EC9DE3A" w14:textId="77777777" w:rsidR="009A3E3B" w:rsidRDefault="009A3E3B" w:rsidP="00CD157B">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Frutiger-Light">
    <w:altName w:val="Calibri"/>
    <w:charset w:val="4D"/>
    <w:family w:val="auto"/>
    <w:pitch w:val="default"/>
    <w:sig w:usb0="00000003" w:usb1="00000000" w:usb2="00000000" w:usb3="00000000" w:csb0="00000001" w:csb1="00000000"/>
  </w:font>
  <w:font w:name="MS ??">
    <w:altName w:val="Yu Gothic"/>
    <w:charset w:val="80"/>
    <w:family w:val="auto"/>
    <w:pitch w:val="variable"/>
    <w:sig w:usb0="00000001" w:usb1="08070000" w:usb2="00000010" w:usb3="00000000" w:csb0="00020000" w:csb1="00000000"/>
  </w:font>
  <w:font w:name="HelveticaNeueLT Std Med">
    <w:altName w:val="Arial"/>
    <w:charset w:val="00"/>
    <w:family w:val="swiss"/>
    <w:pitch w:val="variable"/>
    <w:sig w:usb0="00000003" w:usb1="00000000" w:usb2="00000000" w:usb3="00000000" w:csb0="00000001" w:csb1="00000000"/>
  </w:font>
  <w:font w:name="Frutiger-Roman">
    <w:altName w:val="Calibri"/>
    <w:charset w:val="4D"/>
    <w:family w:val="auto"/>
    <w:pitch w:val="default"/>
    <w:sig w:usb0="00000003" w:usb1="00000000" w:usb2="00000000" w:usb3="00000000" w:csb0="00000001" w:csb1="00000000"/>
  </w:font>
  <w:font w:name="Frutiger-Bold">
    <w:altName w:val="Calibri"/>
    <w:charset w:val="4D"/>
    <w:family w:val="auto"/>
    <w:pitch w:val="default"/>
    <w:sig w:usb0="00000003" w:usb1="00000000" w:usb2="00000000" w:usb3="00000000" w:csb0="00000001" w:csb1="00000000"/>
  </w:font>
  <w:font w:name="Times-Roman">
    <w:altName w:val="Times New Roman"/>
    <w:charset w:val="00"/>
    <w:family w:val="roman"/>
    <w:pitch w:val="default"/>
  </w:font>
  <w:font w:name="Frutiger-Black">
    <w:altName w:val="Calibri"/>
    <w:charset w:val="4D"/>
    <w:family w:val="auto"/>
    <w:pitch w:val="default"/>
    <w:sig w:usb0="00000003" w:usb1="00000000" w:usb2="00000000" w:usb3="00000000" w:csb0="00000001" w:csb1="00000000"/>
  </w:font>
  <w:font w:name="Frutiger-BoldCn">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24C2" w14:textId="77777777" w:rsidR="00D76749" w:rsidRDefault="00D76749">
    <w:pPr>
      <w:pStyle w:val="Footer"/>
    </w:pPr>
    <w:r>
      <w:rPr>
        <w:noProof/>
      </w:rPr>
      <mc:AlternateContent>
        <mc:Choice Requires="wps">
          <w:drawing>
            <wp:anchor distT="0" distB="0" distL="0" distR="0" simplePos="0" relativeHeight="251658241" behindDoc="0" locked="0" layoutInCell="1" allowOverlap="1" wp14:anchorId="5252AB59" wp14:editId="48846667">
              <wp:simplePos x="635" y="635"/>
              <wp:positionH relativeFrom="page">
                <wp:align>center</wp:align>
              </wp:positionH>
              <wp:positionV relativeFrom="page">
                <wp:align>bottom</wp:align>
              </wp:positionV>
              <wp:extent cx="443865" cy="443865"/>
              <wp:effectExtent l="0" t="0" r="635" b="0"/>
              <wp:wrapNone/>
              <wp:docPr id="99" name="Text Box 9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2F10D" w14:textId="77777777" w:rsidR="00D76749" w:rsidRPr="00D76749" w:rsidRDefault="00D76749" w:rsidP="00D76749">
                          <w:pPr>
                            <w:spacing w:after="0"/>
                            <w:rPr>
                              <w:rFonts w:ascii="Calibri" w:eastAsia="Calibri" w:hAnsi="Calibri" w:cs="Calibri"/>
                              <w:noProof/>
                              <w:color w:val="000000"/>
                              <w:sz w:val="24"/>
                              <w:szCs w:val="24"/>
                            </w:rPr>
                          </w:pPr>
                          <w:r w:rsidRPr="00D76749">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2AB59" id="_x0000_t202" coordsize="21600,21600" o:spt="202" path="m,l,21600r21600,l21600,xe">
              <v:stroke joinstyle="miter"/>
              <v:path gradientshapeok="t" o:connecttype="rect"/>
            </v:shapetype>
            <v:shape id="Text Box 99"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82F10D" w14:textId="77777777" w:rsidR="00D76749" w:rsidRPr="00D76749" w:rsidRDefault="00D76749" w:rsidP="00D76749">
                    <w:pPr>
                      <w:spacing w:after="0"/>
                      <w:rPr>
                        <w:rFonts w:ascii="Calibri" w:eastAsia="Calibri" w:hAnsi="Calibri" w:cs="Calibri"/>
                        <w:noProof/>
                        <w:color w:val="000000"/>
                        <w:sz w:val="24"/>
                        <w:szCs w:val="24"/>
                      </w:rPr>
                    </w:pPr>
                    <w:r w:rsidRPr="00D76749">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55B04" w:rsidRPr="003E6624" w14:paraId="14BBB2C6" w14:textId="77777777" w:rsidTr="00D97DB2">
      <w:trPr>
        <w:trHeight w:val="397"/>
      </w:trPr>
      <w:tc>
        <w:tcPr>
          <w:tcW w:w="9071" w:type="dxa"/>
        </w:tcPr>
        <w:p w14:paraId="7A87601F" w14:textId="033B4441" w:rsidR="00C55B04" w:rsidRPr="00A405AE" w:rsidRDefault="00C55B04" w:rsidP="00C55B04">
          <w:pPr>
            <w:pStyle w:val="FooterOdd"/>
            <w:ind w:left="-709" w:firstLine="709"/>
            <w:jc w:val="left"/>
            <w:rPr>
              <w:sz w:val="22"/>
              <w:szCs w:val="22"/>
            </w:rPr>
          </w:pPr>
          <w:r>
            <w:rPr>
              <w:sz w:val="22"/>
              <w:szCs w:val="22"/>
            </w:rPr>
            <w:t>2024 DEECA Gender Equality Progress Report</w:t>
          </w:r>
        </w:p>
        <w:p w14:paraId="367F8251" w14:textId="77777777" w:rsidR="00C55B04" w:rsidRPr="00CB1FB7" w:rsidRDefault="00C55B04" w:rsidP="00C55B04">
          <w:pPr>
            <w:pStyle w:val="FooterOdd"/>
            <w:rPr>
              <w:b/>
            </w:rPr>
          </w:pPr>
        </w:p>
      </w:tc>
      <w:tc>
        <w:tcPr>
          <w:tcW w:w="340" w:type="dxa"/>
        </w:tcPr>
        <w:p w14:paraId="54B73D68" w14:textId="77777777" w:rsidR="00C55B04" w:rsidRPr="003E6624" w:rsidRDefault="00C55B04" w:rsidP="00C55B04">
          <w:pPr>
            <w:pStyle w:val="FooterOddPageNumber"/>
            <w:rPr>
              <w:b w:val="0"/>
              <w:bCs/>
              <w:sz w:val="24"/>
              <w:szCs w:val="24"/>
            </w:rPr>
          </w:pPr>
          <w:r w:rsidRPr="003E6624">
            <w:rPr>
              <w:b w:val="0"/>
              <w:bCs/>
              <w:sz w:val="24"/>
              <w:szCs w:val="24"/>
            </w:rPr>
            <w:fldChar w:fldCharType="begin"/>
          </w:r>
          <w:r w:rsidRPr="003E6624">
            <w:rPr>
              <w:b w:val="0"/>
              <w:bCs/>
              <w:sz w:val="24"/>
              <w:szCs w:val="24"/>
            </w:rPr>
            <w:instrText xml:space="preserve"> PAGE   \* MERGEFORMAT </w:instrText>
          </w:r>
          <w:r w:rsidRPr="003E6624">
            <w:rPr>
              <w:b w:val="0"/>
              <w:bCs/>
              <w:sz w:val="24"/>
              <w:szCs w:val="24"/>
            </w:rPr>
            <w:fldChar w:fldCharType="separate"/>
          </w:r>
          <w:r w:rsidRPr="003E6624">
            <w:rPr>
              <w:b w:val="0"/>
              <w:bCs/>
              <w:sz w:val="24"/>
              <w:szCs w:val="24"/>
            </w:rPr>
            <w:t>1</w:t>
          </w:r>
          <w:r w:rsidRPr="003E6624">
            <w:rPr>
              <w:b w:val="0"/>
              <w:bCs/>
              <w:sz w:val="24"/>
              <w:szCs w:val="24"/>
            </w:rPr>
            <w:fldChar w:fldCharType="end"/>
          </w:r>
        </w:p>
      </w:tc>
    </w:tr>
  </w:tbl>
  <w:p w14:paraId="0B529769" w14:textId="77777777" w:rsidR="00C55B04" w:rsidRDefault="00C55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0D5F" w14:textId="77777777" w:rsidR="00D76749" w:rsidRDefault="00D76749">
    <w:pPr>
      <w:pStyle w:val="Footer"/>
    </w:pPr>
    <w:r>
      <w:rPr>
        <w:noProof/>
      </w:rPr>
      <mc:AlternateContent>
        <mc:Choice Requires="wps">
          <w:drawing>
            <wp:anchor distT="0" distB="0" distL="0" distR="0" simplePos="0" relativeHeight="251658240" behindDoc="0" locked="0" layoutInCell="1" allowOverlap="1" wp14:anchorId="2CBB42C1" wp14:editId="26FCA056">
              <wp:simplePos x="635" y="635"/>
              <wp:positionH relativeFrom="page">
                <wp:align>center</wp:align>
              </wp:positionH>
              <wp:positionV relativeFrom="page">
                <wp:align>bottom</wp:align>
              </wp:positionV>
              <wp:extent cx="443865" cy="443865"/>
              <wp:effectExtent l="0" t="0" r="635" b="0"/>
              <wp:wrapNone/>
              <wp:docPr id="98" name="Text Box 9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CE236" w14:textId="77777777" w:rsidR="00D76749" w:rsidRPr="00D76749" w:rsidRDefault="00D76749" w:rsidP="00D76749">
                          <w:pPr>
                            <w:spacing w:after="0"/>
                            <w:rPr>
                              <w:rFonts w:ascii="Calibri" w:eastAsia="Calibri" w:hAnsi="Calibri" w:cs="Calibri"/>
                              <w:noProof/>
                              <w:color w:val="000000"/>
                              <w:sz w:val="24"/>
                              <w:szCs w:val="24"/>
                            </w:rPr>
                          </w:pPr>
                          <w:r w:rsidRPr="00D76749">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BB42C1" id="_x0000_t202" coordsize="21600,21600" o:spt="202" path="m,l,21600r21600,l21600,xe">
              <v:stroke joinstyle="miter"/>
              <v:path gradientshapeok="t" o:connecttype="rect"/>
            </v:shapetype>
            <v:shape id="Text Box 98"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BCE236" w14:textId="77777777" w:rsidR="00D76749" w:rsidRPr="00D76749" w:rsidRDefault="00D76749" w:rsidP="00D76749">
                    <w:pPr>
                      <w:spacing w:after="0"/>
                      <w:rPr>
                        <w:rFonts w:ascii="Calibri" w:eastAsia="Calibri" w:hAnsi="Calibri" w:cs="Calibri"/>
                        <w:noProof/>
                        <w:color w:val="000000"/>
                        <w:sz w:val="24"/>
                        <w:szCs w:val="24"/>
                      </w:rPr>
                    </w:pPr>
                    <w:r w:rsidRPr="00D76749">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8AAF9" w14:textId="77777777" w:rsidR="009A3E3B" w:rsidRPr="0056073C" w:rsidRDefault="009A3E3B" w:rsidP="005D764F">
      <w:pPr>
        <w:pStyle w:val="FootnoteSeparator"/>
      </w:pPr>
    </w:p>
  </w:footnote>
  <w:footnote w:type="continuationSeparator" w:id="0">
    <w:p w14:paraId="10A5A173" w14:textId="77777777" w:rsidR="009A3E3B" w:rsidRPr="00CA30B7" w:rsidRDefault="009A3E3B" w:rsidP="006D5A90">
      <w:pPr>
        <w:rPr>
          <w:lang w:val="en-US"/>
        </w:rPr>
      </w:pPr>
      <w:r w:rsidRPr="00CA30B7">
        <w:rPr>
          <w:lang w:val="en-US"/>
        </w:rPr>
        <w:t>_______</w:t>
      </w:r>
    </w:p>
  </w:footnote>
  <w:footnote w:type="continuationNotice" w:id="1">
    <w:p w14:paraId="61BD0FBD" w14:textId="77777777" w:rsidR="009A3E3B" w:rsidRDefault="009A3E3B" w:rsidP="006D5A90"/>
  </w:footnote>
</w:footnotes>
</file>

<file path=word/intelligence2.xml><?xml version="1.0" encoding="utf-8"?>
<int2:intelligence xmlns:int2="http://schemas.microsoft.com/office/intelligence/2020/intelligence" xmlns:oel="http://schemas.microsoft.com/office/2019/extlst">
  <int2:observations>
    <int2:textHash int2:hashCode="COAPf0CMNFJ+qK" int2:id="Gl0AyZG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E43A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8CE"/>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68B37FE"/>
    <w:multiLevelType w:val="multilevel"/>
    <w:tmpl w:val="738079DC"/>
    <w:name w:val="DEPIListBullets"/>
    <w:lvl w:ilvl="0">
      <w:start w:val="1"/>
      <w:numFmt w:val="bullet"/>
      <w:lvlText w:val="•"/>
      <w:lvlJc w:val="left"/>
      <w:pPr>
        <w:tabs>
          <w:tab w:val="num" w:pos="340"/>
        </w:tabs>
        <w:ind w:left="340" w:hanging="170"/>
      </w:pPr>
      <w:rPr>
        <w:rFonts w:ascii="Calibri" w:hAnsi="Calibri" w:cs="Times New Roman" w:hint="default"/>
        <w:b w:val="0"/>
        <w:i w:val="0"/>
        <w:color w:val="232222"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232222"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0350277"/>
    <w:multiLevelType w:val="multilevel"/>
    <w:tmpl w:val="544C69B2"/>
    <w:lvl w:ilvl="0">
      <w:start w:val="3"/>
      <w:numFmt w:val="decimal"/>
      <w:lvlRestart w:val="0"/>
      <w:suff w:val="space"/>
      <w:lvlText w:val="%1."/>
      <w:lvlJc w:val="left"/>
      <w:pPr>
        <w:ind w:left="0" w:firstLine="0"/>
      </w:pPr>
      <w:rPr>
        <w:rFonts w:hint="default"/>
        <w:spacing w:val="0"/>
        <w:sz w:val="40"/>
        <w:szCs w:val="40"/>
      </w:rPr>
    </w:lvl>
    <w:lvl w:ilvl="1">
      <w:start w:val="1"/>
      <w:numFmt w:val="decimal"/>
      <w:pStyle w:val="Heading2"/>
      <w:suff w:val="space"/>
      <w:lvlText w:val="%1.%2"/>
      <w:lvlJc w:val="left"/>
      <w:pPr>
        <w:ind w:left="0" w:firstLine="0"/>
      </w:pPr>
      <w:rPr>
        <w:rFonts w:hint="default"/>
        <w:spacing w:val="0"/>
        <w:sz w:val="32"/>
      </w:rPr>
    </w:lvl>
    <w:lvl w:ilvl="2">
      <w:start w:val="1"/>
      <w:numFmt w:val="decimal"/>
      <w:suff w:val="space"/>
      <w:lvlText w:val="%1.%2.%3"/>
      <w:lvlJc w:val="left"/>
      <w:pPr>
        <w:ind w:left="0" w:firstLine="0"/>
      </w:pPr>
      <w:rPr>
        <w:rFonts w:hint="default"/>
        <w:spacing w:val="0"/>
        <w:sz w:val="28"/>
      </w:rPr>
    </w:lvl>
    <w:lvl w:ilvl="3">
      <w:start w:val="1"/>
      <w:numFmt w:val="none"/>
      <w:suff w:val="nothing"/>
      <w:lvlText w:val=""/>
      <w:lvlJc w:val="left"/>
      <w:pPr>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94A695C"/>
    <w:multiLevelType w:val="multilevel"/>
    <w:tmpl w:val="75CA4D72"/>
    <w:name w:val="DEPITableBullets"/>
    <w:lvl w:ilvl="0">
      <w:start w:val="1"/>
      <w:numFmt w:val="bullet"/>
      <w:lvlText w:val="•"/>
      <w:lvlJc w:val="left"/>
      <w:pPr>
        <w:tabs>
          <w:tab w:val="num" w:pos="284"/>
        </w:tabs>
        <w:ind w:left="284" w:hanging="171"/>
      </w:pPr>
      <w:rPr>
        <w:rFonts w:ascii="Calibri" w:hAnsi="Calibri" w:hint="default"/>
        <w:b w:val="0"/>
        <w:i w:val="0"/>
        <w:color w:val="232222"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F275C51"/>
    <w:multiLevelType w:val="multilevel"/>
    <w:tmpl w:val="14E88F38"/>
    <w:name w:val="DEPIListAlpha"/>
    <w:lvl w:ilvl="0">
      <w:start w:val="1"/>
      <w:numFmt w:val="lowerLetter"/>
      <w:lvlText w:val="%1."/>
      <w:lvlJc w:val="left"/>
      <w:pPr>
        <w:ind w:left="340" w:hanging="340"/>
      </w:pPr>
      <w:rPr>
        <w:rFonts w:hint="default"/>
      </w:rPr>
    </w:lvl>
    <w:lvl w:ilvl="1">
      <w:start w:val="1"/>
      <w:numFmt w:val="lowerRoman"/>
      <w:lvlText w:val="%2."/>
      <w:lvlJc w:val="left"/>
      <w:pPr>
        <w:ind w:left="709" w:hanging="369"/>
      </w:pPr>
      <w:rPr>
        <w:rFonts w:hint="default"/>
      </w:rPr>
    </w:lvl>
    <w:lvl w:ilvl="2">
      <w:start w:val="1"/>
      <w:numFmt w:val="bullet"/>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9A018EB"/>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DD15CF9"/>
    <w:multiLevelType w:val="hybridMultilevel"/>
    <w:tmpl w:val="1D70D9D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99A1682"/>
    <w:multiLevelType w:val="hybridMultilevel"/>
    <w:tmpl w:val="6D98D6B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232222"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68416B"/>
    <w:multiLevelType w:val="hybridMultilevel"/>
    <w:tmpl w:val="B9BAB4CC"/>
    <w:lvl w:ilvl="0" w:tplc="0C090001">
      <w:start w:val="1"/>
      <w:numFmt w:val="bullet"/>
      <w:lvlText w:val=""/>
      <w:lvlJc w:val="left"/>
      <w:pPr>
        <w:ind w:left="502" w:hanging="502"/>
      </w:pPr>
      <w:rPr>
        <w:rFonts w:ascii="Symbol" w:hAnsi="Symbol" w:hint="default"/>
        <w:b w:val="0"/>
        <w:bCs/>
        <w:i w:val="0"/>
        <w:iCs w:val="0"/>
        <w:sz w:val="20"/>
        <w:szCs w:val="20"/>
      </w:rPr>
    </w:lvl>
    <w:lvl w:ilvl="1" w:tplc="FFFFFFFF">
      <w:start w:val="1"/>
      <w:numFmt w:val="lowerLetter"/>
      <w:lvlText w:val="%2."/>
      <w:lvlJc w:val="left"/>
      <w:pPr>
        <w:ind w:left="-2038" w:hanging="360"/>
      </w:pPr>
    </w:lvl>
    <w:lvl w:ilvl="2" w:tplc="FFFFFFFF">
      <w:start w:val="1"/>
      <w:numFmt w:val="lowerRoman"/>
      <w:lvlText w:val="%3."/>
      <w:lvlJc w:val="right"/>
      <w:pPr>
        <w:ind w:left="-1318" w:hanging="180"/>
      </w:pPr>
    </w:lvl>
    <w:lvl w:ilvl="3" w:tplc="FFFFFFFF">
      <w:start w:val="1"/>
      <w:numFmt w:val="decimal"/>
      <w:lvlText w:val="%4."/>
      <w:lvlJc w:val="left"/>
      <w:pPr>
        <w:ind w:left="-598" w:hanging="360"/>
      </w:pPr>
    </w:lvl>
    <w:lvl w:ilvl="4" w:tplc="FFFFFFFF">
      <w:start w:val="1"/>
      <w:numFmt w:val="lowerLetter"/>
      <w:lvlText w:val="%5."/>
      <w:lvlJc w:val="left"/>
      <w:pPr>
        <w:ind w:left="122" w:hanging="360"/>
      </w:pPr>
    </w:lvl>
    <w:lvl w:ilvl="5" w:tplc="FFFFFFFF">
      <w:start w:val="1"/>
      <w:numFmt w:val="lowerRoman"/>
      <w:lvlText w:val="%6."/>
      <w:lvlJc w:val="right"/>
      <w:pPr>
        <w:ind w:left="842" w:hanging="180"/>
      </w:pPr>
    </w:lvl>
    <w:lvl w:ilvl="6" w:tplc="FFFFFFFF">
      <w:start w:val="1"/>
      <w:numFmt w:val="decimal"/>
      <w:lvlText w:val="%7."/>
      <w:lvlJc w:val="left"/>
      <w:pPr>
        <w:ind w:left="1562" w:hanging="360"/>
      </w:pPr>
    </w:lvl>
    <w:lvl w:ilvl="7" w:tplc="FFFFFFFF" w:tentative="1">
      <w:start w:val="1"/>
      <w:numFmt w:val="lowerLetter"/>
      <w:lvlText w:val="%8."/>
      <w:lvlJc w:val="left"/>
      <w:pPr>
        <w:ind w:left="2282" w:hanging="360"/>
      </w:pPr>
    </w:lvl>
    <w:lvl w:ilvl="8" w:tplc="FFFFFFFF" w:tentative="1">
      <w:start w:val="1"/>
      <w:numFmt w:val="lowerRoman"/>
      <w:lvlText w:val="%9."/>
      <w:lvlJc w:val="right"/>
      <w:pPr>
        <w:ind w:left="3002" w:hanging="180"/>
      </w:pPr>
    </w:lvl>
  </w:abstractNum>
  <w:abstractNum w:abstractNumId="2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A27F2E"/>
    <w:multiLevelType w:val="multilevel"/>
    <w:tmpl w:val="E79AB64C"/>
    <w:name w:val="Bullets"/>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9"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0" w15:restartNumberingAfterBreak="0">
    <w:nsid w:val="4D545EC4"/>
    <w:multiLevelType w:val="multilevel"/>
    <w:tmpl w:val="E91C9386"/>
    <w:name w:val="HighlightBoxBullet"/>
    <w:lvl w:ilvl="0">
      <w:start w:val="1"/>
      <w:numFmt w:val="bullet"/>
      <w:lvlRestart w:val="0"/>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1" w15:restartNumberingAfterBreak="0">
    <w:nsid w:val="4EF01645"/>
    <w:multiLevelType w:val="multilevel"/>
    <w:tmpl w:val="7D36F18C"/>
    <w:name w:val="Bullets2"/>
    <w:styleLink w:val="MyList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0A34292"/>
    <w:multiLevelType w:val="hybridMultilevel"/>
    <w:tmpl w:val="3D880D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688A4209"/>
    <w:multiLevelType w:val="hybridMultilevel"/>
    <w:tmpl w:val="E482E4D8"/>
    <w:lvl w:ilvl="0" w:tplc="C72096EE">
      <w:start w:val="1"/>
      <w:numFmt w:val="decimal"/>
      <w:pStyle w:val="Heading1TopofPage"/>
      <w:lvlText w:val="%1."/>
      <w:lvlJc w:val="left"/>
      <w:pPr>
        <w:ind w:left="2706" w:hanging="360"/>
      </w:pPr>
    </w:lvl>
    <w:lvl w:ilvl="1" w:tplc="0C090019" w:tentative="1">
      <w:start w:val="1"/>
      <w:numFmt w:val="lowerLetter"/>
      <w:lvlText w:val="%2."/>
      <w:lvlJc w:val="left"/>
      <w:pPr>
        <w:ind w:left="3426" w:hanging="360"/>
      </w:pPr>
    </w:lvl>
    <w:lvl w:ilvl="2" w:tplc="0C09001B" w:tentative="1">
      <w:start w:val="1"/>
      <w:numFmt w:val="lowerRoman"/>
      <w:lvlText w:val="%3."/>
      <w:lvlJc w:val="right"/>
      <w:pPr>
        <w:ind w:left="4146" w:hanging="180"/>
      </w:pPr>
    </w:lvl>
    <w:lvl w:ilvl="3" w:tplc="0C09000F" w:tentative="1">
      <w:start w:val="1"/>
      <w:numFmt w:val="decimal"/>
      <w:lvlText w:val="%4."/>
      <w:lvlJc w:val="left"/>
      <w:pPr>
        <w:ind w:left="4866" w:hanging="360"/>
      </w:pPr>
    </w:lvl>
    <w:lvl w:ilvl="4" w:tplc="0C090019" w:tentative="1">
      <w:start w:val="1"/>
      <w:numFmt w:val="lowerLetter"/>
      <w:lvlText w:val="%5."/>
      <w:lvlJc w:val="left"/>
      <w:pPr>
        <w:ind w:left="5586" w:hanging="360"/>
      </w:pPr>
    </w:lvl>
    <w:lvl w:ilvl="5" w:tplc="0C09001B" w:tentative="1">
      <w:start w:val="1"/>
      <w:numFmt w:val="lowerRoman"/>
      <w:lvlText w:val="%6."/>
      <w:lvlJc w:val="right"/>
      <w:pPr>
        <w:ind w:left="6306" w:hanging="180"/>
      </w:pPr>
    </w:lvl>
    <w:lvl w:ilvl="6" w:tplc="0C09000F" w:tentative="1">
      <w:start w:val="1"/>
      <w:numFmt w:val="decimal"/>
      <w:lvlText w:val="%7."/>
      <w:lvlJc w:val="left"/>
      <w:pPr>
        <w:ind w:left="7026" w:hanging="360"/>
      </w:pPr>
    </w:lvl>
    <w:lvl w:ilvl="7" w:tplc="0C090019" w:tentative="1">
      <w:start w:val="1"/>
      <w:numFmt w:val="lowerLetter"/>
      <w:lvlText w:val="%8."/>
      <w:lvlJc w:val="left"/>
      <w:pPr>
        <w:ind w:left="7746" w:hanging="360"/>
      </w:pPr>
    </w:lvl>
    <w:lvl w:ilvl="8" w:tplc="0C09001B" w:tentative="1">
      <w:start w:val="1"/>
      <w:numFmt w:val="lowerRoman"/>
      <w:lvlText w:val="%9."/>
      <w:lvlJc w:val="right"/>
      <w:pPr>
        <w:ind w:left="8466" w:hanging="180"/>
      </w:p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2724E52"/>
    <w:multiLevelType w:val="hybridMultilevel"/>
    <w:tmpl w:val="E208ECB6"/>
    <w:lvl w:ilvl="0" w:tplc="C452F698">
      <w:start w:val="1"/>
      <w:numFmt w:val="decimal"/>
      <w:pStyle w:val="Numberedparagraph"/>
      <w:lvlText w:val="%1."/>
      <w:lvlJc w:val="left"/>
      <w:pPr>
        <w:ind w:left="502" w:hanging="502"/>
      </w:pPr>
      <w:rPr>
        <w:rFonts w:hint="default"/>
        <w:b w:val="0"/>
        <w:bCs/>
        <w:i w:val="0"/>
        <w:iCs w:val="0"/>
        <w:sz w:val="24"/>
        <w:szCs w:val="24"/>
      </w:rPr>
    </w:lvl>
    <w:lvl w:ilvl="1" w:tplc="0C090019">
      <w:start w:val="1"/>
      <w:numFmt w:val="lowerLetter"/>
      <w:lvlText w:val="%2."/>
      <w:lvlJc w:val="left"/>
      <w:pPr>
        <w:ind w:left="-2038" w:hanging="360"/>
      </w:pPr>
    </w:lvl>
    <w:lvl w:ilvl="2" w:tplc="0C09001B">
      <w:start w:val="1"/>
      <w:numFmt w:val="lowerRoman"/>
      <w:lvlText w:val="%3."/>
      <w:lvlJc w:val="right"/>
      <w:pPr>
        <w:ind w:left="-1318" w:hanging="180"/>
      </w:pPr>
    </w:lvl>
    <w:lvl w:ilvl="3" w:tplc="0C09000F">
      <w:start w:val="1"/>
      <w:numFmt w:val="decimal"/>
      <w:lvlText w:val="%4."/>
      <w:lvlJc w:val="left"/>
      <w:pPr>
        <w:ind w:left="-598" w:hanging="360"/>
      </w:pPr>
    </w:lvl>
    <w:lvl w:ilvl="4" w:tplc="0C090019">
      <w:start w:val="1"/>
      <w:numFmt w:val="lowerLetter"/>
      <w:lvlText w:val="%5."/>
      <w:lvlJc w:val="left"/>
      <w:pPr>
        <w:ind w:left="122" w:hanging="360"/>
      </w:pPr>
    </w:lvl>
    <w:lvl w:ilvl="5" w:tplc="0C09001B">
      <w:start w:val="1"/>
      <w:numFmt w:val="lowerRoman"/>
      <w:lvlText w:val="%6."/>
      <w:lvlJc w:val="right"/>
      <w:pPr>
        <w:ind w:left="842" w:hanging="180"/>
      </w:pPr>
    </w:lvl>
    <w:lvl w:ilvl="6" w:tplc="0C09000F">
      <w:start w:val="1"/>
      <w:numFmt w:val="decimal"/>
      <w:lvlText w:val="%7."/>
      <w:lvlJc w:val="left"/>
      <w:pPr>
        <w:ind w:left="1562" w:hanging="360"/>
      </w:pPr>
    </w:lvl>
    <w:lvl w:ilvl="7" w:tplc="0C090019" w:tentative="1">
      <w:start w:val="1"/>
      <w:numFmt w:val="lowerLetter"/>
      <w:lvlText w:val="%8."/>
      <w:lvlJc w:val="left"/>
      <w:pPr>
        <w:ind w:left="2282" w:hanging="360"/>
      </w:pPr>
    </w:lvl>
    <w:lvl w:ilvl="8" w:tplc="0C09001B" w:tentative="1">
      <w:start w:val="1"/>
      <w:numFmt w:val="lowerRoman"/>
      <w:lvlText w:val="%9."/>
      <w:lvlJc w:val="right"/>
      <w:pPr>
        <w:ind w:left="3002" w:hanging="180"/>
      </w:pPr>
    </w:lvl>
  </w:abstractNum>
  <w:abstractNum w:abstractNumId="4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839021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D284207"/>
    <w:multiLevelType w:val="multilevel"/>
    <w:tmpl w:val="A2B8F15A"/>
    <w:lvl w:ilvl="0">
      <w:start w:val="1"/>
      <w:numFmt w:val="bullet"/>
      <w:pStyle w:val="HighlightBoxBullet"/>
      <w:lvlText w:val=""/>
      <w:lvlJc w:val="left"/>
      <w:pPr>
        <w:ind w:left="587" w:hanging="360"/>
      </w:pPr>
      <w:rPr>
        <w:rFonts w:ascii="Symbol" w:hAnsi="Symbol"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70411264">
    <w:abstractNumId w:val="40"/>
  </w:num>
  <w:num w:numId="2" w16cid:durableId="1872112631">
    <w:abstractNumId w:val="12"/>
  </w:num>
  <w:num w:numId="3" w16cid:durableId="155153463">
    <w:abstractNumId w:val="1"/>
  </w:num>
  <w:num w:numId="4" w16cid:durableId="103154041">
    <w:abstractNumId w:val="31"/>
  </w:num>
  <w:num w:numId="5" w16cid:durableId="1308436166">
    <w:abstractNumId w:val="27"/>
  </w:num>
  <w:num w:numId="6" w16cid:durableId="1335643199">
    <w:abstractNumId w:val="38"/>
  </w:num>
  <w:num w:numId="7" w16cid:durableId="384449836">
    <w:abstractNumId w:val="8"/>
  </w:num>
  <w:num w:numId="8" w16cid:durableId="1160577431">
    <w:abstractNumId w:val="29"/>
  </w:num>
  <w:num w:numId="9" w16cid:durableId="1673139647">
    <w:abstractNumId w:val="17"/>
  </w:num>
  <w:num w:numId="10" w16cid:durableId="1742215375">
    <w:abstractNumId w:val="50"/>
  </w:num>
  <w:num w:numId="11" w16cid:durableId="664823544">
    <w:abstractNumId w:val="45"/>
  </w:num>
  <w:num w:numId="12" w16cid:durableId="465634399">
    <w:abstractNumId w:val="0"/>
  </w:num>
  <w:num w:numId="13" w16cid:durableId="978997769">
    <w:abstractNumId w:val="46"/>
  </w:num>
  <w:num w:numId="14" w16cid:durableId="333993370">
    <w:abstractNumId w:val="13"/>
  </w:num>
  <w:num w:numId="15" w16cid:durableId="1230380996">
    <w:abstractNumId w:val="7"/>
  </w:num>
  <w:num w:numId="16" w16cid:durableId="126823739">
    <w:abstractNumId w:val="25"/>
  </w:num>
  <w:num w:numId="17" w16cid:durableId="640814379">
    <w:abstractNumId w:val="44"/>
  </w:num>
  <w:num w:numId="18" w16cid:durableId="385879039">
    <w:abstractNumId w:val="21"/>
  </w:num>
  <w:num w:numId="19" w16cid:durableId="970211329">
    <w:abstractNumId w:val="14"/>
  </w:num>
  <w:num w:numId="20" w16cid:durableId="1873036608">
    <w:abstractNumId w:val="26"/>
  </w:num>
  <w:num w:numId="21" w16cid:durableId="1991784835">
    <w:abstractNumId w:val="49"/>
  </w:num>
  <w:num w:numId="22" w16cid:durableId="609553471">
    <w:abstractNumId w:val="46"/>
  </w:num>
  <w:num w:numId="23" w16cid:durableId="29574084">
    <w:abstractNumId w:val="46"/>
  </w:num>
  <w:num w:numId="24" w16cid:durableId="109670288">
    <w:abstractNumId w:val="46"/>
  </w:num>
  <w:num w:numId="25" w16cid:durableId="178928325">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embedSystemFonts/>
  <w:proofState w:spelling="clean" w:grammar="clean"/>
  <w:stylePaneFormatFilter w:val="B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2"/>
    <w:docVar w:name="ColourTheme" w:val="Colourful"/>
    <w:docVar w:name="ContentiousSubject" w:val="False"/>
    <w:docVar w:name="CoverCoBranded" w:val="False"/>
    <w:docVar w:name="CoverLayout" w:val="One"/>
    <w:docVar w:name="CoverProjectBar" w:val="Tru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True"/>
    <w:docVar w:name="Heading2Numbered" w:val="True"/>
    <w:docVar w:name="Heading3Numbered" w:val="True"/>
    <w:docVar w:name="Heading4Numbered" w:val="False"/>
    <w:docVar w:name="Heading5Numbered" w:val="False"/>
    <w:docVar w:name="MasterDoc" w:val="True"/>
    <w:docVar w:name="NumberedCaptions" w:val="False"/>
    <w:docVar w:name="Overview" w:val="False"/>
    <w:docVar w:name="PageSetup" w:val="Single"/>
    <w:docVar w:name="Para" w:val="_x000d_"/>
    <w:docVar w:name="Theme Color" w:val="Corporate"/>
    <w:docVar w:name="TOC" w:val="True"/>
    <w:docVar w:name="TOCNew" w:val="True"/>
    <w:docVar w:name="TOCType" w:val="Normal"/>
    <w:docVar w:name="UpdateTheme" w:val="False"/>
    <w:docVar w:name="Watermark" w:val="Draft"/>
    <w:docVar w:name="xAppendixName" w:val="Appendix"/>
    <w:docVar w:name="xHeadingsNumbered" w:val="True"/>
    <w:docVar w:name="xTOCApp" w:val="S"/>
    <w:docVar w:name="xTOCFigure" w:val="H"/>
    <w:docVar w:name="xTOCH2" w:val="Y"/>
    <w:docVar w:name="xTOCH3" w:val="Y"/>
    <w:docVar w:name="xTOCH4" w:val="Y"/>
    <w:docVar w:name="xTOCTable" w:val="H"/>
  </w:docVars>
  <w:rsids>
    <w:rsidRoot w:val="004701C5"/>
    <w:rsid w:val="00000194"/>
    <w:rsid w:val="00000214"/>
    <w:rsid w:val="0000032D"/>
    <w:rsid w:val="00000416"/>
    <w:rsid w:val="00000812"/>
    <w:rsid w:val="00000901"/>
    <w:rsid w:val="00000962"/>
    <w:rsid w:val="00000B99"/>
    <w:rsid w:val="00000E31"/>
    <w:rsid w:val="00000F68"/>
    <w:rsid w:val="000010F1"/>
    <w:rsid w:val="00001127"/>
    <w:rsid w:val="00001305"/>
    <w:rsid w:val="0000150E"/>
    <w:rsid w:val="0000157A"/>
    <w:rsid w:val="000016F9"/>
    <w:rsid w:val="00001882"/>
    <w:rsid w:val="00001A27"/>
    <w:rsid w:val="00001A2D"/>
    <w:rsid w:val="00001B26"/>
    <w:rsid w:val="00001D81"/>
    <w:rsid w:val="00002009"/>
    <w:rsid w:val="0000224B"/>
    <w:rsid w:val="00002279"/>
    <w:rsid w:val="00002299"/>
    <w:rsid w:val="000023FF"/>
    <w:rsid w:val="0000258C"/>
    <w:rsid w:val="000025D7"/>
    <w:rsid w:val="00002691"/>
    <w:rsid w:val="000026DD"/>
    <w:rsid w:val="00002715"/>
    <w:rsid w:val="0000286E"/>
    <w:rsid w:val="000028A6"/>
    <w:rsid w:val="000028FF"/>
    <w:rsid w:val="000029B4"/>
    <w:rsid w:val="000029ED"/>
    <w:rsid w:val="00002BCA"/>
    <w:rsid w:val="00002C8D"/>
    <w:rsid w:val="00002EFA"/>
    <w:rsid w:val="00002F0A"/>
    <w:rsid w:val="000030DB"/>
    <w:rsid w:val="00003252"/>
    <w:rsid w:val="00003260"/>
    <w:rsid w:val="000032F4"/>
    <w:rsid w:val="000033F3"/>
    <w:rsid w:val="00003435"/>
    <w:rsid w:val="00003596"/>
    <w:rsid w:val="000035F6"/>
    <w:rsid w:val="00003BB8"/>
    <w:rsid w:val="00003CB3"/>
    <w:rsid w:val="00003CDD"/>
    <w:rsid w:val="00003DF4"/>
    <w:rsid w:val="00003F90"/>
    <w:rsid w:val="00004002"/>
    <w:rsid w:val="0000400F"/>
    <w:rsid w:val="00004182"/>
    <w:rsid w:val="00004189"/>
    <w:rsid w:val="00004198"/>
    <w:rsid w:val="00004327"/>
    <w:rsid w:val="0000433E"/>
    <w:rsid w:val="000045AB"/>
    <w:rsid w:val="00004810"/>
    <w:rsid w:val="000048D9"/>
    <w:rsid w:val="000049E2"/>
    <w:rsid w:val="00004A68"/>
    <w:rsid w:val="00004B21"/>
    <w:rsid w:val="00004B2B"/>
    <w:rsid w:val="00004B3A"/>
    <w:rsid w:val="00004B94"/>
    <w:rsid w:val="00004CA5"/>
    <w:rsid w:val="00004CA7"/>
    <w:rsid w:val="00004DA7"/>
    <w:rsid w:val="00004E5D"/>
    <w:rsid w:val="00004EEE"/>
    <w:rsid w:val="0000552D"/>
    <w:rsid w:val="000056CB"/>
    <w:rsid w:val="00005829"/>
    <w:rsid w:val="0000584C"/>
    <w:rsid w:val="000058A9"/>
    <w:rsid w:val="00005A1C"/>
    <w:rsid w:val="00005A33"/>
    <w:rsid w:val="00005A6D"/>
    <w:rsid w:val="00005BAE"/>
    <w:rsid w:val="00005C0A"/>
    <w:rsid w:val="00005CCD"/>
    <w:rsid w:val="0000629A"/>
    <w:rsid w:val="000063CE"/>
    <w:rsid w:val="00006525"/>
    <w:rsid w:val="00006645"/>
    <w:rsid w:val="0000675A"/>
    <w:rsid w:val="00006884"/>
    <w:rsid w:val="000068CA"/>
    <w:rsid w:val="00006B65"/>
    <w:rsid w:val="00006C7A"/>
    <w:rsid w:val="00006C90"/>
    <w:rsid w:val="0000702F"/>
    <w:rsid w:val="00007064"/>
    <w:rsid w:val="0000715D"/>
    <w:rsid w:val="0000736B"/>
    <w:rsid w:val="0000749E"/>
    <w:rsid w:val="0000783F"/>
    <w:rsid w:val="00007A11"/>
    <w:rsid w:val="000101D5"/>
    <w:rsid w:val="00010299"/>
    <w:rsid w:val="000105A9"/>
    <w:rsid w:val="0001083C"/>
    <w:rsid w:val="00010843"/>
    <w:rsid w:val="00010DBB"/>
    <w:rsid w:val="00011099"/>
    <w:rsid w:val="000110E7"/>
    <w:rsid w:val="0001116F"/>
    <w:rsid w:val="0001128A"/>
    <w:rsid w:val="000112BF"/>
    <w:rsid w:val="00011326"/>
    <w:rsid w:val="00011353"/>
    <w:rsid w:val="0001155A"/>
    <w:rsid w:val="00011680"/>
    <w:rsid w:val="0001168C"/>
    <w:rsid w:val="00011788"/>
    <w:rsid w:val="00011947"/>
    <w:rsid w:val="00011A7B"/>
    <w:rsid w:val="00011C29"/>
    <w:rsid w:val="00011DF9"/>
    <w:rsid w:val="00011E6F"/>
    <w:rsid w:val="00011EE6"/>
    <w:rsid w:val="00011F46"/>
    <w:rsid w:val="00011F53"/>
    <w:rsid w:val="00011FC1"/>
    <w:rsid w:val="00012072"/>
    <w:rsid w:val="00012167"/>
    <w:rsid w:val="0001216C"/>
    <w:rsid w:val="0001219A"/>
    <w:rsid w:val="000121D4"/>
    <w:rsid w:val="000121FE"/>
    <w:rsid w:val="00012266"/>
    <w:rsid w:val="0001240E"/>
    <w:rsid w:val="000125A5"/>
    <w:rsid w:val="0001264B"/>
    <w:rsid w:val="0001274E"/>
    <w:rsid w:val="000128AB"/>
    <w:rsid w:val="00012933"/>
    <w:rsid w:val="0001294B"/>
    <w:rsid w:val="00012BCD"/>
    <w:rsid w:val="00012C05"/>
    <w:rsid w:val="00012CC4"/>
    <w:rsid w:val="00012D6E"/>
    <w:rsid w:val="00012FAF"/>
    <w:rsid w:val="0001307F"/>
    <w:rsid w:val="00013173"/>
    <w:rsid w:val="000131B8"/>
    <w:rsid w:val="0001321D"/>
    <w:rsid w:val="000133B3"/>
    <w:rsid w:val="00013421"/>
    <w:rsid w:val="000136A4"/>
    <w:rsid w:val="000137F9"/>
    <w:rsid w:val="00013979"/>
    <w:rsid w:val="000139F9"/>
    <w:rsid w:val="00013A35"/>
    <w:rsid w:val="00013C91"/>
    <w:rsid w:val="00013DCF"/>
    <w:rsid w:val="000140A2"/>
    <w:rsid w:val="00014204"/>
    <w:rsid w:val="000145DB"/>
    <w:rsid w:val="000146C5"/>
    <w:rsid w:val="0001471D"/>
    <w:rsid w:val="000147D8"/>
    <w:rsid w:val="00014AD2"/>
    <w:rsid w:val="00014C93"/>
    <w:rsid w:val="00014F8F"/>
    <w:rsid w:val="00014FDE"/>
    <w:rsid w:val="0001502E"/>
    <w:rsid w:val="000150B3"/>
    <w:rsid w:val="000150E3"/>
    <w:rsid w:val="000151CE"/>
    <w:rsid w:val="000152AC"/>
    <w:rsid w:val="0001532B"/>
    <w:rsid w:val="0001536B"/>
    <w:rsid w:val="000153EA"/>
    <w:rsid w:val="00015655"/>
    <w:rsid w:val="0001570F"/>
    <w:rsid w:val="00015BF8"/>
    <w:rsid w:val="000160DB"/>
    <w:rsid w:val="000162C8"/>
    <w:rsid w:val="0001645A"/>
    <w:rsid w:val="000165DD"/>
    <w:rsid w:val="00016685"/>
    <w:rsid w:val="000168E8"/>
    <w:rsid w:val="00016918"/>
    <w:rsid w:val="00016927"/>
    <w:rsid w:val="0001698D"/>
    <w:rsid w:val="000169F4"/>
    <w:rsid w:val="00016A80"/>
    <w:rsid w:val="00016B04"/>
    <w:rsid w:val="00016BDF"/>
    <w:rsid w:val="00016D17"/>
    <w:rsid w:val="00016E3E"/>
    <w:rsid w:val="00016F11"/>
    <w:rsid w:val="000170B7"/>
    <w:rsid w:val="000171E1"/>
    <w:rsid w:val="0001744E"/>
    <w:rsid w:val="00017478"/>
    <w:rsid w:val="00017857"/>
    <w:rsid w:val="00017860"/>
    <w:rsid w:val="000178D0"/>
    <w:rsid w:val="00017933"/>
    <w:rsid w:val="0001793F"/>
    <w:rsid w:val="0001795E"/>
    <w:rsid w:val="00017A37"/>
    <w:rsid w:val="00017B6D"/>
    <w:rsid w:val="00017E2B"/>
    <w:rsid w:val="00017E78"/>
    <w:rsid w:val="00017F3A"/>
    <w:rsid w:val="0002001B"/>
    <w:rsid w:val="000200A9"/>
    <w:rsid w:val="0002015B"/>
    <w:rsid w:val="00020166"/>
    <w:rsid w:val="0002022C"/>
    <w:rsid w:val="00020246"/>
    <w:rsid w:val="00020293"/>
    <w:rsid w:val="000202B8"/>
    <w:rsid w:val="0002031E"/>
    <w:rsid w:val="000203EB"/>
    <w:rsid w:val="00020425"/>
    <w:rsid w:val="0002048A"/>
    <w:rsid w:val="0002080D"/>
    <w:rsid w:val="00020899"/>
    <w:rsid w:val="00020921"/>
    <w:rsid w:val="00020A6F"/>
    <w:rsid w:val="00020A83"/>
    <w:rsid w:val="00020D21"/>
    <w:rsid w:val="00020E42"/>
    <w:rsid w:val="00020F48"/>
    <w:rsid w:val="0002108D"/>
    <w:rsid w:val="000210DF"/>
    <w:rsid w:val="00021315"/>
    <w:rsid w:val="00021349"/>
    <w:rsid w:val="00021616"/>
    <w:rsid w:val="000216FD"/>
    <w:rsid w:val="000216FE"/>
    <w:rsid w:val="00021B6C"/>
    <w:rsid w:val="00021CD0"/>
    <w:rsid w:val="00021E47"/>
    <w:rsid w:val="0002201F"/>
    <w:rsid w:val="00022185"/>
    <w:rsid w:val="0002242A"/>
    <w:rsid w:val="00022636"/>
    <w:rsid w:val="00022A8B"/>
    <w:rsid w:val="00022CD3"/>
    <w:rsid w:val="00022E2D"/>
    <w:rsid w:val="00022FC9"/>
    <w:rsid w:val="0002313E"/>
    <w:rsid w:val="00023253"/>
    <w:rsid w:val="0002343A"/>
    <w:rsid w:val="0002349A"/>
    <w:rsid w:val="000234A2"/>
    <w:rsid w:val="00023619"/>
    <w:rsid w:val="000238FB"/>
    <w:rsid w:val="00023A85"/>
    <w:rsid w:val="00023AF0"/>
    <w:rsid w:val="00023B7C"/>
    <w:rsid w:val="00023DBD"/>
    <w:rsid w:val="00023F55"/>
    <w:rsid w:val="00023FFB"/>
    <w:rsid w:val="000240CD"/>
    <w:rsid w:val="00024296"/>
    <w:rsid w:val="00024517"/>
    <w:rsid w:val="000246B6"/>
    <w:rsid w:val="000249BB"/>
    <w:rsid w:val="00024ADB"/>
    <w:rsid w:val="00024DE5"/>
    <w:rsid w:val="00024F9A"/>
    <w:rsid w:val="00025007"/>
    <w:rsid w:val="00025196"/>
    <w:rsid w:val="0002541C"/>
    <w:rsid w:val="00025559"/>
    <w:rsid w:val="0002567D"/>
    <w:rsid w:val="00025797"/>
    <w:rsid w:val="0002586C"/>
    <w:rsid w:val="0002610C"/>
    <w:rsid w:val="00026188"/>
    <w:rsid w:val="0002648F"/>
    <w:rsid w:val="000265EA"/>
    <w:rsid w:val="0002666D"/>
    <w:rsid w:val="00026889"/>
    <w:rsid w:val="00026A58"/>
    <w:rsid w:val="00026A6B"/>
    <w:rsid w:val="00026AE5"/>
    <w:rsid w:val="00026BD3"/>
    <w:rsid w:val="00026C54"/>
    <w:rsid w:val="00026C9A"/>
    <w:rsid w:val="00026D10"/>
    <w:rsid w:val="00026DA1"/>
    <w:rsid w:val="00026DC0"/>
    <w:rsid w:val="00026DC2"/>
    <w:rsid w:val="00026F6C"/>
    <w:rsid w:val="00026F9A"/>
    <w:rsid w:val="00027032"/>
    <w:rsid w:val="00027176"/>
    <w:rsid w:val="00027281"/>
    <w:rsid w:val="00027339"/>
    <w:rsid w:val="000273C5"/>
    <w:rsid w:val="00027700"/>
    <w:rsid w:val="000279CA"/>
    <w:rsid w:val="000279D4"/>
    <w:rsid w:val="00027DAD"/>
    <w:rsid w:val="00027DF1"/>
    <w:rsid w:val="00027F0B"/>
    <w:rsid w:val="000300CF"/>
    <w:rsid w:val="00030105"/>
    <w:rsid w:val="0003034C"/>
    <w:rsid w:val="000303BB"/>
    <w:rsid w:val="000303EA"/>
    <w:rsid w:val="00030707"/>
    <w:rsid w:val="00030727"/>
    <w:rsid w:val="0003079E"/>
    <w:rsid w:val="0003098E"/>
    <w:rsid w:val="00030A16"/>
    <w:rsid w:val="00030A38"/>
    <w:rsid w:val="00030B5F"/>
    <w:rsid w:val="00030B8B"/>
    <w:rsid w:val="00030BB5"/>
    <w:rsid w:val="00030BFF"/>
    <w:rsid w:val="00030C41"/>
    <w:rsid w:val="00030D30"/>
    <w:rsid w:val="00030DB4"/>
    <w:rsid w:val="00030DD6"/>
    <w:rsid w:val="00030E2A"/>
    <w:rsid w:val="00030F41"/>
    <w:rsid w:val="00030F42"/>
    <w:rsid w:val="0003109C"/>
    <w:rsid w:val="000310FD"/>
    <w:rsid w:val="00031164"/>
    <w:rsid w:val="0003160B"/>
    <w:rsid w:val="00031784"/>
    <w:rsid w:val="0003179E"/>
    <w:rsid w:val="00031AF4"/>
    <w:rsid w:val="00031D66"/>
    <w:rsid w:val="00031F3E"/>
    <w:rsid w:val="00031F82"/>
    <w:rsid w:val="000321B9"/>
    <w:rsid w:val="000322B4"/>
    <w:rsid w:val="000323EE"/>
    <w:rsid w:val="000324A9"/>
    <w:rsid w:val="00032554"/>
    <w:rsid w:val="00032581"/>
    <w:rsid w:val="0003273E"/>
    <w:rsid w:val="0003276C"/>
    <w:rsid w:val="000327AB"/>
    <w:rsid w:val="000327D7"/>
    <w:rsid w:val="00032A16"/>
    <w:rsid w:val="00032A43"/>
    <w:rsid w:val="00032A63"/>
    <w:rsid w:val="00032BC9"/>
    <w:rsid w:val="00032D3A"/>
    <w:rsid w:val="00032EFA"/>
    <w:rsid w:val="00032FED"/>
    <w:rsid w:val="0003300C"/>
    <w:rsid w:val="00033034"/>
    <w:rsid w:val="0003304E"/>
    <w:rsid w:val="000330E1"/>
    <w:rsid w:val="000332E7"/>
    <w:rsid w:val="000332EC"/>
    <w:rsid w:val="00033421"/>
    <w:rsid w:val="0003343C"/>
    <w:rsid w:val="000334D7"/>
    <w:rsid w:val="00033506"/>
    <w:rsid w:val="000335CA"/>
    <w:rsid w:val="000335F9"/>
    <w:rsid w:val="000336C5"/>
    <w:rsid w:val="000337A3"/>
    <w:rsid w:val="00033809"/>
    <w:rsid w:val="00033913"/>
    <w:rsid w:val="00033B66"/>
    <w:rsid w:val="00033DAB"/>
    <w:rsid w:val="00033E54"/>
    <w:rsid w:val="00033F48"/>
    <w:rsid w:val="0003415D"/>
    <w:rsid w:val="00034188"/>
    <w:rsid w:val="000341D5"/>
    <w:rsid w:val="00034293"/>
    <w:rsid w:val="000343D3"/>
    <w:rsid w:val="000344D8"/>
    <w:rsid w:val="000346D1"/>
    <w:rsid w:val="00034AC5"/>
    <w:rsid w:val="00034B89"/>
    <w:rsid w:val="00034BBA"/>
    <w:rsid w:val="00034C53"/>
    <w:rsid w:val="00034D02"/>
    <w:rsid w:val="00034D95"/>
    <w:rsid w:val="00034E65"/>
    <w:rsid w:val="00034E7A"/>
    <w:rsid w:val="00034E7F"/>
    <w:rsid w:val="00034F75"/>
    <w:rsid w:val="0003538F"/>
    <w:rsid w:val="000353B6"/>
    <w:rsid w:val="000353FE"/>
    <w:rsid w:val="000355DF"/>
    <w:rsid w:val="0003565D"/>
    <w:rsid w:val="0003574C"/>
    <w:rsid w:val="00035891"/>
    <w:rsid w:val="000358BB"/>
    <w:rsid w:val="000359FE"/>
    <w:rsid w:val="00035B21"/>
    <w:rsid w:val="00035C44"/>
    <w:rsid w:val="00035C94"/>
    <w:rsid w:val="00036064"/>
    <w:rsid w:val="0003608A"/>
    <w:rsid w:val="000360AA"/>
    <w:rsid w:val="000360F2"/>
    <w:rsid w:val="00036133"/>
    <w:rsid w:val="0003614F"/>
    <w:rsid w:val="00036324"/>
    <w:rsid w:val="00036349"/>
    <w:rsid w:val="00036529"/>
    <w:rsid w:val="0003657B"/>
    <w:rsid w:val="00036AB1"/>
    <w:rsid w:val="00036AEF"/>
    <w:rsid w:val="00036B79"/>
    <w:rsid w:val="00036B7B"/>
    <w:rsid w:val="00036D45"/>
    <w:rsid w:val="00036D8A"/>
    <w:rsid w:val="00036DEF"/>
    <w:rsid w:val="00037102"/>
    <w:rsid w:val="00037321"/>
    <w:rsid w:val="000373D1"/>
    <w:rsid w:val="000374E9"/>
    <w:rsid w:val="0003776D"/>
    <w:rsid w:val="00037810"/>
    <w:rsid w:val="00037830"/>
    <w:rsid w:val="000378BA"/>
    <w:rsid w:val="000378E3"/>
    <w:rsid w:val="00037905"/>
    <w:rsid w:val="00037924"/>
    <w:rsid w:val="00037997"/>
    <w:rsid w:val="00037AD7"/>
    <w:rsid w:val="00037B2C"/>
    <w:rsid w:val="00037F4C"/>
    <w:rsid w:val="00037F96"/>
    <w:rsid w:val="00040033"/>
    <w:rsid w:val="0004004A"/>
    <w:rsid w:val="00040125"/>
    <w:rsid w:val="00040146"/>
    <w:rsid w:val="000401F6"/>
    <w:rsid w:val="0004025F"/>
    <w:rsid w:val="000403BB"/>
    <w:rsid w:val="0004043D"/>
    <w:rsid w:val="00040692"/>
    <w:rsid w:val="0004074C"/>
    <w:rsid w:val="000408B7"/>
    <w:rsid w:val="00040975"/>
    <w:rsid w:val="000409C2"/>
    <w:rsid w:val="000409D5"/>
    <w:rsid w:val="00040A7D"/>
    <w:rsid w:val="00040AE8"/>
    <w:rsid w:val="00040C96"/>
    <w:rsid w:val="00040CBB"/>
    <w:rsid w:val="00040D01"/>
    <w:rsid w:val="00040D43"/>
    <w:rsid w:val="00040E63"/>
    <w:rsid w:val="00040EB4"/>
    <w:rsid w:val="00040F3E"/>
    <w:rsid w:val="0004116C"/>
    <w:rsid w:val="000411A2"/>
    <w:rsid w:val="000411EB"/>
    <w:rsid w:val="00041357"/>
    <w:rsid w:val="000413B1"/>
    <w:rsid w:val="00041415"/>
    <w:rsid w:val="0004149A"/>
    <w:rsid w:val="00041613"/>
    <w:rsid w:val="00041615"/>
    <w:rsid w:val="00041738"/>
    <w:rsid w:val="0004177E"/>
    <w:rsid w:val="0004181D"/>
    <w:rsid w:val="000419DA"/>
    <w:rsid w:val="00041B06"/>
    <w:rsid w:val="00041C0C"/>
    <w:rsid w:val="00041E23"/>
    <w:rsid w:val="00041FBE"/>
    <w:rsid w:val="000420CB"/>
    <w:rsid w:val="000421B1"/>
    <w:rsid w:val="00042432"/>
    <w:rsid w:val="00042489"/>
    <w:rsid w:val="0004249F"/>
    <w:rsid w:val="00042599"/>
    <w:rsid w:val="000427DF"/>
    <w:rsid w:val="00042903"/>
    <w:rsid w:val="00042A01"/>
    <w:rsid w:val="00042C91"/>
    <w:rsid w:val="00042F3F"/>
    <w:rsid w:val="00043011"/>
    <w:rsid w:val="000430FD"/>
    <w:rsid w:val="000434DD"/>
    <w:rsid w:val="000434F4"/>
    <w:rsid w:val="000438B6"/>
    <w:rsid w:val="0004393E"/>
    <w:rsid w:val="00043B34"/>
    <w:rsid w:val="00043DB1"/>
    <w:rsid w:val="00043F27"/>
    <w:rsid w:val="00043FEB"/>
    <w:rsid w:val="0004427F"/>
    <w:rsid w:val="000443E1"/>
    <w:rsid w:val="0004449B"/>
    <w:rsid w:val="00044607"/>
    <w:rsid w:val="00044693"/>
    <w:rsid w:val="000447B5"/>
    <w:rsid w:val="000447F7"/>
    <w:rsid w:val="000448C1"/>
    <w:rsid w:val="00044A5B"/>
    <w:rsid w:val="00044B5F"/>
    <w:rsid w:val="00044B6C"/>
    <w:rsid w:val="00044DC2"/>
    <w:rsid w:val="00045015"/>
    <w:rsid w:val="00045036"/>
    <w:rsid w:val="00045123"/>
    <w:rsid w:val="0004561F"/>
    <w:rsid w:val="000456C4"/>
    <w:rsid w:val="000457A0"/>
    <w:rsid w:val="000458DA"/>
    <w:rsid w:val="00045A6D"/>
    <w:rsid w:val="00045C4E"/>
    <w:rsid w:val="0004603D"/>
    <w:rsid w:val="00046079"/>
    <w:rsid w:val="00046169"/>
    <w:rsid w:val="00046575"/>
    <w:rsid w:val="0004675A"/>
    <w:rsid w:val="000467DA"/>
    <w:rsid w:val="000467F4"/>
    <w:rsid w:val="0004689D"/>
    <w:rsid w:val="00046A11"/>
    <w:rsid w:val="00046C77"/>
    <w:rsid w:val="00046F44"/>
    <w:rsid w:val="00046F92"/>
    <w:rsid w:val="00046FBD"/>
    <w:rsid w:val="000473C0"/>
    <w:rsid w:val="000473F4"/>
    <w:rsid w:val="000476BC"/>
    <w:rsid w:val="00047796"/>
    <w:rsid w:val="00047B85"/>
    <w:rsid w:val="00047E65"/>
    <w:rsid w:val="00050009"/>
    <w:rsid w:val="0005012E"/>
    <w:rsid w:val="0005013A"/>
    <w:rsid w:val="00050408"/>
    <w:rsid w:val="000504ED"/>
    <w:rsid w:val="000505E4"/>
    <w:rsid w:val="00050688"/>
    <w:rsid w:val="00050713"/>
    <w:rsid w:val="0005093A"/>
    <w:rsid w:val="00050ADC"/>
    <w:rsid w:val="00050B0D"/>
    <w:rsid w:val="00050B4A"/>
    <w:rsid w:val="00050BD2"/>
    <w:rsid w:val="00050E8D"/>
    <w:rsid w:val="00050EB5"/>
    <w:rsid w:val="00050F0B"/>
    <w:rsid w:val="0005107D"/>
    <w:rsid w:val="00051127"/>
    <w:rsid w:val="000514F9"/>
    <w:rsid w:val="00051915"/>
    <w:rsid w:val="000519E3"/>
    <w:rsid w:val="00051A3D"/>
    <w:rsid w:val="00051BFC"/>
    <w:rsid w:val="00051D5C"/>
    <w:rsid w:val="00051F92"/>
    <w:rsid w:val="00051FA4"/>
    <w:rsid w:val="00052110"/>
    <w:rsid w:val="00052454"/>
    <w:rsid w:val="000524E4"/>
    <w:rsid w:val="0005252A"/>
    <w:rsid w:val="000526E5"/>
    <w:rsid w:val="000527EE"/>
    <w:rsid w:val="000528CB"/>
    <w:rsid w:val="00052AA2"/>
    <w:rsid w:val="00052BA5"/>
    <w:rsid w:val="00052BEE"/>
    <w:rsid w:val="00052C56"/>
    <w:rsid w:val="00052C82"/>
    <w:rsid w:val="00052CB7"/>
    <w:rsid w:val="000530D0"/>
    <w:rsid w:val="000531C8"/>
    <w:rsid w:val="000532D9"/>
    <w:rsid w:val="00053319"/>
    <w:rsid w:val="00053BC8"/>
    <w:rsid w:val="00053C58"/>
    <w:rsid w:val="00053C73"/>
    <w:rsid w:val="00053CC3"/>
    <w:rsid w:val="00053E41"/>
    <w:rsid w:val="00053E45"/>
    <w:rsid w:val="00053EE0"/>
    <w:rsid w:val="00054219"/>
    <w:rsid w:val="0005438A"/>
    <w:rsid w:val="0005446D"/>
    <w:rsid w:val="000548B7"/>
    <w:rsid w:val="000549FA"/>
    <w:rsid w:val="00054A64"/>
    <w:rsid w:val="00054DC1"/>
    <w:rsid w:val="00054EED"/>
    <w:rsid w:val="00055049"/>
    <w:rsid w:val="000550C2"/>
    <w:rsid w:val="000550C7"/>
    <w:rsid w:val="00055117"/>
    <w:rsid w:val="00055251"/>
    <w:rsid w:val="00055382"/>
    <w:rsid w:val="000553DB"/>
    <w:rsid w:val="00055455"/>
    <w:rsid w:val="00055525"/>
    <w:rsid w:val="0005557B"/>
    <w:rsid w:val="000555A4"/>
    <w:rsid w:val="00055740"/>
    <w:rsid w:val="0005578D"/>
    <w:rsid w:val="000557CD"/>
    <w:rsid w:val="00055A62"/>
    <w:rsid w:val="00055BA4"/>
    <w:rsid w:val="00055C2E"/>
    <w:rsid w:val="00055CD1"/>
    <w:rsid w:val="00055D34"/>
    <w:rsid w:val="00055D43"/>
    <w:rsid w:val="00055D70"/>
    <w:rsid w:val="00055F37"/>
    <w:rsid w:val="00056024"/>
    <w:rsid w:val="00056200"/>
    <w:rsid w:val="00056B94"/>
    <w:rsid w:val="00056C07"/>
    <w:rsid w:val="00056C6A"/>
    <w:rsid w:val="00056DCA"/>
    <w:rsid w:val="000571FD"/>
    <w:rsid w:val="0005722B"/>
    <w:rsid w:val="0005726D"/>
    <w:rsid w:val="0005729F"/>
    <w:rsid w:val="000574CC"/>
    <w:rsid w:val="000574DD"/>
    <w:rsid w:val="0005752B"/>
    <w:rsid w:val="0005759D"/>
    <w:rsid w:val="000576EB"/>
    <w:rsid w:val="00057806"/>
    <w:rsid w:val="00057937"/>
    <w:rsid w:val="000579BE"/>
    <w:rsid w:val="00057A2A"/>
    <w:rsid w:val="00057B0E"/>
    <w:rsid w:val="00057D7F"/>
    <w:rsid w:val="00057E63"/>
    <w:rsid w:val="00057E96"/>
    <w:rsid w:val="00057EB4"/>
    <w:rsid w:val="00057EE2"/>
    <w:rsid w:val="00057FCC"/>
    <w:rsid w:val="0006012C"/>
    <w:rsid w:val="0006060D"/>
    <w:rsid w:val="0006065E"/>
    <w:rsid w:val="00060881"/>
    <w:rsid w:val="000608AE"/>
    <w:rsid w:val="000608F8"/>
    <w:rsid w:val="00060946"/>
    <w:rsid w:val="00060A54"/>
    <w:rsid w:val="00060B9F"/>
    <w:rsid w:val="00060BD7"/>
    <w:rsid w:val="00060D2B"/>
    <w:rsid w:val="000610DD"/>
    <w:rsid w:val="0006136C"/>
    <w:rsid w:val="0006141F"/>
    <w:rsid w:val="0006147B"/>
    <w:rsid w:val="0006156F"/>
    <w:rsid w:val="00061751"/>
    <w:rsid w:val="000618B4"/>
    <w:rsid w:val="00061BB8"/>
    <w:rsid w:val="00061CC5"/>
    <w:rsid w:val="00061F08"/>
    <w:rsid w:val="00061F76"/>
    <w:rsid w:val="00061F7D"/>
    <w:rsid w:val="00061FB2"/>
    <w:rsid w:val="0006229E"/>
    <w:rsid w:val="0006245E"/>
    <w:rsid w:val="000627E6"/>
    <w:rsid w:val="00062816"/>
    <w:rsid w:val="00062849"/>
    <w:rsid w:val="0006292B"/>
    <w:rsid w:val="00062A8C"/>
    <w:rsid w:val="00062B6A"/>
    <w:rsid w:val="00062D7D"/>
    <w:rsid w:val="00062E88"/>
    <w:rsid w:val="00062ECA"/>
    <w:rsid w:val="00062F74"/>
    <w:rsid w:val="00063265"/>
    <w:rsid w:val="000632ED"/>
    <w:rsid w:val="000634B5"/>
    <w:rsid w:val="000636FD"/>
    <w:rsid w:val="000638DB"/>
    <w:rsid w:val="00063A7B"/>
    <w:rsid w:val="00063CD1"/>
    <w:rsid w:val="00063CD2"/>
    <w:rsid w:val="00063D3B"/>
    <w:rsid w:val="00063E84"/>
    <w:rsid w:val="00064148"/>
    <w:rsid w:val="0006422B"/>
    <w:rsid w:val="00064233"/>
    <w:rsid w:val="000642B1"/>
    <w:rsid w:val="00064363"/>
    <w:rsid w:val="00064403"/>
    <w:rsid w:val="000644BB"/>
    <w:rsid w:val="000645B9"/>
    <w:rsid w:val="000645D3"/>
    <w:rsid w:val="00064617"/>
    <w:rsid w:val="000646CD"/>
    <w:rsid w:val="00064813"/>
    <w:rsid w:val="00064838"/>
    <w:rsid w:val="0006486C"/>
    <w:rsid w:val="000648AA"/>
    <w:rsid w:val="00064913"/>
    <w:rsid w:val="00064A25"/>
    <w:rsid w:val="00064AF4"/>
    <w:rsid w:val="00064E57"/>
    <w:rsid w:val="00064EB2"/>
    <w:rsid w:val="00064ED0"/>
    <w:rsid w:val="0006504D"/>
    <w:rsid w:val="0006521C"/>
    <w:rsid w:val="0006560C"/>
    <w:rsid w:val="00065633"/>
    <w:rsid w:val="00065819"/>
    <w:rsid w:val="000658E7"/>
    <w:rsid w:val="00065997"/>
    <w:rsid w:val="00065B3E"/>
    <w:rsid w:val="00065B80"/>
    <w:rsid w:val="00065DAD"/>
    <w:rsid w:val="00065FB1"/>
    <w:rsid w:val="000660B2"/>
    <w:rsid w:val="000661D3"/>
    <w:rsid w:val="000662A1"/>
    <w:rsid w:val="000662E6"/>
    <w:rsid w:val="000664CF"/>
    <w:rsid w:val="0006651D"/>
    <w:rsid w:val="000666D8"/>
    <w:rsid w:val="000667C3"/>
    <w:rsid w:val="00066858"/>
    <w:rsid w:val="00066867"/>
    <w:rsid w:val="00066A4B"/>
    <w:rsid w:val="00066ACE"/>
    <w:rsid w:val="00066BD0"/>
    <w:rsid w:val="00066BD4"/>
    <w:rsid w:val="00066C6E"/>
    <w:rsid w:val="00066D44"/>
    <w:rsid w:val="00066D49"/>
    <w:rsid w:val="00066D61"/>
    <w:rsid w:val="00066EF3"/>
    <w:rsid w:val="00066F35"/>
    <w:rsid w:val="0006707D"/>
    <w:rsid w:val="00067155"/>
    <w:rsid w:val="000672C6"/>
    <w:rsid w:val="00067462"/>
    <w:rsid w:val="000675F8"/>
    <w:rsid w:val="000676A0"/>
    <w:rsid w:val="00067A55"/>
    <w:rsid w:val="00067B0C"/>
    <w:rsid w:val="00067E19"/>
    <w:rsid w:val="00067EEC"/>
    <w:rsid w:val="00067FC3"/>
    <w:rsid w:val="000702BC"/>
    <w:rsid w:val="00070384"/>
    <w:rsid w:val="000704CB"/>
    <w:rsid w:val="00070773"/>
    <w:rsid w:val="00070959"/>
    <w:rsid w:val="0007095A"/>
    <w:rsid w:val="00070A5A"/>
    <w:rsid w:val="00070B05"/>
    <w:rsid w:val="00070BEA"/>
    <w:rsid w:val="00070C57"/>
    <w:rsid w:val="00070D01"/>
    <w:rsid w:val="00070D4F"/>
    <w:rsid w:val="00070DC3"/>
    <w:rsid w:val="000710CA"/>
    <w:rsid w:val="00071169"/>
    <w:rsid w:val="0007166A"/>
    <w:rsid w:val="000717CC"/>
    <w:rsid w:val="000719F9"/>
    <w:rsid w:val="00071DA1"/>
    <w:rsid w:val="00071F0F"/>
    <w:rsid w:val="00071FC0"/>
    <w:rsid w:val="00072080"/>
    <w:rsid w:val="00072109"/>
    <w:rsid w:val="0007220D"/>
    <w:rsid w:val="0007232D"/>
    <w:rsid w:val="0007247D"/>
    <w:rsid w:val="000724ED"/>
    <w:rsid w:val="0007257B"/>
    <w:rsid w:val="000727D6"/>
    <w:rsid w:val="000727E0"/>
    <w:rsid w:val="0007294C"/>
    <w:rsid w:val="00072AFA"/>
    <w:rsid w:val="00072BC1"/>
    <w:rsid w:val="00072C7E"/>
    <w:rsid w:val="00072D07"/>
    <w:rsid w:val="00072D5F"/>
    <w:rsid w:val="00072DCA"/>
    <w:rsid w:val="00072E7B"/>
    <w:rsid w:val="00072F14"/>
    <w:rsid w:val="00073037"/>
    <w:rsid w:val="00073055"/>
    <w:rsid w:val="00073212"/>
    <w:rsid w:val="00073283"/>
    <w:rsid w:val="00073309"/>
    <w:rsid w:val="00073340"/>
    <w:rsid w:val="0007336E"/>
    <w:rsid w:val="0007396D"/>
    <w:rsid w:val="00073AA6"/>
    <w:rsid w:val="00073EF4"/>
    <w:rsid w:val="00073F12"/>
    <w:rsid w:val="00073FC4"/>
    <w:rsid w:val="000741FD"/>
    <w:rsid w:val="00074289"/>
    <w:rsid w:val="000742C6"/>
    <w:rsid w:val="00074537"/>
    <w:rsid w:val="0007475D"/>
    <w:rsid w:val="00074966"/>
    <w:rsid w:val="00074A3F"/>
    <w:rsid w:val="00074A60"/>
    <w:rsid w:val="00074AAE"/>
    <w:rsid w:val="00074C37"/>
    <w:rsid w:val="00074E10"/>
    <w:rsid w:val="00074E7F"/>
    <w:rsid w:val="00074EF6"/>
    <w:rsid w:val="000750BF"/>
    <w:rsid w:val="000751D5"/>
    <w:rsid w:val="00075388"/>
    <w:rsid w:val="00075748"/>
    <w:rsid w:val="00075757"/>
    <w:rsid w:val="00075967"/>
    <w:rsid w:val="000759A7"/>
    <w:rsid w:val="00075AF1"/>
    <w:rsid w:val="00075B1E"/>
    <w:rsid w:val="00075B9E"/>
    <w:rsid w:val="00075CAC"/>
    <w:rsid w:val="00075E0B"/>
    <w:rsid w:val="00076069"/>
    <w:rsid w:val="000761AD"/>
    <w:rsid w:val="000764B7"/>
    <w:rsid w:val="000764DD"/>
    <w:rsid w:val="0007651E"/>
    <w:rsid w:val="000765D9"/>
    <w:rsid w:val="00076662"/>
    <w:rsid w:val="00076768"/>
    <w:rsid w:val="000767D8"/>
    <w:rsid w:val="000768AB"/>
    <w:rsid w:val="0007695C"/>
    <w:rsid w:val="00076A6F"/>
    <w:rsid w:val="00076B5B"/>
    <w:rsid w:val="00076BB7"/>
    <w:rsid w:val="00076C42"/>
    <w:rsid w:val="00076C74"/>
    <w:rsid w:val="00076CEC"/>
    <w:rsid w:val="00076E97"/>
    <w:rsid w:val="000770B2"/>
    <w:rsid w:val="000770D4"/>
    <w:rsid w:val="000770EF"/>
    <w:rsid w:val="00077219"/>
    <w:rsid w:val="00077235"/>
    <w:rsid w:val="00077532"/>
    <w:rsid w:val="0007756D"/>
    <w:rsid w:val="000776B6"/>
    <w:rsid w:val="00077704"/>
    <w:rsid w:val="00077840"/>
    <w:rsid w:val="000778EA"/>
    <w:rsid w:val="0007794E"/>
    <w:rsid w:val="00077A92"/>
    <w:rsid w:val="00077BDB"/>
    <w:rsid w:val="00077BF2"/>
    <w:rsid w:val="00077C70"/>
    <w:rsid w:val="00077D57"/>
    <w:rsid w:val="00080082"/>
    <w:rsid w:val="00080707"/>
    <w:rsid w:val="0008081D"/>
    <w:rsid w:val="000809F5"/>
    <w:rsid w:val="00080B70"/>
    <w:rsid w:val="00080D71"/>
    <w:rsid w:val="00081077"/>
    <w:rsid w:val="000811C4"/>
    <w:rsid w:val="00081318"/>
    <w:rsid w:val="0008132E"/>
    <w:rsid w:val="000815E0"/>
    <w:rsid w:val="00081719"/>
    <w:rsid w:val="00081778"/>
    <w:rsid w:val="00081809"/>
    <w:rsid w:val="0008192E"/>
    <w:rsid w:val="00081992"/>
    <w:rsid w:val="00081AE5"/>
    <w:rsid w:val="00081CCA"/>
    <w:rsid w:val="00081D0A"/>
    <w:rsid w:val="00081E0B"/>
    <w:rsid w:val="00081ED8"/>
    <w:rsid w:val="00081EF1"/>
    <w:rsid w:val="00081FCE"/>
    <w:rsid w:val="0008208D"/>
    <w:rsid w:val="00082384"/>
    <w:rsid w:val="000823A7"/>
    <w:rsid w:val="000823F2"/>
    <w:rsid w:val="0008257E"/>
    <w:rsid w:val="0008261A"/>
    <w:rsid w:val="00082701"/>
    <w:rsid w:val="00082711"/>
    <w:rsid w:val="000827FB"/>
    <w:rsid w:val="00082CAC"/>
    <w:rsid w:val="00082D73"/>
    <w:rsid w:val="00082DA1"/>
    <w:rsid w:val="00082EEC"/>
    <w:rsid w:val="00082F2B"/>
    <w:rsid w:val="00082F9F"/>
    <w:rsid w:val="00082FB2"/>
    <w:rsid w:val="00083018"/>
    <w:rsid w:val="00083038"/>
    <w:rsid w:val="00083241"/>
    <w:rsid w:val="00083247"/>
    <w:rsid w:val="00083284"/>
    <w:rsid w:val="00083397"/>
    <w:rsid w:val="0008374D"/>
    <w:rsid w:val="000838F2"/>
    <w:rsid w:val="00083904"/>
    <w:rsid w:val="00083AC7"/>
    <w:rsid w:val="00083B7F"/>
    <w:rsid w:val="00083C35"/>
    <w:rsid w:val="00083EEF"/>
    <w:rsid w:val="00083FB4"/>
    <w:rsid w:val="000840C5"/>
    <w:rsid w:val="000840FF"/>
    <w:rsid w:val="0008412E"/>
    <w:rsid w:val="00084244"/>
    <w:rsid w:val="0008427A"/>
    <w:rsid w:val="000842C0"/>
    <w:rsid w:val="0008438B"/>
    <w:rsid w:val="000843B4"/>
    <w:rsid w:val="00084631"/>
    <w:rsid w:val="00084759"/>
    <w:rsid w:val="0008476E"/>
    <w:rsid w:val="00084885"/>
    <w:rsid w:val="000848F8"/>
    <w:rsid w:val="00084998"/>
    <w:rsid w:val="00084A93"/>
    <w:rsid w:val="00084B7C"/>
    <w:rsid w:val="00084D3B"/>
    <w:rsid w:val="00084D4D"/>
    <w:rsid w:val="00084E5E"/>
    <w:rsid w:val="00084E88"/>
    <w:rsid w:val="00084E8B"/>
    <w:rsid w:val="00084F33"/>
    <w:rsid w:val="000850CC"/>
    <w:rsid w:val="000850E7"/>
    <w:rsid w:val="00085135"/>
    <w:rsid w:val="000852CE"/>
    <w:rsid w:val="000852F0"/>
    <w:rsid w:val="00085309"/>
    <w:rsid w:val="0008533C"/>
    <w:rsid w:val="00085377"/>
    <w:rsid w:val="00085398"/>
    <w:rsid w:val="00085468"/>
    <w:rsid w:val="0008551C"/>
    <w:rsid w:val="00085767"/>
    <w:rsid w:val="000857FE"/>
    <w:rsid w:val="0008580E"/>
    <w:rsid w:val="000858BC"/>
    <w:rsid w:val="00085990"/>
    <w:rsid w:val="00085B23"/>
    <w:rsid w:val="00085B6D"/>
    <w:rsid w:val="00085BD7"/>
    <w:rsid w:val="00085BF6"/>
    <w:rsid w:val="00085DCA"/>
    <w:rsid w:val="00085EC5"/>
    <w:rsid w:val="00085F09"/>
    <w:rsid w:val="00085FB4"/>
    <w:rsid w:val="000860ED"/>
    <w:rsid w:val="00086179"/>
    <w:rsid w:val="0008618C"/>
    <w:rsid w:val="00086243"/>
    <w:rsid w:val="00086387"/>
    <w:rsid w:val="00086400"/>
    <w:rsid w:val="000864AE"/>
    <w:rsid w:val="000864FB"/>
    <w:rsid w:val="0008653B"/>
    <w:rsid w:val="000866F4"/>
    <w:rsid w:val="0008678B"/>
    <w:rsid w:val="0008695A"/>
    <w:rsid w:val="00086ABB"/>
    <w:rsid w:val="00086AD4"/>
    <w:rsid w:val="00086C5B"/>
    <w:rsid w:val="00086FB6"/>
    <w:rsid w:val="00087019"/>
    <w:rsid w:val="000870F6"/>
    <w:rsid w:val="00087157"/>
    <w:rsid w:val="0008720A"/>
    <w:rsid w:val="000872EE"/>
    <w:rsid w:val="0008765C"/>
    <w:rsid w:val="00087719"/>
    <w:rsid w:val="00087720"/>
    <w:rsid w:val="0008776F"/>
    <w:rsid w:val="0008795A"/>
    <w:rsid w:val="0008795B"/>
    <w:rsid w:val="00087AA2"/>
    <w:rsid w:val="00087B42"/>
    <w:rsid w:val="00087C11"/>
    <w:rsid w:val="00087CD4"/>
    <w:rsid w:val="00087CE5"/>
    <w:rsid w:val="00087DBC"/>
    <w:rsid w:val="00090009"/>
    <w:rsid w:val="00090099"/>
    <w:rsid w:val="000901C9"/>
    <w:rsid w:val="0009026C"/>
    <w:rsid w:val="00090427"/>
    <w:rsid w:val="00090B28"/>
    <w:rsid w:val="00090B52"/>
    <w:rsid w:val="00090C31"/>
    <w:rsid w:val="00090CB5"/>
    <w:rsid w:val="00090D68"/>
    <w:rsid w:val="00090F13"/>
    <w:rsid w:val="0009129D"/>
    <w:rsid w:val="0009138B"/>
    <w:rsid w:val="000913B9"/>
    <w:rsid w:val="000914DD"/>
    <w:rsid w:val="0009155B"/>
    <w:rsid w:val="00091563"/>
    <w:rsid w:val="00091643"/>
    <w:rsid w:val="00091701"/>
    <w:rsid w:val="000917FB"/>
    <w:rsid w:val="00091801"/>
    <w:rsid w:val="0009191B"/>
    <w:rsid w:val="00091981"/>
    <w:rsid w:val="00091B98"/>
    <w:rsid w:val="00091C6D"/>
    <w:rsid w:val="00091D2A"/>
    <w:rsid w:val="00091D9A"/>
    <w:rsid w:val="00091E67"/>
    <w:rsid w:val="0009205D"/>
    <w:rsid w:val="000920D2"/>
    <w:rsid w:val="00092257"/>
    <w:rsid w:val="00092288"/>
    <w:rsid w:val="000922A4"/>
    <w:rsid w:val="000923DA"/>
    <w:rsid w:val="0009248E"/>
    <w:rsid w:val="00092791"/>
    <w:rsid w:val="00092853"/>
    <w:rsid w:val="00092A53"/>
    <w:rsid w:val="00092BAC"/>
    <w:rsid w:val="00092C12"/>
    <w:rsid w:val="00092C13"/>
    <w:rsid w:val="00092CBA"/>
    <w:rsid w:val="00092D4E"/>
    <w:rsid w:val="00092DC4"/>
    <w:rsid w:val="00092F2A"/>
    <w:rsid w:val="00092F3C"/>
    <w:rsid w:val="00092F7D"/>
    <w:rsid w:val="0009305B"/>
    <w:rsid w:val="00093255"/>
    <w:rsid w:val="0009332B"/>
    <w:rsid w:val="00093499"/>
    <w:rsid w:val="000934D5"/>
    <w:rsid w:val="000937BB"/>
    <w:rsid w:val="000938ED"/>
    <w:rsid w:val="00093AB0"/>
    <w:rsid w:val="00093C16"/>
    <w:rsid w:val="00093CA6"/>
    <w:rsid w:val="00093CF7"/>
    <w:rsid w:val="00093DB2"/>
    <w:rsid w:val="00093DDD"/>
    <w:rsid w:val="00093F5D"/>
    <w:rsid w:val="00094424"/>
    <w:rsid w:val="000944B3"/>
    <w:rsid w:val="000944B6"/>
    <w:rsid w:val="000945B1"/>
    <w:rsid w:val="00094623"/>
    <w:rsid w:val="00094652"/>
    <w:rsid w:val="0009466B"/>
    <w:rsid w:val="000946D5"/>
    <w:rsid w:val="0009471A"/>
    <w:rsid w:val="00094759"/>
    <w:rsid w:val="000947A3"/>
    <w:rsid w:val="000947C8"/>
    <w:rsid w:val="000947E7"/>
    <w:rsid w:val="00094887"/>
    <w:rsid w:val="00094A59"/>
    <w:rsid w:val="00094AF1"/>
    <w:rsid w:val="00094C04"/>
    <w:rsid w:val="00094C95"/>
    <w:rsid w:val="00094CBA"/>
    <w:rsid w:val="00094CE4"/>
    <w:rsid w:val="00094DC8"/>
    <w:rsid w:val="00094EDC"/>
    <w:rsid w:val="00095173"/>
    <w:rsid w:val="0009526B"/>
    <w:rsid w:val="000955CF"/>
    <w:rsid w:val="00095645"/>
    <w:rsid w:val="000956F3"/>
    <w:rsid w:val="00095774"/>
    <w:rsid w:val="000957C3"/>
    <w:rsid w:val="00095B03"/>
    <w:rsid w:val="00095BF8"/>
    <w:rsid w:val="00095C4D"/>
    <w:rsid w:val="00095E93"/>
    <w:rsid w:val="00095EA6"/>
    <w:rsid w:val="00095F0F"/>
    <w:rsid w:val="0009618E"/>
    <w:rsid w:val="00096292"/>
    <w:rsid w:val="0009636C"/>
    <w:rsid w:val="00096489"/>
    <w:rsid w:val="00096629"/>
    <w:rsid w:val="00096790"/>
    <w:rsid w:val="0009682C"/>
    <w:rsid w:val="00096881"/>
    <w:rsid w:val="00096A67"/>
    <w:rsid w:val="00096A89"/>
    <w:rsid w:val="00096C70"/>
    <w:rsid w:val="00096CF4"/>
    <w:rsid w:val="00096D8B"/>
    <w:rsid w:val="00096DD1"/>
    <w:rsid w:val="00096FA9"/>
    <w:rsid w:val="00097178"/>
    <w:rsid w:val="000971A5"/>
    <w:rsid w:val="000972B4"/>
    <w:rsid w:val="000975F9"/>
    <w:rsid w:val="00097635"/>
    <w:rsid w:val="000977F7"/>
    <w:rsid w:val="0009781C"/>
    <w:rsid w:val="000979A2"/>
    <w:rsid w:val="00097A26"/>
    <w:rsid w:val="00097BA0"/>
    <w:rsid w:val="00097BAC"/>
    <w:rsid w:val="00097C0F"/>
    <w:rsid w:val="00097C39"/>
    <w:rsid w:val="000A0157"/>
    <w:rsid w:val="000A01D5"/>
    <w:rsid w:val="000A01E2"/>
    <w:rsid w:val="000A0270"/>
    <w:rsid w:val="000A043A"/>
    <w:rsid w:val="000A046D"/>
    <w:rsid w:val="000A054E"/>
    <w:rsid w:val="000A0561"/>
    <w:rsid w:val="000A06DC"/>
    <w:rsid w:val="000A06F1"/>
    <w:rsid w:val="000A0740"/>
    <w:rsid w:val="000A0772"/>
    <w:rsid w:val="000A07D4"/>
    <w:rsid w:val="000A0807"/>
    <w:rsid w:val="000A0853"/>
    <w:rsid w:val="000A0CCD"/>
    <w:rsid w:val="000A0CD1"/>
    <w:rsid w:val="000A0D39"/>
    <w:rsid w:val="000A0E47"/>
    <w:rsid w:val="000A0E57"/>
    <w:rsid w:val="000A0ECF"/>
    <w:rsid w:val="000A0EF2"/>
    <w:rsid w:val="000A0EF9"/>
    <w:rsid w:val="000A0F93"/>
    <w:rsid w:val="000A10AE"/>
    <w:rsid w:val="000A13C1"/>
    <w:rsid w:val="000A13CB"/>
    <w:rsid w:val="000A170F"/>
    <w:rsid w:val="000A1A10"/>
    <w:rsid w:val="000A1B16"/>
    <w:rsid w:val="000A1D60"/>
    <w:rsid w:val="000A1F77"/>
    <w:rsid w:val="000A1FD2"/>
    <w:rsid w:val="000A2006"/>
    <w:rsid w:val="000A21E4"/>
    <w:rsid w:val="000A25A3"/>
    <w:rsid w:val="000A2600"/>
    <w:rsid w:val="000A2658"/>
    <w:rsid w:val="000A26BF"/>
    <w:rsid w:val="000A2A5F"/>
    <w:rsid w:val="000A2A6C"/>
    <w:rsid w:val="000A2B13"/>
    <w:rsid w:val="000A2B5E"/>
    <w:rsid w:val="000A311A"/>
    <w:rsid w:val="000A31F5"/>
    <w:rsid w:val="000A3203"/>
    <w:rsid w:val="000A3284"/>
    <w:rsid w:val="000A328E"/>
    <w:rsid w:val="000A3462"/>
    <w:rsid w:val="000A34CE"/>
    <w:rsid w:val="000A3A7C"/>
    <w:rsid w:val="000A3B51"/>
    <w:rsid w:val="000A3B65"/>
    <w:rsid w:val="000A3E59"/>
    <w:rsid w:val="000A3E5B"/>
    <w:rsid w:val="000A4000"/>
    <w:rsid w:val="000A4084"/>
    <w:rsid w:val="000A4158"/>
    <w:rsid w:val="000A4367"/>
    <w:rsid w:val="000A43C4"/>
    <w:rsid w:val="000A476A"/>
    <w:rsid w:val="000A4954"/>
    <w:rsid w:val="000A4DD8"/>
    <w:rsid w:val="000A4EFE"/>
    <w:rsid w:val="000A4F4E"/>
    <w:rsid w:val="000A510E"/>
    <w:rsid w:val="000A513C"/>
    <w:rsid w:val="000A5255"/>
    <w:rsid w:val="000A5285"/>
    <w:rsid w:val="000A55E9"/>
    <w:rsid w:val="000A5637"/>
    <w:rsid w:val="000A56AA"/>
    <w:rsid w:val="000A5AA1"/>
    <w:rsid w:val="000A5BE5"/>
    <w:rsid w:val="000A5C70"/>
    <w:rsid w:val="000A5D75"/>
    <w:rsid w:val="000A5F7D"/>
    <w:rsid w:val="000A5F91"/>
    <w:rsid w:val="000A6056"/>
    <w:rsid w:val="000A60D8"/>
    <w:rsid w:val="000A625F"/>
    <w:rsid w:val="000A6356"/>
    <w:rsid w:val="000A642D"/>
    <w:rsid w:val="000A64D2"/>
    <w:rsid w:val="000A64DF"/>
    <w:rsid w:val="000A65C4"/>
    <w:rsid w:val="000A6960"/>
    <w:rsid w:val="000A69A0"/>
    <w:rsid w:val="000A6AD7"/>
    <w:rsid w:val="000A709D"/>
    <w:rsid w:val="000A7140"/>
    <w:rsid w:val="000A7192"/>
    <w:rsid w:val="000A71C3"/>
    <w:rsid w:val="000A71D4"/>
    <w:rsid w:val="000A75B6"/>
    <w:rsid w:val="000A7986"/>
    <w:rsid w:val="000A7A6C"/>
    <w:rsid w:val="000A7B5F"/>
    <w:rsid w:val="000A7D5D"/>
    <w:rsid w:val="000A7DBF"/>
    <w:rsid w:val="000A7FA6"/>
    <w:rsid w:val="000B0062"/>
    <w:rsid w:val="000B010B"/>
    <w:rsid w:val="000B0150"/>
    <w:rsid w:val="000B021E"/>
    <w:rsid w:val="000B02C8"/>
    <w:rsid w:val="000B03FC"/>
    <w:rsid w:val="000B0401"/>
    <w:rsid w:val="000B050D"/>
    <w:rsid w:val="000B0793"/>
    <w:rsid w:val="000B07C0"/>
    <w:rsid w:val="000B0A02"/>
    <w:rsid w:val="000B0CC7"/>
    <w:rsid w:val="000B0CE9"/>
    <w:rsid w:val="000B0DBC"/>
    <w:rsid w:val="000B0E82"/>
    <w:rsid w:val="000B1315"/>
    <w:rsid w:val="000B137D"/>
    <w:rsid w:val="000B14F8"/>
    <w:rsid w:val="000B1702"/>
    <w:rsid w:val="000B1783"/>
    <w:rsid w:val="000B17B2"/>
    <w:rsid w:val="000B17FC"/>
    <w:rsid w:val="000B1955"/>
    <w:rsid w:val="000B1A5E"/>
    <w:rsid w:val="000B1A65"/>
    <w:rsid w:val="000B1B1C"/>
    <w:rsid w:val="000B1E06"/>
    <w:rsid w:val="000B1E0A"/>
    <w:rsid w:val="000B2012"/>
    <w:rsid w:val="000B214D"/>
    <w:rsid w:val="000B216E"/>
    <w:rsid w:val="000B217B"/>
    <w:rsid w:val="000B2311"/>
    <w:rsid w:val="000B23EA"/>
    <w:rsid w:val="000B2506"/>
    <w:rsid w:val="000B253C"/>
    <w:rsid w:val="000B267E"/>
    <w:rsid w:val="000B2770"/>
    <w:rsid w:val="000B2AB6"/>
    <w:rsid w:val="000B2B90"/>
    <w:rsid w:val="000B2C5B"/>
    <w:rsid w:val="000B2CAE"/>
    <w:rsid w:val="000B3190"/>
    <w:rsid w:val="000B3583"/>
    <w:rsid w:val="000B358B"/>
    <w:rsid w:val="000B365E"/>
    <w:rsid w:val="000B3691"/>
    <w:rsid w:val="000B36D8"/>
    <w:rsid w:val="000B37EF"/>
    <w:rsid w:val="000B3903"/>
    <w:rsid w:val="000B3B9F"/>
    <w:rsid w:val="000B3C0A"/>
    <w:rsid w:val="000B3C36"/>
    <w:rsid w:val="000B3E38"/>
    <w:rsid w:val="000B40B1"/>
    <w:rsid w:val="000B41E2"/>
    <w:rsid w:val="000B42D3"/>
    <w:rsid w:val="000B4361"/>
    <w:rsid w:val="000B448A"/>
    <w:rsid w:val="000B497E"/>
    <w:rsid w:val="000B4C83"/>
    <w:rsid w:val="000B4E36"/>
    <w:rsid w:val="000B4FEE"/>
    <w:rsid w:val="000B508D"/>
    <w:rsid w:val="000B5124"/>
    <w:rsid w:val="000B5138"/>
    <w:rsid w:val="000B51BB"/>
    <w:rsid w:val="000B5325"/>
    <w:rsid w:val="000B5385"/>
    <w:rsid w:val="000B583C"/>
    <w:rsid w:val="000B59CB"/>
    <w:rsid w:val="000B5AC1"/>
    <w:rsid w:val="000B5B6D"/>
    <w:rsid w:val="000B5B77"/>
    <w:rsid w:val="000B5BA5"/>
    <w:rsid w:val="000B5CD4"/>
    <w:rsid w:val="000B5D5B"/>
    <w:rsid w:val="000B5FF1"/>
    <w:rsid w:val="000B608D"/>
    <w:rsid w:val="000B60FA"/>
    <w:rsid w:val="000B6301"/>
    <w:rsid w:val="000B63CA"/>
    <w:rsid w:val="000B641C"/>
    <w:rsid w:val="000B6535"/>
    <w:rsid w:val="000B65EE"/>
    <w:rsid w:val="000B66FA"/>
    <w:rsid w:val="000B6908"/>
    <w:rsid w:val="000B6910"/>
    <w:rsid w:val="000B6915"/>
    <w:rsid w:val="000B6A5F"/>
    <w:rsid w:val="000B6BB9"/>
    <w:rsid w:val="000B6C1B"/>
    <w:rsid w:val="000B6C6D"/>
    <w:rsid w:val="000B6E1A"/>
    <w:rsid w:val="000B6FB7"/>
    <w:rsid w:val="000B7205"/>
    <w:rsid w:val="000B72C8"/>
    <w:rsid w:val="000B73D8"/>
    <w:rsid w:val="000B74A7"/>
    <w:rsid w:val="000B74D9"/>
    <w:rsid w:val="000B76FC"/>
    <w:rsid w:val="000B7735"/>
    <w:rsid w:val="000B7774"/>
    <w:rsid w:val="000B778F"/>
    <w:rsid w:val="000B782B"/>
    <w:rsid w:val="000B796B"/>
    <w:rsid w:val="000B7B05"/>
    <w:rsid w:val="000B7C38"/>
    <w:rsid w:val="000B7CA1"/>
    <w:rsid w:val="000B7DB6"/>
    <w:rsid w:val="000B7EDE"/>
    <w:rsid w:val="000C0048"/>
    <w:rsid w:val="000C0179"/>
    <w:rsid w:val="000C01B7"/>
    <w:rsid w:val="000C02A3"/>
    <w:rsid w:val="000C02EC"/>
    <w:rsid w:val="000C031C"/>
    <w:rsid w:val="000C0335"/>
    <w:rsid w:val="000C036C"/>
    <w:rsid w:val="000C03EB"/>
    <w:rsid w:val="000C043D"/>
    <w:rsid w:val="000C0627"/>
    <w:rsid w:val="000C06CA"/>
    <w:rsid w:val="000C07A8"/>
    <w:rsid w:val="000C07B3"/>
    <w:rsid w:val="000C0ACF"/>
    <w:rsid w:val="000C0B59"/>
    <w:rsid w:val="000C0B66"/>
    <w:rsid w:val="000C0C8A"/>
    <w:rsid w:val="000C0EF3"/>
    <w:rsid w:val="000C1236"/>
    <w:rsid w:val="000C13C9"/>
    <w:rsid w:val="000C1430"/>
    <w:rsid w:val="000C1A6B"/>
    <w:rsid w:val="000C1BAB"/>
    <w:rsid w:val="000C1BEB"/>
    <w:rsid w:val="000C1BFF"/>
    <w:rsid w:val="000C1C9A"/>
    <w:rsid w:val="000C1E13"/>
    <w:rsid w:val="000C1FA4"/>
    <w:rsid w:val="000C1FAD"/>
    <w:rsid w:val="000C203A"/>
    <w:rsid w:val="000C23A4"/>
    <w:rsid w:val="000C254D"/>
    <w:rsid w:val="000C2623"/>
    <w:rsid w:val="000C269E"/>
    <w:rsid w:val="000C26C0"/>
    <w:rsid w:val="000C2748"/>
    <w:rsid w:val="000C2B49"/>
    <w:rsid w:val="000C2D6C"/>
    <w:rsid w:val="000C2D7C"/>
    <w:rsid w:val="000C30D1"/>
    <w:rsid w:val="000C312B"/>
    <w:rsid w:val="000C318E"/>
    <w:rsid w:val="000C31F6"/>
    <w:rsid w:val="000C3365"/>
    <w:rsid w:val="000C3390"/>
    <w:rsid w:val="000C33F8"/>
    <w:rsid w:val="000C3827"/>
    <w:rsid w:val="000C39A7"/>
    <w:rsid w:val="000C3A50"/>
    <w:rsid w:val="000C3BCA"/>
    <w:rsid w:val="000C3BE6"/>
    <w:rsid w:val="000C3BEF"/>
    <w:rsid w:val="000C3E46"/>
    <w:rsid w:val="000C3EB2"/>
    <w:rsid w:val="000C4032"/>
    <w:rsid w:val="000C4131"/>
    <w:rsid w:val="000C4237"/>
    <w:rsid w:val="000C42D2"/>
    <w:rsid w:val="000C4347"/>
    <w:rsid w:val="000C43C4"/>
    <w:rsid w:val="000C440C"/>
    <w:rsid w:val="000C442C"/>
    <w:rsid w:val="000C442F"/>
    <w:rsid w:val="000C445B"/>
    <w:rsid w:val="000C4598"/>
    <w:rsid w:val="000C46FD"/>
    <w:rsid w:val="000C478A"/>
    <w:rsid w:val="000C4824"/>
    <w:rsid w:val="000C4832"/>
    <w:rsid w:val="000C48B8"/>
    <w:rsid w:val="000C48CD"/>
    <w:rsid w:val="000C49C5"/>
    <w:rsid w:val="000C4A0C"/>
    <w:rsid w:val="000C4A68"/>
    <w:rsid w:val="000C4AFB"/>
    <w:rsid w:val="000C4BA6"/>
    <w:rsid w:val="000C4D0D"/>
    <w:rsid w:val="000C4E33"/>
    <w:rsid w:val="000C5374"/>
    <w:rsid w:val="000C545A"/>
    <w:rsid w:val="000C584D"/>
    <w:rsid w:val="000C5887"/>
    <w:rsid w:val="000C59EF"/>
    <w:rsid w:val="000C5ADD"/>
    <w:rsid w:val="000C5B52"/>
    <w:rsid w:val="000C5C01"/>
    <w:rsid w:val="000C5D49"/>
    <w:rsid w:val="000C5D86"/>
    <w:rsid w:val="000C60C8"/>
    <w:rsid w:val="000C61CC"/>
    <w:rsid w:val="000C620E"/>
    <w:rsid w:val="000C62A8"/>
    <w:rsid w:val="000C6441"/>
    <w:rsid w:val="000C647A"/>
    <w:rsid w:val="000C67B7"/>
    <w:rsid w:val="000C68D1"/>
    <w:rsid w:val="000C6930"/>
    <w:rsid w:val="000C6F5F"/>
    <w:rsid w:val="000C70AB"/>
    <w:rsid w:val="000C75D6"/>
    <w:rsid w:val="000C7739"/>
    <w:rsid w:val="000C782D"/>
    <w:rsid w:val="000C78E6"/>
    <w:rsid w:val="000C78EB"/>
    <w:rsid w:val="000C7AAE"/>
    <w:rsid w:val="000C7BB4"/>
    <w:rsid w:val="000C7CAB"/>
    <w:rsid w:val="000C7DAB"/>
    <w:rsid w:val="000C7EC4"/>
    <w:rsid w:val="000C7FE3"/>
    <w:rsid w:val="000D00DF"/>
    <w:rsid w:val="000D01DB"/>
    <w:rsid w:val="000D02AE"/>
    <w:rsid w:val="000D02C6"/>
    <w:rsid w:val="000D0322"/>
    <w:rsid w:val="000D035D"/>
    <w:rsid w:val="000D038D"/>
    <w:rsid w:val="000D03E9"/>
    <w:rsid w:val="000D0424"/>
    <w:rsid w:val="000D0471"/>
    <w:rsid w:val="000D04B1"/>
    <w:rsid w:val="000D04F8"/>
    <w:rsid w:val="000D057E"/>
    <w:rsid w:val="000D0963"/>
    <w:rsid w:val="000D0A2E"/>
    <w:rsid w:val="000D0DDA"/>
    <w:rsid w:val="000D0E58"/>
    <w:rsid w:val="000D0FA2"/>
    <w:rsid w:val="000D110E"/>
    <w:rsid w:val="000D1307"/>
    <w:rsid w:val="000D1376"/>
    <w:rsid w:val="000D1499"/>
    <w:rsid w:val="000D149F"/>
    <w:rsid w:val="000D1688"/>
    <w:rsid w:val="000D16FC"/>
    <w:rsid w:val="000D1C49"/>
    <w:rsid w:val="000D1CCC"/>
    <w:rsid w:val="000D1D0A"/>
    <w:rsid w:val="000D1D36"/>
    <w:rsid w:val="000D1DA0"/>
    <w:rsid w:val="000D20CE"/>
    <w:rsid w:val="000D21CA"/>
    <w:rsid w:val="000D24C0"/>
    <w:rsid w:val="000D24F4"/>
    <w:rsid w:val="000D259F"/>
    <w:rsid w:val="000D2AD1"/>
    <w:rsid w:val="000D2B3D"/>
    <w:rsid w:val="000D2FC8"/>
    <w:rsid w:val="000D30BA"/>
    <w:rsid w:val="000D30D7"/>
    <w:rsid w:val="000D318D"/>
    <w:rsid w:val="000D319F"/>
    <w:rsid w:val="000D32B6"/>
    <w:rsid w:val="000D33BB"/>
    <w:rsid w:val="000D3623"/>
    <w:rsid w:val="000D36F9"/>
    <w:rsid w:val="000D371D"/>
    <w:rsid w:val="000D3750"/>
    <w:rsid w:val="000D3881"/>
    <w:rsid w:val="000D3B2A"/>
    <w:rsid w:val="000D3C3B"/>
    <w:rsid w:val="000D3C60"/>
    <w:rsid w:val="000D3C64"/>
    <w:rsid w:val="000D3CAE"/>
    <w:rsid w:val="000D4741"/>
    <w:rsid w:val="000D4787"/>
    <w:rsid w:val="000D487A"/>
    <w:rsid w:val="000D4907"/>
    <w:rsid w:val="000D4AC1"/>
    <w:rsid w:val="000D4BAC"/>
    <w:rsid w:val="000D4C53"/>
    <w:rsid w:val="000D4E4F"/>
    <w:rsid w:val="000D4F85"/>
    <w:rsid w:val="000D5000"/>
    <w:rsid w:val="000D5073"/>
    <w:rsid w:val="000D518D"/>
    <w:rsid w:val="000D51AA"/>
    <w:rsid w:val="000D51B2"/>
    <w:rsid w:val="000D525D"/>
    <w:rsid w:val="000D5381"/>
    <w:rsid w:val="000D53A6"/>
    <w:rsid w:val="000D53B6"/>
    <w:rsid w:val="000D54F4"/>
    <w:rsid w:val="000D555D"/>
    <w:rsid w:val="000D560F"/>
    <w:rsid w:val="000D58F2"/>
    <w:rsid w:val="000D5967"/>
    <w:rsid w:val="000D5CC6"/>
    <w:rsid w:val="000D5CE1"/>
    <w:rsid w:val="000D5DF6"/>
    <w:rsid w:val="000D5F6E"/>
    <w:rsid w:val="000D60BA"/>
    <w:rsid w:val="000D61D1"/>
    <w:rsid w:val="000D6283"/>
    <w:rsid w:val="000D62C0"/>
    <w:rsid w:val="000D6308"/>
    <w:rsid w:val="000D6417"/>
    <w:rsid w:val="000D6482"/>
    <w:rsid w:val="000D66AF"/>
    <w:rsid w:val="000D6791"/>
    <w:rsid w:val="000D6B73"/>
    <w:rsid w:val="000D6DA5"/>
    <w:rsid w:val="000D6DC1"/>
    <w:rsid w:val="000D6E03"/>
    <w:rsid w:val="000D6F31"/>
    <w:rsid w:val="000D6FD2"/>
    <w:rsid w:val="000D7227"/>
    <w:rsid w:val="000D7323"/>
    <w:rsid w:val="000D73BF"/>
    <w:rsid w:val="000D73C9"/>
    <w:rsid w:val="000D7514"/>
    <w:rsid w:val="000D752F"/>
    <w:rsid w:val="000D7578"/>
    <w:rsid w:val="000D75AD"/>
    <w:rsid w:val="000D75E8"/>
    <w:rsid w:val="000D76D4"/>
    <w:rsid w:val="000D772C"/>
    <w:rsid w:val="000D7768"/>
    <w:rsid w:val="000D78FC"/>
    <w:rsid w:val="000D7A7F"/>
    <w:rsid w:val="000D7A92"/>
    <w:rsid w:val="000D7AF3"/>
    <w:rsid w:val="000D7D5B"/>
    <w:rsid w:val="000D7F40"/>
    <w:rsid w:val="000D7F5B"/>
    <w:rsid w:val="000D7F88"/>
    <w:rsid w:val="000E0068"/>
    <w:rsid w:val="000E00E4"/>
    <w:rsid w:val="000E01DF"/>
    <w:rsid w:val="000E01E8"/>
    <w:rsid w:val="000E033C"/>
    <w:rsid w:val="000E0655"/>
    <w:rsid w:val="000E06E3"/>
    <w:rsid w:val="000E093A"/>
    <w:rsid w:val="000E09EF"/>
    <w:rsid w:val="000E0CA4"/>
    <w:rsid w:val="000E0CAD"/>
    <w:rsid w:val="000E0E2D"/>
    <w:rsid w:val="000E1262"/>
    <w:rsid w:val="000E134C"/>
    <w:rsid w:val="000E149E"/>
    <w:rsid w:val="000E166D"/>
    <w:rsid w:val="000E175D"/>
    <w:rsid w:val="000E1777"/>
    <w:rsid w:val="000E178E"/>
    <w:rsid w:val="000E1929"/>
    <w:rsid w:val="000E19EE"/>
    <w:rsid w:val="000E1C24"/>
    <w:rsid w:val="000E1F50"/>
    <w:rsid w:val="000E1FB6"/>
    <w:rsid w:val="000E2286"/>
    <w:rsid w:val="000E2538"/>
    <w:rsid w:val="000E253A"/>
    <w:rsid w:val="000E2735"/>
    <w:rsid w:val="000E282F"/>
    <w:rsid w:val="000E2943"/>
    <w:rsid w:val="000E297F"/>
    <w:rsid w:val="000E2AAE"/>
    <w:rsid w:val="000E2B3F"/>
    <w:rsid w:val="000E2BFA"/>
    <w:rsid w:val="000E2C26"/>
    <w:rsid w:val="000E2D46"/>
    <w:rsid w:val="000E2E35"/>
    <w:rsid w:val="000E2EB0"/>
    <w:rsid w:val="000E2F22"/>
    <w:rsid w:val="000E2F59"/>
    <w:rsid w:val="000E2F7C"/>
    <w:rsid w:val="000E2F7E"/>
    <w:rsid w:val="000E3070"/>
    <w:rsid w:val="000E30C8"/>
    <w:rsid w:val="000E3229"/>
    <w:rsid w:val="000E329D"/>
    <w:rsid w:val="000E335C"/>
    <w:rsid w:val="000E33BE"/>
    <w:rsid w:val="000E3433"/>
    <w:rsid w:val="000E35EE"/>
    <w:rsid w:val="000E376F"/>
    <w:rsid w:val="000E3824"/>
    <w:rsid w:val="000E3871"/>
    <w:rsid w:val="000E38AA"/>
    <w:rsid w:val="000E3930"/>
    <w:rsid w:val="000E3A77"/>
    <w:rsid w:val="000E3C36"/>
    <w:rsid w:val="000E3D63"/>
    <w:rsid w:val="000E3D84"/>
    <w:rsid w:val="000E3F5E"/>
    <w:rsid w:val="000E4126"/>
    <w:rsid w:val="000E41E8"/>
    <w:rsid w:val="000E42F9"/>
    <w:rsid w:val="000E4326"/>
    <w:rsid w:val="000E4478"/>
    <w:rsid w:val="000E456D"/>
    <w:rsid w:val="000E4663"/>
    <w:rsid w:val="000E4709"/>
    <w:rsid w:val="000E4823"/>
    <w:rsid w:val="000E4860"/>
    <w:rsid w:val="000E4909"/>
    <w:rsid w:val="000E4946"/>
    <w:rsid w:val="000E4B1A"/>
    <w:rsid w:val="000E4BDE"/>
    <w:rsid w:val="000E4D00"/>
    <w:rsid w:val="000E4D36"/>
    <w:rsid w:val="000E4E4A"/>
    <w:rsid w:val="000E5431"/>
    <w:rsid w:val="000E548B"/>
    <w:rsid w:val="000E55BF"/>
    <w:rsid w:val="000E5674"/>
    <w:rsid w:val="000E572C"/>
    <w:rsid w:val="000E57A7"/>
    <w:rsid w:val="000E57F2"/>
    <w:rsid w:val="000E58A3"/>
    <w:rsid w:val="000E5AF4"/>
    <w:rsid w:val="000E5C78"/>
    <w:rsid w:val="000E5D80"/>
    <w:rsid w:val="000E6030"/>
    <w:rsid w:val="000E603A"/>
    <w:rsid w:val="000E60CD"/>
    <w:rsid w:val="000E60F1"/>
    <w:rsid w:val="000E617A"/>
    <w:rsid w:val="000E6689"/>
    <w:rsid w:val="000E6922"/>
    <w:rsid w:val="000E6AAA"/>
    <w:rsid w:val="000E6D73"/>
    <w:rsid w:val="000E6E4F"/>
    <w:rsid w:val="000E73B6"/>
    <w:rsid w:val="000E7420"/>
    <w:rsid w:val="000E75C7"/>
    <w:rsid w:val="000E75DB"/>
    <w:rsid w:val="000E79F7"/>
    <w:rsid w:val="000E7A10"/>
    <w:rsid w:val="000E7C8E"/>
    <w:rsid w:val="000E7DB9"/>
    <w:rsid w:val="000E7E4A"/>
    <w:rsid w:val="000E7F29"/>
    <w:rsid w:val="000E7F2A"/>
    <w:rsid w:val="000F00A5"/>
    <w:rsid w:val="000F0142"/>
    <w:rsid w:val="000F023E"/>
    <w:rsid w:val="000F03A3"/>
    <w:rsid w:val="000F03D9"/>
    <w:rsid w:val="000F040F"/>
    <w:rsid w:val="000F0541"/>
    <w:rsid w:val="000F05DA"/>
    <w:rsid w:val="000F085B"/>
    <w:rsid w:val="000F089B"/>
    <w:rsid w:val="000F0977"/>
    <w:rsid w:val="000F09D1"/>
    <w:rsid w:val="000F0A11"/>
    <w:rsid w:val="000F0AB0"/>
    <w:rsid w:val="000F0BB5"/>
    <w:rsid w:val="000F0C1B"/>
    <w:rsid w:val="000F0D9C"/>
    <w:rsid w:val="000F0F2D"/>
    <w:rsid w:val="000F1017"/>
    <w:rsid w:val="000F10B9"/>
    <w:rsid w:val="000F147F"/>
    <w:rsid w:val="000F1598"/>
    <w:rsid w:val="000F16EB"/>
    <w:rsid w:val="000F17B7"/>
    <w:rsid w:val="000F1895"/>
    <w:rsid w:val="000F1954"/>
    <w:rsid w:val="000F199F"/>
    <w:rsid w:val="000F1A04"/>
    <w:rsid w:val="000F1B2C"/>
    <w:rsid w:val="000F1BA7"/>
    <w:rsid w:val="000F1BC3"/>
    <w:rsid w:val="000F1D6C"/>
    <w:rsid w:val="000F1DC1"/>
    <w:rsid w:val="000F1E52"/>
    <w:rsid w:val="000F1E60"/>
    <w:rsid w:val="000F1ECB"/>
    <w:rsid w:val="000F2025"/>
    <w:rsid w:val="000F204B"/>
    <w:rsid w:val="000F21DE"/>
    <w:rsid w:val="000F238B"/>
    <w:rsid w:val="000F2406"/>
    <w:rsid w:val="000F25BE"/>
    <w:rsid w:val="000F26D5"/>
    <w:rsid w:val="000F27F3"/>
    <w:rsid w:val="000F2893"/>
    <w:rsid w:val="000F2975"/>
    <w:rsid w:val="000F2A6B"/>
    <w:rsid w:val="000F2AE7"/>
    <w:rsid w:val="000F2BEC"/>
    <w:rsid w:val="000F2C8D"/>
    <w:rsid w:val="000F2E43"/>
    <w:rsid w:val="000F2FCE"/>
    <w:rsid w:val="000F319F"/>
    <w:rsid w:val="000F325B"/>
    <w:rsid w:val="000F3362"/>
    <w:rsid w:val="000F3480"/>
    <w:rsid w:val="000F34E5"/>
    <w:rsid w:val="000F3505"/>
    <w:rsid w:val="000F370C"/>
    <w:rsid w:val="000F3729"/>
    <w:rsid w:val="000F38E2"/>
    <w:rsid w:val="000F39C2"/>
    <w:rsid w:val="000F3A75"/>
    <w:rsid w:val="000F3AA4"/>
    <w:rsid w:val="000F3AEB"/>
    <w:rsid w:val="000F3BF1"/>
    <w:rsid w:val="000F415B"/>
    <w:rsid w:val="000F4303"/>
    <w:rsid w:val="000F436A"/>
    <w:rsid w:val="000F43A0"/>
    <w:rsid w:val="000F45B5"/>
    <w:rsid w:val="000F47F5"/>
    <w:rsid w:val="000F48D9"/>
    <w:rsid w:val="000F49FD"/>
    <w:rsid w:val="000F4A4F"/>
    <w:rsid w:val="000F4B14"/>
    <w:rsid w:val="000F4B93"/>
    <w:rsid w:val="000F4BAE"/>
    <w:rsid w:val="000F4BDA"/>
    <w:rsid w:val="000F4BF2"/>
    <w:rsid w:val="000F4D26"/>
    <w:rsid w:val="000F4EE7"/>
    <w:rsid w:val="000F50B6"/>
    <w:rsid w:val="000F515F"/>
    <w:rsid w:val="000F52EB"/>
    <w:rsid w:val="000F549A"/>
    <w:rsid w:val="000F553E"/>
    <w:rsid w:val="000F5667"/>
    <w:rsid w:val="000F58D4"/>
    <w:rsid w:val="000F59FB"/>
    <w:rsid w:val="000F5AC8"/>
    <w:rsid w:val="000F5BC9"/>
    <w:rsid w:val="000F5BDD"/>
    <w:rsid w:val="000F5C52"/>
    <w:rsid w:val="000F5C78"/>
    <w:rsid w:val="000F5CD4"/>
    <w:rsid w:val="000F5DF3"/>
    <w:rsid w:val="000F5E55"/>
    <w:rsid w:val="000F5E91"/>
    <w:rsid w:val="000F5EB6"/>
    <w:rsid w:val="000F5EBD"/>
    <w:rsid w:val="000F5FBF"/>
    <w:rsid w:val="000F5FFD"/>
    <w:rsid w:val="000F6059"/>
    <w:rsid w:val="000F6093"/>
    <w:rsid w:val="000F6123"/>
    <w:rsid w:val="000F61E4"/>
    <w:rsid w:val="000F6200"/>
    <w:rsid w:val="000F63F6"/>
    <w:rsid w:val="000F64E2"/>
    <w:rsid w:val="000F661E"/>
    <w:rsid w:val="000F66F3"/>
    <w:rsid w:val="000F696C"/>
    <w:rsid w:val="000F69A4"/>
    <w:rsid w:val="000F69B4"/>
    <w:rsid w:val="000F6A84"/>
    <w:rsid w:val="000F6C59"/>
    <w:rsid w:val="000F6E8C"/>
    <w:rsid w:val="000F6F21"/>
    <w:rsid w:val="000F6F70"/>
    <w:rsid w:val="000F72AB"/>
    <w:rsid w:val="000F736B"/>
    <w:rsid w:val="000F7414"/>
    <w:rsid w:val="000F7466"/>
    <w:rsid w:val="000F75C3"/>
    <w:rsid w:val="000F7788"/>
    <w:rsid w:val="000F7800"/>
    <w:rsid w:val="000F7813"/>
    <w:rsid w:val="000F7A64"/>
    <w:rsid w:val="000F7A71"/>
    <w:rsid w:val="000F7BB5"/>
    <w:rsid w:val="000F7C25"/>
    <w:rsid w:val="000F7C2D"/>
    <w:rsid w:val="000F7E7E"/>
    <w:rsid w:val="000F7EB8"/>
    <w:rsid w:val="000F7EBE"/>
    <w:rsid w:val="00100074"/>
    <w:rsid w:val="00100095"/>
    <w:rsid w:val="0010017C"/>
    <w:rsid w:val="0010018C"/>
    <w:rsid w:val="0010033F"/>
    <w:rsid w:val="00100344"/>
    <w:rsid w:val="0010048C"/>
    <w:rsid w:val="001007E1"/>
    <w:rsid w:val="00100828"/>
    <w:rsid w:val="00100936"/>
    <w:rsid w:val="00100A5B"/>
    <w:rsid w:val="00100A66"/>
    <w:rsid w:val="00100D13"/>
    <w:rsid w:val="00100EEB"/>
    <w:rsid w:val="00100F76"/>
    <w:rsid w:val="00100F9F"/>
    <w:rsid w:val="00101112"/>
    <w:rsid w:val="00101154"/>
    <w:rsid w:val="00101215"/>
    <w:rsid w:val="001012C5"/>
    <w:rsid w:val="00101708"/>
    <w:rsid w:val="001017D5"/>
    <w:rsid w:val="001017F6"/>
    <w:rsid w:val="00101802"/>
    <w:rsid w:val="00101A1F"/>
    <w:rsid w:val="00101A91"/>
    <w:rsid w:val="00101B2E"/>
    <w:rsid w:val="00101BA0"/>
    <w:rsid w:val="00101CE4"/>
    <w:rsid w:val="00101F5F"/>
    <w:rsid w:val="00101FF8"/>
    <w:rsid w:val="001021C8"/>
    <w:rsid w:val="00102263"/>
    <w:rsid w:val="001023F4"/>
    <w:rsid w:val="0010242B"/>
    <w:rsid w:val="00102486"/>
    <w:rsid w:val="0010257C"/>
    <w:rsid w:val="001029CF"/>
    <w:rsid w:val="00102A03"/>
    <w:rsid w:val="00102BC7"/>
    <w:rsid w:val="00102D94"/>
    <w:rsid w:val="00102DA4"/>
    <w:rsid w:val="00102E42"/>
    <w:rsid w:val="00102F31"/>
    <w:rsid w:val="001030CA"/>
    <w:rsid w:val="00103157"/>
    <w:rsid w:val="001032EA"/>
    <w:rsid w:val="0010352A"/>
    <w:rsid w:val="001037E3"/>
    <w:rsid w:val="001037F9"/>
    <w:rsid w:val="001039EA"/>
    <w:rsid w:val="00103B5E"/>
    <w:rsid w:val="00103C12"/>
    <w:rsid w:val="00103F36"/>
    <w:rsid w:val="00103FA7"/>
    <w:rsid w:val="00104095"/>
    <w:rsid w:val="00104162"/>
    <w:rsid w:val="001042E1"/>
    <w:rsid w:val="00104505"/>
    <w:rsid w:val="0010455D"/>
    <w:rsid w:val="00104645"/>
    <w:rsid w:val="00104A62"/>
    <w:rsid w:val="00104BBA"/>
    <w:rsid w:val="00104BF2"/>
    <w:rsid w:val="00104C22"/>
    <w:rsid w:val="0010506B"/>
    <w:rsid w:val="0010519E"/>
    <w:rsid w:val="001051AC"/>
    <w:rsid w:val="001051BE"/>
    <w:rsid w:val="0010532E"/>
    <w:rsid w:val="00105431"/>
    <w:rsid w:val="00105596"/>
    <w:rsid w:val="00105701"/>
    <w:rsid w:val="001057BF"/>
    <w:rsid w:val="0010588B"/>
    <w:rsid w:val="00105951"/>
    <w:rsid w:val="00105B17"/>
    <w:rsid w:val="00105C15"/>
    <w:rsid w:val="00105C2C"/>
    <w:rsid w:val="00105D9B"/>
    <w:rsid w:val="00105E23"/>
    <w:rsid w:val="00105FBE"/>
    <w:rsid w:val="00106002"/>
    <w:rsid w:val="001060B4"/>
    <w:rsid w:val="001060B6"/>
    <w:rsid w:val="00106282"/>
    <w:rsid w:val="001062BF"/>
    <w:rsid w:val="001063C5"/>
    <w:rsid w:val="001064C9"/>
    <w:rsid w:val="00106503"/>
    <w:rsid w:val="0010659B"/>
    <w:rsid w:val="001066D5"/>
    <w:rsid w:val="001067AB"/>
    <w:rsid w:val="00106929"/>
    <w:rsid w:val="00106BF0"/>
    <w:rsid w:val="00106D70"/>
    <w:rsid w:val="00106F3E"/>
    <w:rsid w:val="00106FEA"/>
    <w:rsid w:val="0010701D"/>
    <w:rsid w:val="001070BD"/>
    <w:rsid w:val="00107137"/>
    <w:rsid w:val="00107189"/>
    <w:rsid w:val="001074D3"/>
    <w:rsid w:val="001078BC"/>
    <w:rsid w:val="00107B07"/>
    <w:rsid w:val="00107C8F"/>
    <w:rsid w:val="00110047"/>
    <w:rsid w:val="0011038E"/>
    <w:rsid w:val="0011045B"/>
    <w:rsid w:val="00110623"/>
    <w:rsid w:val="00110760"/>
    <w:rsid w:val="00110807"/>
    <w:rsid w:val="0011087C"/>
    <w:rsid w:val="00110934"/>
    <w:rsid w:val="001109FA"/>
    <w:rsid w:val="00110A0F"/>
    <w:rsid w:val="00110A76"/>
    <w:rsid w:val="00110AE2"/>
    <w:rsid w:val="00110C99"/>
    <w:rsid w:val="00110D55"/>
    <w:rsid w:val="00110DF0"/>
    <w:rsid w:val="00110EA2"/>
    <w:rsid w:val="00111035"/>
    <w:rsid w:val="001111FC"/>
    <w:rsid w:val="0011132C"/>
    <w:rsid w:val="00111360"/>
    <w:rsid w:val="001114B8"/>
    <w:rsid w:val="001114CB"/>
    <w:rsid w:val="00111526"/>
    <w:rsid w:val="0011165C"/>
    <w:rsid w:val="0011198A"/>
    <w:rsid w:val="001119CA"/>
    <w:rsid w:val="00111AF8"/>
    <w:rsid w:val="00111C12"/>
    <w:rsid w:val="00111E5E"/>
    <w:rsid w:val="00111EFB"/>
    <w:rsid w:val="00111F0D"/>
    <w:rsid w:val="00111F55"/>
    <w:rsid w:val="00111FB6"/>
    <w:rsid w:val="001120DB"/>
    <w:rsid w:val="00112219"/>
    <w:rsid w:val="001122B9"/>
    <w:rsid w:val="001122D0"/>
    <w:rsid w:val="0011235E"/>
    <w:rsid w:val="00112399"/>
    <w:rsid w:val="00112618"/>
    <w:rsid w:val="001129F9"/>
    <w:rsid w:val="00112A56"/>
    <w:rsid w:val="00112AA5"/>
    <w:rsid w:val="00112B48"/>
    <w:rsid w:val="00112DDD"/>
    <w:rsid w:val="00112EDB"/>
    <w:rsid w:val="00112F9C"/>
    <w:rsid w:val="00112FC9"/>
    <w:rsid w:val="0011306F"/>
    <w:rsid w:val="0011307C"/>
    <w:rsid w:val="00113166"/>
    <w:rsid w:val="00113281"/>
    <w:rsid w:val="00113309"/>
    <w:rsid w:val="00113496"/>
    <w:rsid w:val="00113552"/>
    <w:rsid w:val="0011371C"/>
    <w:rsid w:val="0011375C"/>
    <w:rsid w:val="0011377A"/>
    <w:rsid w:val="0011381E"/>
    <w:rsid w:val="0011383A"/>
    <w:rsid w:val="0011399D"/>
    <w:rsid w:val="001139F4"/>
    <w:rsid w:val="00113A17"/>
    <w:rsid w:val="00113A48"/>
    <w:rsid w:val="00113C35"/>
    <w:rsid w:val="00113C91"/>
    <w:rsid w:val="00113D4F"/>
    <w:rsid w:val="00113EB1"/>
    <w:rsid w:val="00113EE7"/>
    <w:rsid w:val="00113F26"/>
    <w:rsid w:val="00114027"/>
    <w:rsid w:val="00114222"/>
    <w:rsid w:val="0011423C"/>
    <w:rsid w:val="0011429D"/>
    <w:rsid w:val="00114377"/>
    <w:rsid w:val="001143EA"/>
    <w:rsid w:val="0011480F"/>
    <w:rsid w:val="00114F63"/>
    <w:rsid w:val="0011501B"/>
    <w:rsid w:val="00115022"/>
    <w:rsid w:val="00115173"/>
    <w:rsid w:val="001153CE"/>
    <w:rsid w:val="001154F5"/>
    <w:rsid w:val="0011551C"/>
    <w:rsid w:val="001156B1"/>
    <w:rsid w:val="0011577F"/>
    <w:rsid w:val="0011585A"/>
    <w:rsid w:val="0011592A"/>
    <w:rsid w:val="00115CD6"/>
    <w:rsid w:val="00115D4E"/>
    <w:rsid w:val="0011612F"/>
    <w:rsid w:val="0011618E"/>
    <w:rsid w:val="0011625F"/>
    <w:rsid w:val="00116264"/>
    <w:rsid w:val="0011634D"/>
    <w:rsid w:val="00116413"/>
    <w:rsid w:val="0011650F"/>
    <w:rsid w:val="001167C6"/>
    <w:rsid w:val="00116934"/>
    <w:rsid w:val="001169AD"/>
    <w:rsid w:val="00116A4F"/>
    <w:rsid w:val="00116AB6"/>
    <w:rsid w:val="00116AE5"/>
    <w:rsid w:val="00116B51"/>
    <w:rsid w:val="00116DE9"/>
    <w:rsid w:val="001173EB"/>
    <w:rsid w:val="001176AC"/>
    <w:rsid w:val="001177D2"/>
    <w:rsid w:val="00117809"/>
    <w:rsid w:val="0011785E"/>
    <w:rsid w:val="001178B9"/>
    <w:rsid w:val="001178F0"/>
    <w:rsid w:val="00117B9B"/>
    <w:rsid w:val="00117CAB"/>
    <w:rsid w:val="00117CBA"/>
    <w:rsid w:val="00117DB5"/>
    <w:rsid w:val="00120092"/>
    <w:rsid w:val="001201DB"/>
    <w:rsid w:val="0012041B"/>
    <w:rsid w:val="0012092E"/>
    <w:rsid w:val="00120A86"/>
    <w:rsid w:val="00120C36"/>
    <w:rsid w:val="00120C77"/>
    <w:rsid w:val="00120D59"/>
    <w:rsid w:val="001210C0"/>
    <w:rsid w:val="001210E5"/>
    <w:rsid w:val="00121545"/>
    <w:rsid w:val="00121627"/>
    <w:rsid w:val="0012162A"/>
    <w:rsid w:val="001218C4"/>
    <w:rsid w:val="00121977"/>
    <w:rsid w:val="001219CC"/>
    <w:rsid w:val="00121ABA"/>
    <w:rsid w:val="00121ECE"/>
    <w:rsid w:val="0012242E"/>
    <w:rsid w:val="0012245E"/>
    <w:rsid w:val="0012246B"/>
    <w:rsid w:val="00122471"/>
    <w:rsid w:val="00122651"/>
    <w:rsid w:val="001228AC"/>
    <w:rsid w:val="00122964"/>
    <w:rsid w:val="00122A11"/>
    <w:rsid w:val="00122C32"/>
    <w:rsid w:val="00122DF5"/>
    <w:rsid w:val="00122EF8"/>
    <w:rsid w:val="001230A0"/>
    <w:rsid w:val="00123111"/>
    <w:rsid w:val="00123633"/>
    <w:rsid w:val="001237BA"/>
    <w:rsid w:val="00123842"/>
    <w:rsid w:val="0012399B"/>
    <w:rsid w:val="00123A31"/>
    <w:rsid w:val="00123A34"/>
    <w:rsid w:val="00123A88"/>
    <w:rsid w:val="00123B08"/>
    <w:rsid w:val="00123BEE"/>
    <w:rsid w:val="00123E93"/>
    <w:rsid w:val="00123F54"/>
    <w:rsid w:val="001240A5"/>
    <w:rsid w:val="001242E9"/>
    <w:rsid w:val="00124363"/>
    <w:rsid w:val="001244D8"/>
    <w:rsid w:val="00124630"/>
    <w:rsid w:val="00124782"/>
    <w:rsid w:val="0012486F"/>
    <w:rsid w:val="00124A0D"/>
    <w:rsid w:val="00124BC5"/>
    <w:rsid w:val="00124D88"/>
    <w:rsid w:val="00124D8B"/>
    <w:rsid w:val="00124E06"/>
    <w:rsid w:val="00124F1E"/>
    <w:rsid w:val="00124F8F"/>
    <w:rsid w:val="00124FFC"/>
    <w:rsid w:val="00125097"/>
    <w:rsid w:val="0012511D"/>
    <w:rsid w:val="00125168"/>
    <w:rsid w:val="001252B3"/>
    <w:rsid w:val="00125450"/>
    <w:rsid w:val="001254D2"/>
    <w:rsid w:val="001255BA"/>
    <w:rsid w:val="00125676"/>
    <w:rsid w:val="001259B0"/>
    <w:rsid w:val="00125D5E"/>
    <w:rsid w:val="00125EA7"/>
    <w:rsid w:val="00125F0C"/>
    <w:rsid w:val="001261CC"/>
    <w:rsid w:val="001264B6"/>
    <w:rsid w:val="0012652C"/>
    <w:rsid w:val="001267C9"/>
    <w:rsid w:val="0012681A"/>
    <w:rsid w:val="00126866"/>
    <w:rsid w:val="0012686F"/>
    <w:rsid w:val="001268C6"/>
    <w:rsid w:val="00126943"/>
    <w:rsid w:val="001269CF"/>
    <w:rsid w:val="001269ED"/>
    <w:rsid w:val="00126B3E"/>
    <w:rsid w:val="00126BC5"/>
    <w:rsid w:val="00126CDC"/>
    <w:rsid w:val="00126E58"/>
    <w:rsid w:val="00127167"/>
    <w:rsid w:val="001271C3"/>
    <w:rsid w:val="00127253"/>
    <w:rsid w:val="00127337"/>
    <w:rsid w:val="001274AA"/>
    <w:rsid w:val="00127610"/>
    <w:rsid w:val="001276D6"/>
    <w:rsid w:val="00127847"/>
    <w:rsid w:val="001278BC"/>
    <w:rsid w:val="00127BA7"/>
    <w:rsid w:val="00127BB2"/>
    <w:rsid w:val="00127DAA"/>
    <w:rsid w:val="00127E52"/>
    <w:rsid w:val="0013021B"/>
    <w:rsid w:val="001302AB"/>
    <w:rsid w:val="001303A4"/>
    <w:rsid w:val="0013044E"/>
    <w:rsid w:val="00130471"/>
    <w:rsid w:val="001304F9"/>
    <w:rsid w:val="0013063F"/>
    <w:rsid w:val="00130735"/>
    <w:rsid w:val="0013081E"/>
    <w:rsid w:val="00130989"/>
    <w:rsid w:val="00130B14"/>
    <w:rsid w:val="00130BFF"/>
    <w:rsid w:val="00130CEB"/>
    <w:rsid w:val="00130CF9"/>
    <w:rsid w:val="00130E07"/>
    <w:rsid w:val="00130E79"/>
    <w:rsid w:val="00130F08"/>
    <w:rsid w:val="00130F28"/>
    <w:rsid w:val="00130FDC"/>
    <w:rsid w:val="001310B6"/>
    <w:rsid w:val="001311A5"/>
    <w:rsid w:val="00131257"/>
    <w:rsid w:val="0013134A"/>
    <w:rsid w:val="0013151F"/>
    <w:rsid w:val="00132067"/>
    <w:rsid w:val="001320DB"/>
    <w:rsid w:val="00132246"/>
    <w:rsid w:val="0013230F"/>
    <w:rsid w:val="00132332"/>
    <w:rsid w:val="0013237C"/>
    <w:rsid w:val="00132468"/>
    <w:rsid w:val="00132534"/>
    <w:rsid w:val="00132535"/>
    <w:rsid w:val="001325C5"/>
    <w:rsid w:val="00132607"/>
    <w:rsid w:val="001326D7"/>
    <w:rsid w:val="00132812"/>
    <w:rsid w:val="0013294E"/>
    <w:rsid w:val="00132BDC"/>
    <w:rsid w:val="00132D91"/>
    <w:rsid w:val="00132EA8"/>
    <w:rsid w:val="00132ECF"/>
    <w:rsid w:val="00133031"/>
    <w:rsid w:val="001331BA"/>
    <w:rsid w:val="001334AD"/>
    <w:rsid w:val="00133731"/>
    <w:rsid w:val="00133ABC"/>
    <w:rsid w:val="00133BBC"/>
    <w:rsid w:val="00133CEB"/>
    <w:rsid w:val="00133CFA"/>
    <w:rsid w:val="00133D55"/>
    <w:rsid w:val="00133DA1"/>
    <w:rsid w:val="00133DB3"/>
    <w:rsid w:val="00133DE9"/>
    <w:rsid w:val="00133E43"/>
    <w:rsid w:val="00133E8C"/>
    <w:rsid w:val="00133EF1"/>
    <w:rsid w:val="00133FBF"/>
    <w:rsid w:val="00134222"/>
    <w:rsid w:val="00134440"/>
    <w:rsid w:val="00134491"/>
    <w:rsid w:val="001344B8"/>
    <w:rsid w:val="001346B0"/>
    <w:rsid w:val="00134955"/>
    <w:rsid w:val="00134985"/>
    <w:rsid w:val="00134FE9"/>
    <w:rsid w:val="00135058"/>
    <w:rsid w:val="001350B5"/>
    <w:rsid w:val="00135111"/>
    <w:rsid w:val="001351F3"/>
    <w:rsid w:val="00135251"/>
    <w:rsid w:val="001353AF"/>
    <w:rsid w:val="00135433"/>
    <w:rsid w:val="0013579B"/>
    <w:rsid w:val="001357CB"/>
    <w:rsid w:val="001359FC"/>
    <w:rsid w:val="00135A21"/>
    <w:rsid w:val="00135AB2"/>
    <w:rsid w:val="00135AB5"/>
    <w:rsid w:val="00135AFD"/>
    <w:rsid w:val="0013609B"/>
    <w:rsid w:val="001363D7"/>
    <w:rsid w:val="00136467"/>
    <w:rsid w:val="00136483"/>
    <w:rsid w:val="001366A4"/>
    <w:rsid w:val="001369F7"/>
    <w:rsid w:val="00136A2B"/>
    <w:rsid w:val="00136AA1"/>
    <w:rsid w:val="00136B6E"/>
    <w:rsid w:val="00136CE6"/>
    <w:rsid w:val="00136D6F"/>
    <w:rsid w:val="00136DBE"/>
    <w:rsid w:val="00136DC3"/>
    <w:rsid w:val="0013701E"/>
    <w:rsid w:val="00137097"/>
    <w:rsid w:val="00137110"/>
    <w:rsid w:val="001371E0"/>
    <w:rsid w:val="0013726F"/>
    <w:rsid w:val="00137278"/>
    <w:rsid w:val="001376A6"/>
    <w:rsid w:val="001376D3"/>
    <w:rsid w:val="001378AA"/>
    <w:rsid w:val="00137991"/>
    <w:rsid w:val="00137A24"/>
    <w:rsid w:val="00137B02"/>
    <w:rsid w:val="00137E68"/>
    <w:rsid w:val="00137F60"/>
    <w:rsid w:val="00140094"/>
    <w:rsid w:val="001400F3"/>
    <w:rsid w:val="0014031A"/>
    <w:rsid w:val="00140351"/>
    <w:rsid w:val="001404C4"/>
    <w:rsid w:val="00140623"/>
    <w:rsid w:val="001406CA"/>
    <w:rsid w:val="0014072C"/>
    <w:rsid w:val="001407C7"/>
    <w:rsid w:val="001407F4"/>
    <w:rsid w:val="00140969"/>
    <w:rsid w:val="001409E8"/>
    <w:rsid w:val="001409FF"/>
    <w:rsid w:val="00140AB7"/>
    <w:rsid w:val="00140ACE"/>
    <w:rsid w:val="00140BA6"/>
    <w:rsid w:val="00140CF0"/>
    <w:rsid w:val="00140EA4"/>
    <w:rsid w:val="00140F14"/>
    <w:rsid w:val="00140F20"/>
    <w:rsid w:val="00140F59"/>
    <w:rsid w:val="00140FC1"/>
    <w:rsid w:val="001410F4"/>
    <w:rsid w:val="001412F7"/>
    <w:rsid w:val="00141300"/>
    <w:rsid w:val="00141303"/>
    <w:rsid w:val="001414A4"/>
    <w:rsid w:val="00141590"/>
    <w:rsid w:val="001416A7"/>
    <w:rsid w:val="001417FF"/>
    <w:rsid w:val="0014197C"/>
    <w:rsid w:val="00141C45"/>
    <w:rsid w:val="00141FDF"/>
    <w:rsid w:val="00142038"/>
    <w:rsid w:val="001420AC"/>
    <w:rsid w:val="001422C5"/>
    <w:rsid w:val="001426CF"/>
    <w:rsid w:val="00142793"/>
    <w:rsid w:val="00142921"/>
    <w:rsid w:val="00142974"/>
    <w:rsid w:val="00142A2B"/>
    <w:rsid w:val="00142AE1"/>
    <w:rsid w:val="00142DE6"/>
    <w:rsid w:val="00142E3F"/>
    <w:rsid w:val="00142FC2"/>
    <w:rsid w:val="00142FF0"/>
    <w:rsid w:val="0014304D"/>
    <w:rsid w:val="0014309E"/>
    <w:rsid w:val="0014326F"/>
    <w:rsid w:val="001432B0"/>
    <w:rsid w:val="00143516"/>
    <w:rsid w:val="00143576"/>
    <w:rsid w:val="001435B4"/>
    <w:rsid w:val="001435D8"/>
    <w:rsid w:val="00143605"/>
    <w:rsid w:val="00143901"/>
    <w:rsid w:val="0014399D"/>
    <w:rsid w:val="00143A8B"/>
    <w:rsid w:val="00143B6D"/>
    <w:rsid w:val="0014423E"/>
    <w:rsid w:val="001442F9"/>
    <w:rsid w:val="0014432C"/>
    <w:rsid w:val="00144459"/>
    <w:rsid w:val="001444F8"/>
    <w:rsid w:val="001446B6"/>
    <w:rsid w:val="001446F5"/>
    <w:rsid w:val="0014476F"/>
    <w:rsid w:val="00144787"/>
    <w:rsid w:val="001448E8"/>
    <w:rsid w:val="001449BE"/>
    <w:rsid w:val="001449ED"/>
    <w:rsid w:val="00144A13"/>
    <w:rsid w:val="00144F84"/>
    <w:rsid w:val="0014524C"/>
    <w:rsid w:val="001452ED"/>
    <w:rsid w:val="00145737"/>
    <w:rsid w:val="001457D6"/>
    <w:rsid w:val="001457E5"/>
    <w:rsid w:val="001459FC"/>
    <w:rsid w:val="00145A4A"/>
    <w:rsid w:val="00145A80"/>
    <w:rsid w:val="00145AEB"/>
    <w:rsid w:val="00145F74"/>
    <w:rsid w:val="0014603A"/>
    <w:rsid w:val="0014604E"/>
    <w:rsid w:val="0014644B"/>
    <w:rsid w:val="00146607"/>
    <w:rsid w:val="00146628"/>
    <w:rsid w:val="00146947"/>
    <w:rsid w:val="00146BB5"/>
    <w:rsid w:val="00146DC8"/>
    <w:rsid w:val="00146DE9"/>
    <w:rsid w:val="00146E3B"/>
    <w:rsid w:val="00146F89"/>
    <w:rsid w:val="00146FB4"/>
    <w:rsid w:val="001470A8"/>
    <w:rsid w:val="001470DD"/>
    <w:rsid w:val="001470FE"/>
    <w:rsid w:val="00147141"/>
    <w:rsid w:val="0014722D"/>
    <w:rsid w:val="00147374"/>
    <w:rsid w:val="0014760E"/>
    <w:rsid w:val="00147896"/>
    <w:rsid w:val="0014790B"/>
    <w:rsid w:val="00147950"/>
    <w:rsid w:val="00147A84"/>
    <w:rsid w:val="00147B60"/>
    <w:rsid w:val="00147DC2"/>
    <w:rsid w:val="00147E7F"/>
    <w:rsid w:val="001502C8"/>
    <w:rsid w:val="00150349"/>
    <w:rsid w:val="00150434"/>
    <w:rsid w:val="00150571"/>
    <w:rsid w:val="0015058A"/>
    <w:rsid w:val="001505C2"/>
    <w:rsid w:val="00150746"/>
    <w:rsid w:val="00150C2A"/>
    <w:rsid w:val="00150D2B"/>
    <w:rsid w:val="00150D73"/>
    <w:rsid w:val="00150F57"/>
    <w:rsid w:val="00150FCE"/>
    <w:rsid w:val="00151095"/>
    <w:rsid w:val="00151228"/>
    <w:rsid w:val="001512AF"/>
    <w:rsid w:val="00151331"/>
    <w:rsid w:val="001514A6"/>
    <w:rsid w:val="00151564"/>
    <w:rsid w:val="001515DA"/>
    <w:rsid w:val="0015167D"/>
    <w:rsid w:val="00151782"/>
    <w:rsid w:val="0015187D"/>
    <w:rsid w:val="00151BF0"/>
    <w:rsid w:val="00151C30"/>
    <w:rsid w:val="00151D64"/>
    <w:rsid w:val="00151EFB"/>
    <w:rsid w:val="00151F33"/>
    <w:rsid w:val="00151F80"/>
    <w:rsid w:val="00151FB2"/>
    <w:rsid w:val="00152206"/>
    <w:rsid w:val="00152398"/>
    <w:rsid w:val="00152499"/>
    <w:rsid w:val="0015262C"/>
    <w:rsid w:val="0015269D"/>
    <w:rsid w:val="0015287E"/>
    <w:rsid w:val="00152CE1"/>
    <w:rsid w:val="00152CFE"/>
    <w:rsid w:val="00152D16"/>
    <w:rsid w:val="00152DC6"/>
    <w:rsid w:val="00152E41"/>
    <w:rsid w:val="001531EF"/>
    <w:rsid w:val="00153218"/>
    <w:rsid w:val="00153259"/>
    <w:rsid w:val="001532AF"/>
    <w:rsid w:val="00153509"/>
    <w:rsid w:val="0015357B"/>
    <w:rsid w:val="0015358A"/>
    <w:rsid w:val="001535EF"/>
    <w:rsid w:val="001536B2"/>
    <w:rsid w:val="001536EF"/>
    <w:rsid w:val="001537CE"/>
    <w:rsid w:val="0015388E"/>
    <w:rsid w:val="00153896"/>
    <w:rsid w:val="001538EE"/>
    <w:rsid w:val="00153991"/>
    <w:rsid w:val="00153A15"/>
    <w:rsid w:val="00153B2F"/>
    <w:rsid w:val="00153EF3"/>
    <w:rsid w:val="00153F67"/>
    <w:rsid w:val="00153FDF"/>
    <w:rsid w:val="00154001"/>
    <w:rsid w:val="00154014"/>
    <w:rsid w:val="0015405B"/>
    <w:rsid w:val="00154111"/>
    <w:rsid w:val="001541E5"/>
    <w:rsid w:val="00154292"/>
    <w:rsid w:val="001542A1"/>
    <w:rsid w:val="0015432F"/>
    <w:rsid w:val="0015437A"/>
    <w:rsid w:val="0015445F"/>
    <w:rsid w:val="00154627"/>
    <w:rsid w:val="00154877"/>
    <w:rsid w:val="0015489A"/>
    <w:rsid w:val="001549A2"/>
    <w:rsid w:val="00154B6F"/>
    <w:rsid w:val="00154C01"/>
    <w:rsid w:val="00154C61"/>
    <w:rsid w:val="00154D38"/>
    <w:rsid w:val="00154F34"/>
    <w:rsid w:val="00154FD3"/>
    <w:rsid w:val="0015503D"/>
    <w:rsid w:val="00155192"/>
    <w:rsid w:val="00155519"/>
    <w:rsid w:val="00155536"/>
    <w:rsid w:val="001556CF"/>
    <w:rsid w:val="00155715"/>
    <w:rsid w:val="0015571F"/>
    <w:rsid w:val="001557A8"/>
    <w:rsid w:val="001557CE"/>
    <w:rsid w:val="00155AA9"/>
    <w:rsid w:val="00155B41"/>
    <w:rsid w:val="00155B79"/>
    <w:rsid w:val="00155B8D"/>
    <w:rsid w:val="00155EDF"/>
    <w:rsid w:val="00155FD4"/>
    <w:rsid w:val="001561DC"/>
    <w:rsid w:val="00156224"/>
    <w:rsid w:val="00156344"/>
    <w:rsid w:val="001563F0"/>
    <w:rsid w:val="00156406"/>
    <w:rsid w:val="00156539"/>
    <w:rsid w:val="001565D2"/>
    <w:rsid w:val="00156641"/>
    <w:rsid w:val="00156674"/>
    <w:rsid w:val="0015669A"/>
    <w:rsid w:val="001566D6"/>
    <w:rsid w:val="0015695D"/>
    <w:rsid w:val="0015697F"/>
    <w:rsid w:val="00156B6E"/>
    <w:rsid w:val="00156BC1"/>
    <w:rsid w:val="00156FF0"/>
    <w:rsid w:val="00157156"/>
    <w:rsid w:val="001571C1"/>
    <w:rsid w:val="00157202"/>
    <w:rsid w:val="001573C7"/>
    <w:rsid w:val="001574B6"/>
    <w:rsid w:val="0015767E"/>
    <w:rsid w:val="001579D4"/>
    <w:rsid w:val="00157DEC"/>
    <w:rsid w:val="00157E57"/>
    <w:rsid w:val="00157E72"/>
    <w:rsid w:val="00157F04"/>
    <w:rsid w:val="0016026C"/>
    <w:rsid w:val="001603FA"/>
    <w:rsid w:val="001606C1"/>
    <w:rsid w:val="001607D6"/>
    <w:rsid w:val="00160903"/>
    <w:rsid w:val="00160989"/>
    <w:rsid w:val="001609EA"/>
    <w:rsid w:val="00160C09"/>
    <w:rsid w:val="00160C27"/>
    <w:rsid w:val="00160D18"/>
    <w:rsid w:val="00160DE7"/>
    <w:rsid w:val="00160EA5"/>
    <w:rsid w:val="00161115"/>
    <w:rsid w:val="00161183"/>
    <w:rsid w:val="00161233"/>
    <w:rsid w:val="00161450"/>
    <w:rsid w:val="0016147D"/>
    <w:rsid w:val="0016152A"/>
    <w:rsid w:val="00161594"/>
    <w:rsid w:val="001616C0"/>
    <w:rsid w:val="00161721"/>
    <w:rsid w:val="00161809"/>
    <w:rsid w:val="00161A18"/>
    <w:rsid w:val="00161A5A"/>
    <w:rsid w:val="00161BB4"/>
    <w:rsid w:val="00161C10"/>
    <w:rsid w:val="00161C32"/>
    <w:rsid w:val="00161D94"/>
    <w:rsid w:val="00161DFE"/>
    <w:rsid w:val="00162026"/>
    <w:rsid w:val="001622F8"/>
    <w:rsid w:val="00162332"/>
    <w:rsid w:val="001623DB"/>
    <w:rsid w:val="0016243B"/>
    <w:rsid w:val="00162508"/>
    <w:rsid w:val="001626A1"/>
    <w:rsid w:val="0016270E"/>
    <w:rsid w:val="0016271B"/>
    <w:rsid w:val="001627FB"/>
    <w:rsid w:val="00162CC6"/>
    <w:rsid w:val="00162EBC"/>
    <w:rsid w:val="00162F50"/>
    <w:rsid w:val="0016326B"/>
    <w:rsid w:val="0016336A"/>
    <w:rsid w:val="00163372"/>
    <w:rsid w:val="0016338C"/>
    <w:rsid w:val="001633E8"/>
    <w:rsid w:val="001634DC"/>
    <w:rsid w:val="0016350C"/>
    <w:rsid w:val="0016350F"/>
    <w:rsid w:val="0016363C"/>
    <w:rsid w:val="0016385B"/>
    <w:rsid w:val="001639FB"/>
    <w:rsid w:val="00163A28"/>
    <w:rsid w:val="00163A5B"/>
    <w:rsid w:val="00163A88"/>
    <w:rsid w:val="00163B21"/>
    <w:rsid w:val="00163B5F"/>
    <w:rsid w:val="00163C1B"/>
    <w:rsid w:val="00163CDB"/>
    <w:rsid w:val="00163D93"/>
    <w:rsid w:val="00163F52"/>
    <w:rsid w:val="00164012"/>
    <w:rsid w:val="00164096"/>
    <w:rsid w:val="001640D2"/>
    <w:rsid w:val="00164490"/>
    <w:rsid w:val="001644C7"/>
    <w:rsid w:val="001644E1"/>
    <w:rsid w:val="001646DE"/>
    <w:rsid w:val="00164716"/>
    <w:rsid w:val="00164885"/>
    <w:rsid w:val="00164902"/>
    <w:rsid w:val="00164A05"/>
    <w:rsid w:val="001651B6"/>
    <w:rsid w:val="00165235"/>
    <w:rsid w:val="00165337"/>
    <w:rsid w:val="00165356"/>
    <w:rsid w:val="00165365"/>
    <w:rsid w:val="0016536E"/>
    <w:rsid w:val="00165515"/>
    <w:rsid w:val="001655BB"/>
    <w:rsid w:val="00165822"/>
    <w:rsid w:val="00165827"/>
    <w:rsid w:val="00165D0A"/>
    <w:rsid w:val="00165E60"/>
    <w:rsid w:val="00165FD5"/>
    <w:rsid w:val="00166059"/>
    <w:rsid w:val="00166097"/>
    <w:rsid w:val="001660BF"/>
    <w:rsid w:val="0016613C"/>
    <w:rsid w:val="00166176"/>
    <w:rsid w:val="001662DC"/>
    <w:rsid w:val="001664D8"/>
    <w:rsid w:val="0016667B"/>
    <w:rsid w:val="0016670D"/>
    <w:rsid w:val="00166745"/>
    <w:rsid w:val="001667A6"/>
    <w:rsid w:val="001667CE"/>
    <w:rsid w:val="00166B20"/>
    <w:rsid w:val="00166B6E"/>
    <w:rsid w:val="00166C44"/>
    <w:rsid w:val="00166DAD"/>
    <w:rsid w:val="00166E6D"/>
    <w:rsid w:val="00166F2A"/>
    <w:rsid w:val="00166FB5"/>
    <w:rsid w:val="00167022"/>
    <w:rsid w:val="001670B8"/>
    <w:rsid w:val="0016718E"/>
    <w:rsid w:val="001671A1"/>
    <w:rsid w:val="00167806"/>
    <w:rsid w:val="00167820"/>
    <w:rsid w:val="00167B76"/>
    <w:rsid w:val="00167BB4"/>
    <w:rsid w:val="00167BB6"/>
    <w:rsid w:val="00167DF2"/>
    <w:rsid w:val="00167F00"/>
    <w:rsid w:val="0017005F"/>
    <w:rsid w:val="00170074"/>
    <w:rsid w:val="001700E6"/>
    <w:rsid w:val="001701E3"/>
    <w:rsid w:val="0017025B"/>
    <w:rsid w:val="00170368"/>
    <w:rsid w:val="00170482"/>
    <w:rsid w:val="0017060B"/>
    <w:rsid w:val="00170701"/>
    <w:rsid w:val="00170861"/>
    <w:rsid w:val="001708AB"/>
    <w:rsid w:val="00170BF5"/>
    <w:rsid w:val="00170DDC"/>
    <w:rsid w:val="00170E71"/>
    <w:rsid w:val="00170EFA"/>
    <w:rsid w:val="001711EA"/>
    <w:rsid w:val="001712C1"/>
    <w:rsid w:val="0017133D"/>
    <w:rsid w:val="00171477"/>
    <w:rsid w:val="00171598"/>
    <w:rsid w:val="001716C7"/>
    <w:rsid w:val="001718D6"/>
    <w:rsid w:val="00171A05"/>
    <w:rsid w:val="00171AD8"/>
    <w:rsid w:val="00171B40"/>
    <w:rsid w:val="00171B71"/>
    <w:rsid w:val="00171BA2"/>
    <w:rsid w:val="00171C2C"/>
    <w:rsid w:val="00171C7C"/>
    <w:rsid w:val="00171D48"/>
    <w:rsid w:val="00171EB1"/>
    <w:rsid w:val="00171F87"/>
    <w:rsid w:val="00172417"/>
    <w:rsid w:val="001725BC"/>
    <w:rsid w:val="00172637"/>
    <w:rsid w:val="001726D4"/>
    <w:rsid w:val="001728A7"/>
    <w:rsid w:val="001728B5"/>
    <w:rsid w:val="001728FE"/>
    <w:rsid w:val="00172946"/>
    <w:rsid w:val="001729D8"/>
    <w:rsid w:val="00172A10"/>
    <w:rsid w:val="00172A2D"/>
    <w:rsid w:val="00172A92"/>
    <w:rsid w:val="00172BC3"/>
    <w:rsid w:val="00172C4F"/>
    <w:rsid w:val="00172CCB"/>
    <w:rsid w:val="00172D29"/>
    <w:rsid w:val="00172D75"/>
    <w:rsid w:val="00172F14"/>
    <w:rsid w:val="00173155"/>
    <w:rsid w:val="00173167"/>
    <w:rsid w:val="001731A7"/>
    <w:rsid w:val="0017336D"/>
    <w:rsid w:val="00173398"/>
    <w:rsid w:val="001733B3"/>
    <w:rsid w:val="001733E5"/>
    <w:rsid w:val="0017342B"/>
    <w:rsid w:val="0017358C"/>
    <w:rsid w:val="00173A0C"/>
    <w:rsid w:val="00173AE8"/>
    <w:rsid w:val="00173B18"/>
    <w:rsid w:val="00173C46"/>
    <w:rsid w:val="00173CA6"/>
    <w:rsid w:val="00173D43"/>
    <w:rsid w:val="00173DB7"/>
    <w:rsid w:val="00173F1A"/>
    <w:rsid w:val="00173FA8"/>
    <w:rsid w:val="00174052"/>
    <w:rsid w:val="001740FB"/>
    <w:rsid w:val="001741A0"/>
    <w:rsid w:val="00174210"/>
    <w:rsid w:val="0017437C"/>
    <w:rsid w:val="0017446A"/>
    <w:rsid w:val="001744D2"/>
    <w:rsid w:val="001744D8"/>
    <w:rsid w:val="001745CE"/>
    <w:rsid w:val="001746A0"/>
    <w:rsid w:val="001746CD"/>
    <w:rsid w:val="0017476C"/>
    <w:rsid w:val="001747FA"/>
    <w:rsid w:val="001749F0"/>
    <w:rsid w:val="00174D25"/>
    <w:rsid w:val="00174E84"/>
    <w:rsid w:val="00174EB1"/>
    <w:rsid w:val="00174EC6"/>
    <w:rsid w:val="00174F6E"/>
    <w:rsid w:val="00175050"/>
    <w:rsid w:val="001750A0"/>
    <w:rsid w:val="0017516E"/>
    <w:rsid w:val="001751DC"/>
    <w:rsid w:val="00175280"/>
    <w:rsid w:val="00175327"/>
    <w:rsid w:val="0017540E"/>
    <w:rsid w:val="0017599E"/>
    <w:rsid w:val="00175ADD"/>
    <w:rsid w:val="00175DCC"/>
    <w:rsid w:val="00175EBB"/>
    <w:rsid w:val="00175F5D"/>
    <w:rsid w:val="00175FEF"/>
    <w:rsid w:val="0017606A"/>
    <w:rsid w:val="001762DD"/>
    <w:rsid w:val="001762F3"/>
    <w:rsid w:val="001766D2"/>
    <w:rsid w:val="001766ED"/>
    <w:rsid w:val="0017682D"/>
    <w:rsid w:val="001768FA"/>
    <w:rsid w:val="00176955"/>
    <w:rsid w:val="0017695B"/>
    <w:rsid w:val="001769A8"/>
    <w:rsid w:val="00176B3C"/>
    <w:rsid w:val="00176C8D"/>
    <w:rsid w:val="00176CFE"/>
    <w:rsid w:val="00176E1B"/>
    <w:rsid w:val="00176EBA"/>
    <w:rsid w:val="00176FC5"/>
    <w:rsid w:val="00176FD7"/>
    <w:rsid w:val="00177125"/>
    <w:rsid w:val="00177179"/>
    <w:rsid w:val="001771AD"/>
    <w:rsid w:val="00177253"/>
    <w:rsid w:val="001772D0"/>
    <w:rsid w:val="0017749D"/>
    <w:rsid w:val="0017751C"/>
    <w:rsid w:val="001777F0"/>
    <w:rsid w:val="00177816"/>
    <w:rsid w:val="00177829"/>
    <w:rsid w:val="001778A3"/>
    <w:rsid w:val="001778A7"/>
    <w:rsid w:val="00177C48"/>
    <w:rsid w:val="00177C82"/>
    <w:rsid w:val="00177E19"/>
    <w:rsid w:val="00177F02"/>
    <w:rsid w:val="001801E7"/>
    <w:rsid w:val="0018026F"/>
    <w:rsid w:val="0018043D"/>
    <w:rsid w:val="00180452"/>
    <w:rsid w:val="00180555"/>
    <w:rsid w:val="001806B5"/>
    <w:rsid w:val="0018085B"/>
    <w:rsid w:val="00180977"/>
    <w:rsid w:val="00180E8D"/>
    <w:rsid w:val="00180FF8"/>
    <w:rsid w:val="001813B0"/>
    <w:rsid w:val="001813C9"/>
    <w:rsid w:val="00181437"/>
    <w:rsid w:val="00181567"/>
    <w:rsid w:val="001815C5"/>
    <w:rsid w:val="0018173D"/>
    <w:rsid w:val="00181760"/>
    <w:rsid w:val="001818BF"/>
    <w:rsid w:val="001818D8"/>
    <w:rsid w:val="001819BA"/>
    <w:rsid w:val="001819C1"/>
    <w:rsid w:val="00181CC9"/>
    <w:rsid w:val="00181E16"/>
    <w:rsid w:val="00181E6C"/>
    <w:rsid w:val="00181EED"/>
    <w:rsid w:val="00182176"/>
    <w:rsid w:val="001821F2"/>
    <w:rsid w:val="0018239D"/>
    <w:rsid w:val="001823F9"/>
    <w:rsid w:val="00182426"/>
    <w:rsid w:val="001824B7"/>
    <w:rsid w:val="00182571"/>
    <w:rsid w:val="001825ED"/>
    <w:rsid w:val="00182717"/>
    <w:rsid w:val="001827BB"/>
    <w:rsid w:val="001827CC"/>
    <w:rsid w:val="00182A91"/>
    <w:rsid w:val="00182B41"/>
    <w:rsid w:val="00182B4B"/>
    <w:rsid w:val="00183096"/>
    <w:rsid w:val="001830D9"/>
    <w:rsid w:val="001831C4"/>
    <w:rsid w:val="0018336D"/>
    <w:rsid w:val="00183491"/>
    <w:rsid w:val="001835D2"/>
    <w:rsid w:val="001836F4"/>
    <w:rsid w:val="00183A55"/>
    <w:rsid w:val="00183BDE"/>
    <w:rsid w:val="00183ED2"/>
    <w:rsid w:val="00183F1D"/>
    <w:rsid w:val="00183F3B"/>
    <w:rsid w:val="00184021"/>
    <w:rsid w:val="0018426D"/>
    <w:rsid w:val="00184490"/>
    <w:rsid w:val="001844AD"/>
    <w:rsid w:val="001844C6"/>
    <w:rsid w:val="001844F9"/>
    <w:rsid w:val="001845EF"/>
    <w:rsid w:val="001846B9"/>
    <w:rsid w:val="001848CC"/>
    <w:rsid w:val="00184B03"/>
    <w:rsid w:val="00184C87"/>
    <w:rsid w:val="00184D0C"/>
    <w:rsid w:val="0018502C"/>
    <w:rsid w:val="0018513E"/>
    <w:rsid w:val="00185181"/>
    <w:rsid w:val="00185183"/>
    <w:rsid w:val="001851A0"/>
    <w:rsid w:val="0018539A"/>
    <w:rsid w:val="001855B8"/>
    <w:rsid w:val="001856A4"/>
    <w:rsid w:val="001856E5"/>
    <w:rsid w:val="00185737"/>
    <w:rsid w:val="00185811"/>
    <w:rsid w:val="0018582C"/>
    <w:rsid w:val="001859DF"/>
    <w:rsid w:val="00185B15"/>
    <w:rsid w:val="00185BAC"/>
    <w:rsid w:val="00185BF1"/>
    <w:rsid w:val="00185CAD"/>
    <w:rsid w:val="00185DFA"/>
    <w:rsid w:val="00185EAB"/>
    <w:rsid w:val="00185FBB"/>
    <w:rsid w:val="0018600A"/>
    <w:rsid w:val="00186186"/>
    <w:rsid w:val="001861CA"/>
    <w:rsid w:val="0018625D"/>
    <w:rsid w:val="001862E0"/>
    <w:rsid w:val="00186346"/>
    <w:rsid w:val="0018639C"/>
    <w:rsid w:val="001865F2"/>
    <w:rsid w:val="001868E8"/>
    <w:rsid w:val="00186A77"/>
    <w:rsid w:val="00186B29"/>
    <w:rsid w:val="00186B8A"/>
    <w:rsid w:val="00186C40"/>
    <w:rsid w:val="00186D9F"/>
    <w:rsid w:val="00186ECC"/>
    <w:rsid w:val="00186ED8"/>
    <w:rsid w:val="00186F94"/>
    <w:rsid w:val="0018716F"/>
    <w:rsid w:val="001873E4"/>
    <w:rsid w:val="001874D7"/>
    <w:rsid w:val="00187590"/>
    <w:rsid w:val="001875C2"/>
    <w:rsid w:val="001877D8"/>
    <w:rsid w:val="001877EB"/>
    <w:rsid w:val="00187828"/>
    <w:rsid w:val="001878A4"/>
    <w:rsid w:val="00187B66"/>
    <w:rsid w:val="00187B9E"/>
    <w:rsid w:val="00187BF3"/>
    <w:rsid w:val="00187CA1"/>
    <w:rsid w:val="00187D59"/>
    <w:rsid w:val="00187DA2"/>
    <w:rsid w:val="00187DDD"/>
    <w:rsid w:val="00187E4D"/>
    <w:rsid w:val="00187F10"/>
    <w:rsid w:val="00187FC8"/>
    <w:rsid w:val="001900C7"/>
    <w:rsid w:val="00190144"/>
    <w:rsid w:val="0019021A"/>
    <w:rsid w:val="00190395"/>
    <w:rsid w:val="001903F5"/>
    <w:rsid w:val="0019053C"/>
    <w:rsid w:val="00190712"/>
    <w:rsid w:val="001907F1"/>
    <w:rsid w:val="00190B3F"/>
    <w:rsid w:val="00190B4A"/>
    <w:rsid w:val="00190C55"/>
    <w:rsid w:val="001910A2"/>
    <w:rsid w:val="00191188"/>
    <w:rsid w:val="001911BB"/>
    <w:rsid w:val="00191308"/>
    <w:rsid w:val="00191393"/>
    <w:rsid w:val="001914C1"/>
    <w:rsid w:val="001915FB"/>
    <w:rsid w:val="00191703"/>
    <w:rsid w:val="00191848"/>
    <w:rsid w:val="00191D42"/>
    <w:rsid w:val="00191E25"/>
    <w:rsid w:val="001921A7"/>
    <w:rsid w:val="001922A9"/>
    <w:rsid w:val="00192457"/>
    <w:rsid w:val="001925C7"/>
    <w:rsid w:val="00192860"/>
    <w:rsid w:val="00192931"/>
    <w:rsid w:val="00192997"/>
    <w:rsid w:val="00192B86"/>
    <w:rsid w:val="00192DC6"/>
    <w:rsid w:val="00192E40"/>
    <w:rsid w:val="00192F5C"/>
    <w:rsid w:val="00193117"/>
    <w:rsid w:val="00193342"/>
    <w:rsid w:val="00193676"/>
    <w:rsid w:val="001936C3"/>
    <w:rsid w:val="0019377F"/>
    <w:rsid w:val="00193986"/>
    <w:rsid w:val="001939CE"/>
    <w:rsid w:val="00193B02"/>
    <w:rsid w:val="00193C8F"/>
    <w:rsid w:val="00193CF8"/>
    <w:rsid w:val="00193EBE"/>
    <w:rsid w:val="00193FE1"/>
    <w:rsid w:val="00194013"/>
    <w:rsid w:val="001942E7"/>
    <w:rsid w:val="001942FA"/>
    <w:rsid w:val="00194352"/>
    <w:rsid w:val="0019442B"/>
    <w:rsid w:val="0019450F"/>
    <w:rsid w:val="0019456F"/>
    <w:rsid w:val="001945BC"/>
    <w:rsid w:val="001945C8"/>
    <w:rsid w:val="00194A34"/>
    <w:rsid w:val="00194A76"/>
    <w:rsid w:val="00194AAE"/>
    <w:rsid w:val="00194B48"/>
    <w:rsid w:val="00194B60"/>
    <w:rsid w:val="00194B73"/>
    <w:rsid w:val="00194BA1"/>
    <w:rsid w:val="00194D6F"/>
    <w:rsid w:val="00194DD3"/>
    <w:rsid w:val="00195315"/>
    <w:rsid w:val="00195332"/>
    <w:rsid w:val="00195380"/>
    <w:rsid w:val="001953A7"/>
    <w:rsid w:val="00195455"/>
    <w:rsid w:val="0019567F"/>
    <w:rsid w:val="001957D0"/>
    <w:rsid w:val="001959D2"/>
    <w:rsid w:val="00195A7A"/>
    <w:rsid w:val="00195C50"/>
    <w:rsid w:val="00195D19"/>
    <w:rsid w:val="00195DF5"/>
    <w:rsid w:val="00195E49"/>
    <w:rsid w:val="00195EB4"/>
    <w:rsid w:val="00195F0C"/>
    <w:rsid w:val="00195F49"/>
    <w:rsid w:val="001960B4"/>
    <w:rsid w:val="0019633B"/>
    <w:rsid w:val="00196984"/>
    <w:rsid w:val="00196A24"/>
    <w:rsid w:val="00196BE3"/>
    <w:rsid w:val="00196CA3"/>
    <w:rsid w:val="00196DFD"/>
    <w:rsid w:val="00196E13"/>
    <w:rsid w:val="00196E95"/>
    <w:rsid w:val="00196EE7"/>
    <w:rsid w:val="00196F34"/>
    <w:rsid w:val="001970E4"/>
    <w:rsid w:val="00197118"/>
    <w:rsid w:val="00197242"/>
    <w:rsid w:val="00197271"/>
    <w:rsid w:val="00197546"/>
    <w:rsid w:val="0019756C"/>
    <w:rsid w:val="001975F9"/>
    <w:rsid w:val="001976F1"/>
    <w:rsid w:val="0019781A"/>
    <w:rsid w:val="00197866"/>
    <w:rsid w:val="00197D22"/>
    <w:rsid w:val="00197D54"/>
    <w:rsid w:val="00197F01"/>
    <w:rsid w:val="001A01EA"/>
    <w:rsid w:val="001A033C"/>
    <w:rsid w:val="001A0797"/>
    <w:rsid w:val="001A0A7F"/>
    <w:rsid w:val="001A0B26"/>
    <w:rsid w:val="001A0B65"/>
    <w:rsid w:val="001A0D3B"/>
    <w:rsid w:val="001A0EAE"/>
    <w:rsid w:val="001A0ECE"/>
    <w:rsid w:val="001A0FC3"/>
    <w:rsid w:val="001A115C"/>
    <w:rsid w:val="001A1193"/>
    <w:rsid w:val="001A1279"/>
    <w:rsid w:val="001A129F"/>
    <w:rsid w:val="001A1317"/>
    <w:rsid w:val="001A1361"/>
    <w:rsid w:val="001A1711"/>
    <w:rsid w:val="001A184E"/>
    <w:rsid w:val="001A19C5"/>
    <w:rsid w:val="001A1A1E"/>
    <w:rsid w:val="001A1B29"/>
    <w:rsid w:val="001A1C7A"/>
    <w:rsid w:val="001A1CED"/>
    <w:rsid w:val="001A1D04"/>
    <w:rsid w:val="001A1E09"/>
    <w:rsid w:val="001A1E8A"/>
    <w:rsid w:val="001A1EFA"/>
    <w:rsid w:val="001A1F03"/>
    <w:rsid w:val="001A1F6F"/>
    <w:rsid w:val="001A217A"/>
    <w:rsid w:val="001A2182"/>
    <w:rsid w:val="001A22ED"/>
    <w:rsid w:val="001A23EC"/>
    <w:rsid w:val="001A25EF"/>
    <w:rsid w:val="001A26B9"/>
    <w:rsid w:val="001A27BF"/>
    <w:rsid w:val="001A2891"/>
    <w:rsid w:val="001A28C8"/>
    <w:rsid w:val="001A2937"/>
    <w:rsid w:val="001A29AD"/>
    <w:rsid w:val="001A2A6F"/>
    <w:rsid w:val="001A2B60"/>
    <w:rsid w:val="001A2D1D"/>
    <w:rsid w:val="001A2D66"/>
    <w:rsid w:val="001A2DA0"/>
    <w:rsid w:val="001A2E41"/>
    <w:rsid w:val="001A2F38"/>
    <w:rsid w:val="001A2F7D"/>
    <w:rsid w:val="001A2FC7"/>
    <w:rsid w:val="001A2FC8"/>
    <w:rsid w:val="001A31CF"/>
    <w:rsid w:val="001A32B5"/>
    <w:rsid w:val="001A332B"/>
    <w:rsid w:val="001A3352"/>
    <w:rsid w:val="001A33A0"/>
    <w:rsid w:val="001A33D5"/>
    <w:rsid w:val="001A34CC"/>
    <w:rsid w:val="001A35B1"/>
    <w:rsid w:val="001A3695"/>
    <w:rsid w:val="001A389B"/>
    <w:rsid w:val="001A38C1"/>
    <w:rsid w:val="001A38EB"/>
    <w:rsid w:val="001A3B50"/>
    <w:rsid w:val="001A3B56"/>
    <w:rsid w:val="001A3B67"/>
    <w:rsid w:val="001A3BEC"/>
    <w:rsid w:val="001A3D0B"/>
    <w:rsid w:val="001A4052"/>
    <w:rsid w:val="001A419B"/>
    <w:rsid w:val="001A44AA"/>
    <w:rsid w:val="001A4504"/>
    <w:rsid w:val="001A452C"/>
    <w:rsid w:val="001A4932"/>
    <w:rsid w:val="001A49CA"/>
    <w:rsid w:val="001A4A74"/>
    <w:rsid w:val="001A4AAC"/>
    <w:rsid w:val="001A4D48"/>
    <w:rsid w:val="001A4EC2"/>
    <w:rsid w:val="001A4EE2"/>
    <w:rsid w:val="001A559F"/>
    <w:rsid w:val="001A580B"/>
    <w:rsid w:val="001A59BB"/>
    <w:rsid w:val="001A5A0F"/>
    <w:rsid w:val="001A5B24"/>
    <w:rsid w:val="001A5B2C"/>
    <w:rsid w:val="001A5B3F"/>
    <w:rsid w:val="001A5C62"/>
    <w:rsid w:val="001A5DA3"/>
    <w:rsid w:val="001A5E88"/>
    <w:rsid w:val="001A5F2F"/>
    <w:rsid w:val="001A618E"/>
    <w:rsid w:val="001A6330"/>
    <w:rsid w:val="001A63B0"/>
    <w:rsid w:val="001A64C1"/>
    <w:rsid w:val="001A6693"/>
    <w:rsid w:val="001A6701"/>
    <w:rsid w:val="001A67AD"/>
    <w:rsid w:val="001A6864"/>
    <w:rsid w:val="001A6952"/>
    <w:rsid w:val="001A6B09"/>
    <w:rsid w:val="001A6BD1"/>
    <w:rsid w:val="001A716E"/>
    <w:rsid w:val="001A73EE"/>
    <w:rsid w:val="001A78A3"/>
    <w:rsid w:val="001A7CFB"/>
    <w:rsid w:val="001A7DD9"/>
    <w:rsid w:val="001A7E9C"/>
    <w:rsid w:val="001A7EF1"/>
    <w:rsid w:val="001A7F9A"/>
    <w:rsid w:val="001B0074"/>
    <w:rsid w:val="001B00AB"/>
    <w:rsid w:val="001B017B"/>
    <w:rsid w:val="001B02C2"/>
    <w:rsid w:val="001B03F5"/>
    <w:rsid w:val="001B06CF"/>
    <w:rsid w:val="001B070E"/>
    <w:rsid w:val="001B0719"/>
    <w:rsid w:val="001B0779"/>
    <w:rsid w:val="001B07D7"/>
    <w:rsid w:val="001B087B"/>
    <w:rsid w:val="001B08FF"/>
    <w:rsid w:val="001B09D6"/>
    <w:rsid w:val="001B0B4B"/>
    <w:rsid w:val="001B0CA2"/>
    <w:rsid w:val="001B10A3"/>
    <w:rsid w:val="001B11BE"/>
    <w:rsid w:val="001B11C0"/>
    <w:rsid w:val="001B1470"/>
    <w:rsid w:val="001B151F"/>
    <w:rsid w:val="001B16BB"/>
    <w:rsid w:val="001B1885"/>
    <w:rsid w:val="001B18CB"/>
    <w:rsid w:val="001B1992"/>
    <w:rsid w:val="001B19F9"/>
    <w:rsid w:val="001B1B2B"/>
    <w:rsid w:val="001B1CB5"/>
    <w:rsid w:val="001B1CD9"/>
    <w:rsid w:val="001B1D22"/>
    <w:rsid w:val="001B1E22"/>
    <w:rsid w:val="001B204A"/>
    <w:rsid w:val="001B20B8"/>
    <w:rsid w:val="001B2357"/>
    <w:rsid w:val="001B2370"/>
    <w:rsid w:val="001B268C"/>
    <w:rsid w:val="001B26B2"/>
    <w:rsid w:val="001B26FA"/>
    <w:rsid w:val="001B288E"/>
    <w:rsid w:val="001B29A8"/>
    <w:rsid w:val="001B2AD7"/>
    <w:rsid w:val="001B2BA6"/>
    <w:rsid w:val="001B2BE5"/>
    <w:rsid w:val="001B2BEA"/>
    <w:rsid w:val="001B2C48"/>
    <w:rsid w:val="001B2C5F"/>
    <w:rsid w:val="001B2D49"/>
    <w:rsid w:val="001B2D6D"/>
    <w:rsid w:val="001B2ED0"/>
    <w:rsid w:val="001B2EFB"/>
    <w:rsid w:val="001B2FC9"/>
    <w:rsid w:val="001B3018"/>
    <w:rsid w:val="001B3174"/>
    <w:rsid w:val="001B32BB"/>
    <w:rsid w:val="001B32D1"/>
    <w:rsid w:val="001B330C"/>
    <w:rsid w:val="001B332D"/>
    <w:rsid w:val="001B363A"/>
    <w:rsid w:val="001B365F"/>
    <w:rsid w:val="001B387D"/>
    <w:rsid w:val="001B3AEF"/>
    <w:rsid w:val="001B3B22"/>
    <w:rsid w:val="001B3B33"/>
    <w:rsid w:val="001B3D63"/>
    <w:rsid w:val="001B44CB"/>
    <w:rsid w:val="001B45A7"/>
    <w:rsid w:val="001B4AA8"/>
    <w:rsid w:val="001B4EB2"/>
    <w:rsid w:val="001B50F5"/>
    <w:rsid w:val="001B5194"/>
    <w:rsid w:val="001B51E6"/>
    <w:rsid w:val="001B52E0"/>
    <w:rsid w:val="001B531F"/>
    <w:rsid w:val="001B53F3"/>
    <w:rsid w:val="001B5457"/>
    <w:rsid w:val="001B5513"/>
    <w:rsid w:val="001B555C"/>
    <w:rsid w:val="001B5715"/>
    <w:rsid w:val="001B57E8"/>
    <w:rsid w:val="001B5A9B"/>
    <w:rsid w:val="001B5AFB"/>
    <w:rsid w:val="001B5B9D"/>
    <w:rsid w:val="001B5CA0"/>
    <w:rsid w:val="001B6004"/>
    <w:rsid w:val="001B605F"/>
    <w:rsid w:val="001B61D4"/>
    <w:rsid w:val="001B6760"/>
    <w:rsid w:val="001B6964"/>
    <w:rsid w:val="001B6A6E"/>
    <w:rsid w:val="001B6A70"/>
    <w:rsid w:val="001B6BEF"/>
    <w:rsid w:val="001B6D41"/>
    <w:rsid w:val="001B6DB4"/>
    <w:rsid w:val="001B6E7E"/>
    <w:rsid w:val="001B7377"/>
    <w:rsid w:val="001B759C"/>
    <w:rsid w:val="001B7612"/>
    <w:rsid w:val="001B7A9B"/>
    <w:rsid w:val="001B7C04"/>
    <w:rsid w:val="001B7C37"/>
    <w:rsid w:val="001B7C71"/>
    <w:rsid w:val="001B7D96"/>
    <w:rsid w:val="001B7E65"/>
    <w:rsid w:val="001B7F59"/>
    <w:rsid w:val="001C0051"/>
    <w:rsid w:val="001C018E"/>
    <w:rsid w:val="001C0223"/>
    <w:rsid w:val="001C0457"/>
    <w:rsid w:val="001C045F"/>
    <w:rsid w:val="001C047F"/>
    <w:rsid w:val="001C0486"/>
    <w:rsid w:val="001C0607"/>
    <w:rsid w:val="001C085B"/>
    <w:rsid w:val="001C09A8"/>
    <w:rsid w:val="001C0B21"/>
    <w:rsid w:val="001C0B42"/>
    <w:rsid w:val="001C0FDC"/>
    <w:rsid w:val="001C106B"/>
    <w:rsid w:val="001C1147"/>
    <w:rsid w:val="001C118A"/>
    <w:rsid w:val="001C126E"/>
    <w:rsid w:val="001C1323"/>
    <w:rsid w:val="001C1416"/>
    <w:rsid w:val="001C145F"/>
    <w:rsid w:val="001C1504"/>
    <w:rsid w:val="001C158E"/>
    <w:rsid w:val="001C1591"/>
    <w:rsid w:val="001C15AB"/>
    <w:rsid w:val="001C1776"/>
    <w:rsid w:val="001C1924"/>
    <w:rsid w:val="001C1A14"/>
    <w:rsid w:val="001C1D3F"/>
    <w:rsid w:val="001C1EC0"/>
    <w:rsid w:val="001C2103"/>
    <w:rsid w:val="001C2174"/>
    <w:rsid w:val="001C2198"/>
    <w:rsid w:val="001C2489"/>
    <w:rsid w:val="001C2510"/>
    <w:rsid w:val="001C2788"/>
    <w:rsid w:val="001C2796"/>
    <w:rsid w:val="001C29F1"/>
    <w:rsid w:val="001C29FE"/>
    <w:rsid w:val="001C2C14"/>
    <w:rsid w:val="001C2C77"/>
    <w:rsid w:val="001C2CCA"/>
    <w:rsid w:val="001C2D1D"/>
    <w:rsid w:val="001C2EC5"/>
    <w:rsid w:val="001C2ECD"/>
    <w:rsid w:val="001C2F88"/>
    <w:rsid w:val="001C31C0"/>
    <w:rsid w:val="001C35AB"/>
    <w:rsid w:val="001C35C1"/>
    <w:rsid w:val="001C35D0"/>
    <w:rsid w:val="001C36BD"/>
    <w:rsid w:val="001C3788"/>
    <w:rsid w:val="001C3C40"/>
    <w:rsid w:val="001C3DDF"/>
    <w:rsid w:val="001C3E25"/>
    <w:rsid w:val="001C3E5E"/>
    <w:rsid w:val="001C3EDB"/>
    <w:rsid w:val="001C3FDF"/>
    <w:rsid w:val="001C40E3"/>
    <w:rsid w:val="001C412F"/>
    <w:rsid w:val="001C4287"/>
    <w:rsid w:val="001C4446"/>
    <w:rsid w:val="001C4657"/>
    <w:rsid w:val="001C4674"/>
    <w:rsid w:val="001C46BB"/>
    <w:rsid w:val="001C46D6"/>
    <w:rsid w:val="001C4AD3"/>
    <w:rsid w:val="001C4B09"/>
    <w:rsid w:val="001C4CA3"/>
    <w:rsid w:val="001C4E58"/>
    <w:rsid w:val="001C4E78"/>
    <w:rsid w:val="001C4F3E"/>
    <w:rsid w:val="001C4F80"/>
    <w:rsid w:val="001C5162"/>
    <w:rsid w:val="001C5290"/>
    <w:rsid w:val="001C53BE"/>
    <w:rsid w:val="001C54EB"/>
    <w:rsid w:val="001C553B"/>
    <w:rsid w:val="001C55A3"/>
    <w:rsid w:val="001C5635"/>
    <w:rsid w:val="001C5677"/>
    <w:rsid w:val="001C583C"/>
    <w:rsid w:val="001C5875"/>
    <w:rsid w:val="001C5BC4"/>
    <w:rsid w:val="001C5E6E"/>
    <w:rsid w:val="001C5F4B"/>
    <w:rsid w:val="001C615E"/>
    <w:rsid w:val="001C63EE"/>
    <w:rsid w:val="001C64F9"/>
    <w:rsid w:val="001C6725"/>
    <w:rsid w:val="001C6924"/>
    <w:rsid w:val="001C6A18"/>
    <w:rsid w:val="001C6AF5"/>
    <w:rsid w:val="001C6B5E"/>
    <w:rsid w:val="001C6C38"/>
    <w:rsid w:val="001C6EC0"/>
    <w:rsid w:val="001C6F94"/>
    <w:rsid w:val="001C7036"/>
    <w:rsid w:val="001C7149"/>
    <w:rsid w:val="001C71AE"/>
    <w:rsid w:val="001C71FB"/>
    <w:rsid w:val="001C7206"/>
    <w:rsid w:val="001C72A9"/>
    <w:rsid w:val="001C72DF"/>
    <w:rsid w:val="001C72FE"/>
    <w:rsid w:val="001C73A0"/>
    <w:rsid w:val="001C7419"/>
    <w:rsid w:val="001C763B"/>
    <w:rsid w:val="001C7677"/>
    <w:rsid w:val="001C7883"/>
    <w:rsid w:val="001C78A3"/>
    <w:rsid w:val="001C792A"/>
    <w:rsid w:val="001C7B61"/>
    <w:rsid w:val="001C7B9A"/>
    <w:rsid w:val="001C7BD5"/>
    <w:rsid w:val="001C7CB3"/>
    <w:rsid w:val="001C7DB8"/>
    <w:rsid w:val="001C7DF0"/>
    <w:rsid w:val="001D036E"/>
    <w:rsid w:val="001D03C5"/>
    <w:rsid w:val="001D05DF"/>
    <w:rsid w:val="001D064C"/>
    <w:rsid w:val="001D07BB"/>
    <w:rsid w:val="001D07F4"/>
    <w:rsid w:val="001D0810"/>
    <w:rsid w:val="001D0889"/>
    <w:rsid w:val="001D090E"/>
    <w:rsid w:val="001D0C53"/>
    <w:rsid w:val="001D0CDF"/>
    <w:rsid w:val="001D0EE4"/>
    <w:rsid w:val="001D0F08"/>
    <w:rsid w:val="001D0F69"/>
    <w:rsid w:val="001D11E7"/>
    <w:rsid w:val="001D134B"/>
    <w:rsid w:val="001D1460"/>
    <w:rsid w:val="001D15F7"/>
    <w:rsid w:val="001D162C"/>
    <w:rsid w:val="001D17AD"/>
    <w:rsid w:val="001D1B96"/>
    <w:rsid w:val="001D1F71"/>
    <w:rsid w:val="001D204A"/>
    <w:rsid w:val="001D223D"/>
    <w:rsid w:val="001D2246"/>
    <w:rsid w:val="001D23C7"/>
    <w:rsid w:val="001D241D"/>
    <w:rsid w:val="001D253A"/>
    <w:rsid w:val="001D25D2"/>
    <w:rsid w:val="001D25D9"/>
    <w:rsid w:val="001D27A1"/>
    <w:rsid w:val="001D2807"/>
    <w:rsid w:val="001D282C"/>
    <w:rsid w:val="001D2836"/>
    <w:rsid w:val="001D2D53"/>
    <w:rsid w:val="001D2E7F"/>
    <w:rsid w:val="001D3025"/>
    <w:rsid w:val="001D3232"/>
    <w:rsid w:val="001D328F"/>
    <w:rsid w:val="001D3394"/>
    <w:rsid w:val="001D34EA"/>
    <w:rsid w:val="001D355F"/>
    <w:rsid w:val="001D358C"/>
    <w:rsid w:val="001D373D"/>
    <w:rsid w:val="001D37A5"/>
    <w:rsid w:val="001D39F8"/>
    <w:rsid w:val="001D3AF2"/>
    <w:rsid w:val="001D3B02"/>
    <w:rsid w:val="001D3B52"/>
    <w:rsid w:val="001D3CAD"/>
    <w:rsid w:val="001D3CEF"/>
    <w:rsid w:val="001D4090"/>
    <w:rsid w:val="001D410B"/>
    <w:rsid w:val="001D4412"/>
    <w:rsid w:val="001D4636"/>
    <w:rsid w:val="001D46AE"/>
    <w:rsid w:val="001D47DB"/>
    <w:rsid w:val="001D47F4"/>
    <w:rsid w:val="001D4AFF"/>
    <w:rsid w:val="001D4E03"/>
    <w:rsid w:val="001D4F71"/>
    <w:rsid w:val="001D4F79"/>
    <w:rsid w:val="001D4FA1"/>
    <w:rsid w:val="001D5291"/>
    <w:rsid w:val="001D54DA"/>
    <w:rsid w:val="001D59E1"/>
    <w:rsid w:val="001D5B5D"/>
    <w:rsid w:val="001D5BDF"/>
    <w:rsid w:val="001D5C65"/>
    <w:rsid w:val="001D5D1A"/>
    <w:rsid w:val="001D5FC7"/>
    <w:rsid w:val="001D5FD9"/>
    <w:rsid w:val="001D6139"/>
    <w:rsid w:val="001D614A"/>
    <w:rsid w:val="001D6167"/>
    <w:rsid w:val="001D6374"/>
    <w:rsid w:val="001D63D0"/>
    <w:rsid w:val="001D6416"/>
    <w:rsid w:val="001D6417"/>
    <w:rsid w:val="001D6714"/>
    <w:rsid w:val="001D6C20"/>
    <w:rsid w:val="001D6CDF"/>
    <w:rsid w:val="001D6E89"/>
    <w:rsid w:val="001D6FF0"/>
    <w:rsid w:val="001D73B0"/>
    <w:rsid w:val="001D7470"/>
    <w:rsid w:val="001D74A8"/>
    <w:rsid w:val="001D7548"/>
    <w:rsid w:val="001D76AB"/>
    <w:rsid w:val="001D78C3"/>
    <w:rsid w:val="001D7BEA"/>
    <w:rsid w:val="001D7DD1"/>
    <w:rsid w:val="001D7DF6"/>
    <w:rsid w:val="001D7FA4"/>
    <w:rsid w:val="001E002A"/>
    <w:rsid w:val="001E017B"/>
    <w:rsid w:val="001E02CC"/>
    <w:rsid w:val="001E04BC"/>
    <w:rsid w:val="001E04F9"/>
    <w:rsid w:val="001E0766"/>
    <w:rsid w:val="001E093C"/>
    <w:rsid w:val="001E0D93"/>
    <w:rsid w:val="001E1068"/>
    <w:rsid w:val="001E13BD"/>
    <w:rsid w:val="001E174B"/>
    <w:rsid w:val="001E1771"/>
    <w:rsid w:val="001E17A4"/>
    <w:rsid w:val="001E192D"/>
    <w:rsid w:val="001E19B1"/>
    <w:rsid w:val="001E1AF8"/>
    <w:rsid w:val="001E1D0E"/>
    <w:rsid w:val="001E1DB7"/>
    <w:rsid w:val="001E1E00"/>
    <w:rsid w:val="001E1F8C"/>
    <w:rsid w:val="001E2219"/>
    <w:rsid w:val="001E2352"/>
    <w:rsid w:val="001E2412"/>
    <w:rsid w:val="001E2469"/>
    <w:rsid w:val="001E261C"/>
    <w:rsid w:val="001E26CF"/>
    <w:rsid w:val="001E26E9"/>
    <w:rsid w:val="001E2734"/>
    <w:rsid w:val="001E2784"/>
    <w:rsid w:val="001E284E"/>
    <w:rsid w:val="001E28B4"/>
    <w:rsid w:val="001E2927"/>
    <w:rsid w:val="001E2A00"/>
    <w:rsid w:val="001E2AB0"/>
    <w:rsid w:val="001E2C34"/>
    <w:rsid w:val="001E2C8E"/>
    <w:rsid w:val="001E2F14"/>
    <w:rsid w:val="001E2F89"/>
    <w:rsid w:val="001E328F"/>
    <w:rsid w:val="001E3374"/>
    <w:rsid w:val="001E33D7"/>
    <w:rsid w:val="001E3601"/>
    <w:rsid w:val="001E3629"/>
    <w:rsid w:val="001E3BB5"/>
    <w:rsid w:val="001E3C50"/>
    <w:rsid w:val="001E3CD1"/>
    <w:rsid w:val="001E3DBB"/>
    <w:rsid w:val="001E3DDA"/>
    <w:rsid w:val="001E3E6C"/>
    <w:rsid w:val="001E40AE"/>
    <w:rsid w:val="001E4213"/>
    <w:rsid w:val="001E4239"/>
    <w:rsid w:val="001E4373"/>
    <w:rsid w:val="001E43CC"/>
    <w:rsid w:val="001E43D2"/>
    <w:rsid w:val="001E4459"/>
    <w:rsid w:val="001E4499"/>
    <w:rsid w:val="001E44EB"/>
    <w:rsid w:val="001E457D"/>
    <w:rsid w:val="001E4641"/>
    <w:rsid w:val="001E47A0"/>
    <w:rsid w:val="001E480F"/>
    <w:rsid w:val="001E48EA"/>
    <w:rsid w:val="001E4B26"/>
    <w:rsid w:val="001E4E25"/>
    <w:rsid w:val="001E4E6D"/>
    <w:rsid w:val="001E4FBD"/>
    <w:rsid w:val="001E4FC9"/>
    <w:rsid w:val="001E51A2"/>
    <w:rsid w:val="001E533D"/>
    <w:rsid w:val="001E541D"/>
    <w:rsid w:val="001E578F"/>
    <w:rsid w:val="001E57CA"/>
    <w:rsid w:val="001E591B"/>
    <w:rsid w:val="001E59A1"/>
    <w:rsid w:val="001E5A9C"/>
    <w:rsid w:val="001E5C89"/>
    <w:rsid w:val="001E5CD5"/>
    <w:rsid w:val="001E5FD6"/>
    <w:rsid w:val="001E60E2"/>
    <w:rsid w:val="001E6284"/>
    <w:rsid w:val="001E6386"/>
    <w:rsid w:val="001E6421"/>
    <w:rsid w:val="001E648C"/>
    <w:rsid w:val="001E65BC"/>
    <w:rsid w:val="001E65FA"/>
    <w:rsid w:val="001E6674"/>
    <w:rsid w:val="001E66D4"/>
    <w:rsid w:val="001E674E"/>
    <w:rsid w:val="001E67C2"/>
    <w:rsid w:val="001E6838"/>
    <w:rsid w:val="001E6883"/>
    <w:rsid w:val="001E6952"/>
    <w:rsid w:val="001E698D"/>
    <w:rsid w:val="001E6C67"/>
    <w:rsid w:val="001E6C72"/>
    <w:rsid w:val="001E6D22"/>
    <w:rsid w:val="001E6F6E"/>
    <w:rsid w:val="001E6F78"/>
    <w:rsid w:val="001E70EA"/>
    <w:rsid w:val="001E72B2"/>
    <w:rsid w:val="001E7309"/>
    <w:rsid w:val="001E733B"/>
    <w:rsid w:val="001E738A"/>
    <w:rsid w:val="001E7418"/>
    <w:rsid w:val="001E7631"/>
    <w:rsid w:val="001E7713"/>
    <w:rsid w:val="001E7747"/>
    <w:rsid w:val="001E77A8"/>
    <w:rsid w:val="001E78DD"/>
    <w:rsid w:val="001E7AC3"/>
    <w:rsid w:val="001E7BCE"/>
    <w:rsid w:val="001E7EC1"/>
    <w:rsid w:val="001E7FE0"/>
    <w:rsid w:val="001F0091"/>
    <w:rsid w:val="001F00D3"/>
    <w:rsid w:val="001F015A"/>
    <w:rsid w:val="001F028A"/>
    <w:rsid w:val="001F02F0"/>
    <w:rsid w:val="001F04FA"/>
    <w:rsid w:val="001F0748"/>
    <w:rsid w:val="001F0A72"/>
    <w:rsid w:val="001F0B5E"/>
    <w:rsid w:val="001F0C3F"/>
    <w:rsid w:val="001F0DA7"/>
    <w:rsid w:val="001F0E30"/>
    <w:rsid w:val="001F0F46"/>
    <w:rsid w:val="001F1007"/>
    <w:rsid w:val="001F1071"/>
    <w:rsid w:val="001F1132"/>
    <w:rsid w:val="001F1433"/>
    <w:rsid w:val="001F1D70"/>
    <w:rsid w:val="001F1DBD"/>
    <w:rsid w:val="001F1E87"/>
    <w:rsid w:val="001F1EB9"/>
    <w:rsid w:val="001F1F28"/>
    <w:rsid w:val="001F2237"/>
    <w:rsid w:val="001F2252"/>
    <w:rsid w:val="001F236A"/>
    <w:rsid w:val="001F25C6"/>
    <w:rsid w:val="001F2665"/>
    <w:rsid w:val="001F2845"/>
    <w:rsid w:val="001F2C32"/>
    <w:rsid w:val="001F2DBB"/>
    <w:rsid w:val="001F302E"/>
    <w:rsid w:val="001F30C8"/>
    <w:rsid w:val="001F34C1"/>
    <w:rsid w:val="001F3545"/>
    <w:rsid w:val="001F359E"/>
    <w:rsid w:val="001F35A0"/>
    <w:rsid w:val="001F35E6"/>
    <w:rsid w:val="001F3CBD"/>
    <w:rsid w:val="001F3CED"/>
    <w:rsid w:val="001F4017"/>
    <w:rsid w:val="001F4208"/>
    <w:rsid w:val="001F431F"/>
    <w:rsid w:val="001F432D"/>
    <w:rsid w:val="001F4446"/>
    <w:rsid w:val="001F446A"/>
    <w:rsid w:val="001F44D3"/>
    <w:rsid w:val="001F4713"/>
    <w:rsid w:val="001F4765"/>
    <w:rsid w:val="001F48DD"/>
    <w:rsid w:val="001F4A47"/>
    <w:rsid w:val="001F4AFB"/>
    <w:rsid w:val="001F4C63"/>
    <w:rsid w:val="001F4D65"/>
    <w:rsid w:val="001F4D77"/>
    <w:rsid w:val="001F4EF4"/>
    <w:rsid w:val="001F4FB0"/>
    <w:rsid w:val="001F5040"/>
    <w:rsid w:val="001F510D"/>
    <w:rsid w:val="001F514E"/>
    <w:rsid w:val="001F51CB"/>
    <w:rsid w:val="001F524D"/>
    <w:rsid w:val="001F5316"/>
    <w:rsid w:val="001F54ED"/>
    <w:rsid w:val="001F5643"/>
    <w:rsid w:val="001F5A41"/>
    <w:rsid w:val="001F5A78"/>
    <w:rsid w:val="001F5B3A"/>
    <w:rsid w:val="001F5BF9"/>
    <w:rsid w:val="001F618A"/>
    <w:rsid w:val="001F6191"/>
    <w:rsid w:val="001F61BB"/>
    <w:rsid w:val="001F6460"/>
    <w:rsid w:val="001F665D"/>
    <w:rsid w:val="001F672C"/>
    <w:rsid w:val="001F67A9"/>
    <w:rsid w:val="001F6826"/>
    <w:rsid w:val="001F6937"/>
    <w:rsid w:val="001F6A7A"/>
    <w:rsid w:val="001F6AC4"/>
    <w:rsid w:val="001F6CF7"/>
    <w:rsid w:val="001F6DBA"/>
    <w:rsid w:val="001F6E03"/>
    <w:rsid w:val="001F6E05"/>
    <w:rsid w:val="001F6E32"/>
    <w:rsid w:val="001F707C"/>
    <w:rsid w:val="001F715B"/>
    <w:rsid w:val="001F71ED"/>
    <w:rsid w:val="001F7585"/>
    <w:rsid w:val="001F75CF"/>
    <w:rsid w:val="001F75D2"/>
    <w:rsid w:val="001F75DA"/>
    <w:rsid w:val="001F783C"/>
    <w:rsid w:val="001F797E"/>
    <w:rsid w:val="001F79DC"/>
    <w:rsid w:val="001F7A22"/>
    <w:rsid w:val="001F7BC3"/>
    <w:rsid w:val="001F7DA2"/>
    <w:rsid w:val="001F7E38"/>
    <w:rsid w:val="001F7F31"/>
    <w:rsid w:val="0020004A"/>
    <w:rsid w:val="0020006C"/>
    <w:rsid w:val="0020009E"/>
    <w:rsid w:val="0020026D"/>
    <w:rsid w:val="002002CA"/>
    <w:rsid w:val="002003FA"/>
    <w:rsid w:val="0020050E"/>
    <w:rsid w:val="0020054C"/>
    <w:rsid w:val="002008D6"/>
    <w:rsid w:val="002009E1"/>
    <w:rsid w:val="00200AE5"/>
    <w:rsid w:val="00200EB3"/>
    <w:rsid w:val="00200F8B"/>
    <w:rsid w:val="00200F9C"/>
    <w:rsid w:val="00201107"/>
    <w:rsid w:val="002011B9"/>
    <w:rsid w:val="002013A8"/>
    <w:rsid w:val="0020140E"/>
    <w:rsid w:val="002014DA"/>
    <w:rsid w:val="002014E3"/>
    <w:rsid w:val="002014EC"/>
    <w:rsid w:val="0020172C"/>
    <w:rsid w:val="00201CDB"/>
    <w:rsid w:val="00201F93"/>
    <w:rsid w:val="0020205A"/>
    <w:rsid w:val="00202075"/>
    <w:rsid w:val="002020D5"/>
    <w:rsid w:val="002021BF"/>
    <w:rsid w:val="0020226E"/>
    <w:rsid w:val="00202283"/>
    <w:rsid w:val="002023CD"/>
    <w:rsid w:val="002024B1"/>
    <w:rsid w:val="00202601"/>
    <w:rsid w:val="0020269C"/>
    <w:rsid w:val="002026D9"/>
    <w:rsid w:val="0020272B"/>
    <w:rsid w:val="0020273D"/>
    <w:rsid w:val="002027A4"/>
    <w:rsid w:val="002027A8"/>
    <w:rsid w:val="002027DB"/>
    <w:rsid w:val="00202AF3"/>
    <w:rsid w:val="00202D57"/>
    <w:rsid w:val="00202E24"/>
    <w:rsid w:val="00202EB3"/>
    <w:rsid w:val="00202F7A"/>
    <w:rsid w:val="00202FBA"/>
    <w:rsid w:val="0020300B"/>
    <w:rsid w:val="00203030"/>
    <w:rsid w:val="002030FD"/>
    <w:rsid w:val="002031AE"/>
    <w:rsid w:val="00203364"/>
    <w:rsid w:val="0020352B"/>
    <w:rsid w:val="00203D7D"/>
    <w:rsid w:val="00204043"/>
    <w:rsid w:val="00204294"/>
    <w:rsid w:val="002042D5"/>
    <w:rsid w:val="002042D6"/>
    <w:rsid w:val="002045FA"/>
    <w:rsid w:val="00204618"/>
    <w:rsid w:val="002047FF"/>
    <w:rsid w:val="002048EC"/>
    <w:rsid w:val="0020496E"/>
    <w:rsid w:val="002049EC"/>
    <w:rsid w:val="00204B9C"/>
    <w:rsid w:val="00204C72"/>
    <w:rsid w:val="00204E23"/>
    <w:rsid w:val="00204E27"/>
    <w:rsid w:val="002054F5"/>
    <w:rsid w:val="00205561"/>
    <w:rsid w:val="002056EA"/>
    <w:rsid w:val="002057C9"/>
    <w:rsid w:val="0020599E"/>
    <w:rsid w:val="00205A1C"/>
    <w:rsid w:val="00205B11"/>
    <w:rsid w:val="00205BAF"/>
    <w:rsid w:val="00205E36"/>
    <w:rsid w:val="00205E88"/>
    <w:rsid w:val="00206265"/>
    <w:rsid w:val="002062AB"/>
    <w:rsid w:val="002062D8"/>
    <w:rsid w:val="002062F4"/>
    <w:rsid w:val="002063FE"/>
    <w:rsid w:val="00206433"/>
    <w:rsid w:val="00206704"/>
    <w:rsid w:val="0020670B"/>
    <w:rsid w:val="002067A2"/>
    <w:rsid w:val="002067B9"/>
    <w:rsid w:val="0020682B"/>
    <w:rsid w:val="00206B2C"/>
    <w:rsid w:val="00206C84"/>
    <w:rsid w:val="00206CF2"/>
    <w:rsid w:val="00206D26"/>
    <w:rsid w:val="00206D77"/>
    <w:rsid w:val="00206E8D"/>
    <w:rsid w:val="002070E7"/>
    <w:rsid w:val="002071C2"/>
    <w:rsid w:val="002072CC"/>
    <w:rsid w:val="00207548"/>
    <w:rsid w:val="00207572"/>
    <w:rsid w:val="00207596"/>
    <w:rsid w:val="002076E7"/>
    <w:rsid w:val="00207739"/>
    <w:rsid w:val="00207B9B"/>
    <w:rsid w:val="00207E74"/>
    <w:rsid w:val="00210137"/>
    <w:rsid w:val="00210190"/>
    <w:rsid w:val="0021036A"/>
    <w:rsid w:val="0021037E"/>
    <w:rsid w:val="002107F4"/>
    <w:rsid w:val="0021096D"/>
    <w:rsid w:val="00210975"/>
    <w:rsid w:val="00210A2B"/>
    <w:rsid w:val="00210A7D"/>
    <w:rsid w:val="00210B5C"/>
    <w:rsid w:val="00210C00"/>
    <w:rsid w:val="00210C96"/>
    <w:rsid w:val="00210D2E"/>
    <w:rsid w:val="00210E8C"/>
    <w:rsid w:val="00210ECB"/>
    <w:rsid w:val="00211075"/>
    <w:rsid w:val="00211083"/>
    <w:rsid w:val="0021128B"/>
    <w:rsid w:val="00211593"/>
    <w:rsid w:val="002116C9"/>
    <w:rsid w:val="00211747"/>
    <w:rsid w:val="002117DD"/>
    <w:rsid w:val="002118B6"/>
    <w:rsid w:val="00211AC7"/>
    <w:rsid w:val="00211B9C"/>
    <w:rsid w:val="00211BE1"/>
    <w:rsid w:val="00211E0E"/>
    <w:rsid w:val="00211E62"/>
    <w:rsid w:val="00211EF3"/>
    <w:rsid w:val="00211F80"/>
    <w:rsid w:val="0021209B"/>
    <w:rsid w:val="00212101"/>
    <w:rsid w:val="002122CD"/>
    <w:rsid w:val="00212401"/>
    <w:rsid w:val="00212459"/>
    <w:rsid w:val="002124FE"/>
    <w:rsid w:val="002125FD"/>
    <w:rsid w:val="0021289E"/>
    <w:rsid w:val="002128FC"/>
    <w:rsid w:val="00212C50"/>
    <w:rsid w:val="00212D2F"/>
    <w:rsid w:val="00212F1C"/>
    <w:rsid w:val="002130A6"/>
    <w:rsid w:val="00213109"/>
    <w:rsid w:val="00213177"/>
    <w:rsid w:val="0021319C"/>
    <w:rsid w:val="002132FD"/>
    <w:rsid w:val="002133AC"/>
    <w:rsid w:val="00213403"/>
    <w:rsid w:val="0021372E"/>
    <w:rsid w:val="00213867"/>
    <w:rsid w:val="002139E9"/>
    <w:rsid w:val="00213B2D"/>
    <w:rsid w:val="00213C8B"/>
    <w:rsid w:val="00213D5C"/>
    <w:rsid w:val="00213F34"/>
    <w:rsid w:val="00214138"/>
    <w:rsid w:val="00214449"/>
    <w:rsid w:val="0021452D"/>
    <w:rsid w:val="002145C0"/>
    <w:rsid w:val="002146AD"/>
    <w:rsid w:val="002146FB"/>
    <w:rsid w:val="00214AC2"/>
    <w:rsid w:val="00214AD1"/>
    <w:rsid w:val="00214B21"/>
    <w:rsid w:val="00214B49"/>
    <w:rsid w:val="00214B83"/>
    <w:rsid w:val="00214D8C"/>
    <w:rsid w:val="00214FFF"/>
    <w:rsid w:val="0021513F"/>
    <w:rsid w:val="002152A5"/>
    <w:rsid w:val="002152F1"/>
    <w:rsid w:val="002153F0"/>
    <w:rsid w:val="00215408"/>
    <w:rsid w:val="002156BF"/>
    <w:rsid w:val="00215871"/>
    <w:rsid w:val="002158AE"/>
    <w:rsid w:val="00215922"/>
    <w:rsid w:val="00215A33"/>
    <w:rsid w:val="00215C7F"/>
    <w:rsid w:val="00215CBF"/>
    <w:rsid w:val="00215D7E"/>
    <w:rsid w:val="00215DD5"/>
    <w:rsid w:val="00215DFC"/>
    <w:rsid w:val="00215E28"/>
    <w:rsid w:val="00215E72"/>
    <w:rsid w:val="00215E95"/>
    <w:rsid w:val="00215F27"/>
    <w:rsid w:val="0021601E"/>
    <w:rsid w:val="002162DF"/>
    <w:rsid w:val="0021639A"/>
    <w:rsid w:val="00216483"/>
    <w:rsid w:val="0021675D"/>
    <w:rsid w:val="0021678D"/>
    <w:rsid w:val="00216792"/>
    <w:rsid w:val="002167A0"/>
    <w:rsid w:val="002167E2"/>
    <w:rsid w:val="00216940"/>
    <w:rsid w:val="00216BF3"/>
    <w:rsid w:val="00216CB3"/>
    <w:rsid w:val="00216F00"/>
    <w:rsid w:val="00216F32"/>
    <w:rsid w:val="00216FB9"/>
    <w:rsid w:val="00216FD2"/>
    <w:rsid w:val="0021701A"/>
    <w:rsid w:val="0021737C"/>
    <w:rsid w:val="00217471"/>
    <w:rsid w:val="002174E7"/>
    <w:rsid w:val="002177EF"/>
    <w:rsid w:val="00217836"/>
    <w:rsid w:val="00217855"/>
    <w:rsid w:val="00217AD5"/>
    <w:rsid w:val="00217B3C"/>
    <w:rsid w:val="00217BED"/>
    <w:rsid w:val="00217C72"/>
    <w:rsid w:val="00217EA5"/>
    <w:rsid w:val="00217F8D"/>
    <w:rsid w:val="002200A5"/>
    <w:rsid w:val="002200F1"/>
    <w:rsid w:val="002202B6"/>
    <w:rsid w:val="0022030D"/>
    <w:rsid w:val="00220432"/>
    <w:rsid w:val="002204F3"/>
    <w:rsid w:val="00220584"/>
    <w:rsid w:val="002205C4"/>
    <w:rsid w:val="00220676"/>
    <w:rsid w:val="002206FD"/>
    <w:rsid w:val="002207F9"/>
    <w:rsid w:val="002209BB"/>
    <w:rsid w:val="00220A4C"/>
    <w:rsid w:val="00220BF1"/>
    <w:rsid w:val="00220C22"/>
    <w:rsid w:val="00220CFD"/>
    <w:rsid w:val="00220D5B"/>
    <w:rsid w:val="00220E57"/>
    <w:rsid w:val="00220FD9"/>
    <w:rsid w:val="00221061"/>
    <w:rsid w:val="00221096"/>
    <w:rsid w:val="002210F3"/>
    <w:rsid w:val="00221120"/>
    <w:rsid w:val="00221224"/>
    <w:rsid w:val="00221682"/>
    <w:rsid w:val="002219DB"/>
    <w:rsid w:val="00221D09"/>
    <w:rsid w:val="00221D35"/>
    <w:rsid w:val="00221E74"/>
    <w:rsid w:val="00221ED2"/>
    <w:rsid w:val="00221F8D"/>
    <w:rsid w:val="00222020"/>
    <w:rsid w:val="00222044"/>
    <w:rsid w:val="00222293"/>
    <w:rsid w:val="00222315"/>
    <w:rsid w:val="002223C2"/>
    <w:rsid w:val="0022264D"/>
    <w:rsid w:val="00222658"/>
    <w:rsid w:val="00222761"/>
    <w:rsid w:val="00222810"/>
    <w:rsid w:val="00222825"/>
    <w:rsid w:val="002228E4"/>
    <w:rsid w:val="00222918"/>
    <w:rsid w:val="00222A5E"/>
    <w:rsid w:val="00222A8E"/>
    <w:rsid w:val="00222AC6"/>
    <w:rsid w:val="00222CCE"/>
    <w:rsid w:val="00222D4E"/>
    <w:rsid w:val="00222DAA"/>
    <w:rsid w:val="00222DBA"/>
    <w:rsid w:val="00222E30"/>
    <w:rsid w:val="00222EF9"/>
    <w:rsid w:val="00222F2D"/>
    <w:rsid w:val="0022327F"/>
    <w:rsid w:val="002232AE"/>
    <w:rsid w:val="0022339A"/>
    <w:rsid w:val="002234B2"/>
    <w:rsid w:val="00223784"/>
    <w:rsid w:val="002238FA"/>
    <w:rsid w:val="00223948"/>
    <w:rsid w:val="00223982"/>
    <w:rsid w:val="002239ED"/>
    <w:rsid w:val="002239F4"/>
    <w:rsid w:val="00223B5E"/>
    <w:rsid w:val="00223D59"/>
    <w:rsid w:val="00223D74"/>
    <w:rsid w:val="00223E28"/>
    <w:rsid w:val="002240AD"/>
    <w:rsid w:val="002241DE"/>
    <w:rsid w:val="002242BA"/>
    <w:rsid w:val="0022458B"/>
    <w:rsid w:val="002246EE"/>
    <w:rsid w:val="00224743"/>
    <w:rsid w:val="002247B9"/>
    <w:rsid w:val="00224812"/>
    <w:rsid w:val="0022483C"/>
    <w:rsid w:val="00224848"/>
    <w:rsid w:val="00224A18"/>
    <w:rsid w:val="00224AB2"/>
    <w:rsid w:val="00224D00"/>
    <w:rsid w:val="00224F52"/>
    <w:rsid w:val="0022522A"/>
    <w:rsid w:val="002252F8"/>
    <w:rsid w:val="00225378"/>
    <w:rsid w:val="002253B9"/>
    <w:rsid w:val="002255AF"/>
    <w:rsid w:val="002257A6"/>
    <w:rsid w:val="002257EE"/>
    <w:rsid w:val="00225800"/>
    <w:rsid w:val="00225967"/>
    <w:rsid w:val="0022598E"/>
    <w:rsid w:val="00225B2F"/>
    <w:rsid w:val="00225F26"/>
    <w:rsid w:val="00226025"/>
    <w:rsid w:val="002261EE"/>
    <w:rsid w:val="00226225"/>
    <w:rsid w:val="0022625D"/>
    <w:rsid w:val="00226388"/>
    <w:rsid w:val="002264AA"/>
    <w:rsid w:val="0022661F"/>
    <w:rsid w:val="00226799"/>
    <w:rsid w:val="00226A0C"/>
    <w:rsid w:val="00226A73"/>
    <w:rsid w:val="00226AA7"/>
    <w:rsid w:val="00226BF6"/>
    <w:rsid w:val="00226D6F"/>
    <w:rsid w:val="00227018"/>
    <w:rsid w:val="002277E2"/>
    <w:rsid w:val="00227938"/>
    <w:rsid w:val="00227AD3"/>
    <w:rsid w:val="00227BC6"/>
    <w:rsid w:val="00227E57"/>
    <w:rsid w:val="00227F11"/>
    <w:rsid w:val="00227F21"/>
    <w:rsid w:val="00230059"/>
    <w:rsid w:val="00230259"/>
    <w:rsid w:val="002304A3"/>
    <w:rsid w:val="002306E0"/>
    <w:rsid w:val="00230879"/>
    <w:rsid w:val="00230AE3"/>
    <w:rsid w:val="002310A3"/>
    <w:rsid w:val="002310F3"/>
    <w:rsid w:val="00231119"/>
    <w:rsid w:val="0023122C"/>
    <w:rsid w:val="00231477"/>
    <w:rsid w:val="002319D3"/>
    <w:rsid w:val="002319D8"/>
    <w:rsid w:val="00231A0A"/>
    <w:rsid w:val="00231A45"/>
    <w:rsid w:val="00231B63"/>
    <w:rsid w:val="00231BDD"/>
    <w:rsid w:val="00231D8F"/>
    <w:rsid w:val="00231ED4"/>
    <w:rsid w:val="00231F89"/>
    <w:rsid w:val="002320D7"/>
    <w:rsid w:val="002322AE"/>
    <w:rsid w:val="002323B0"/>
    <w:rsid w:val="00232425"/>
    <w:rsid w:val="00232724"/>
    <w:rsid w:val="00232808"/>
    <w:rsid w:val="00232857"/>
    <w:rsid w:val="0023294F"/>
    <w:rsid w:val="00232AA5"/>
    <w:rsid w:val="00232AF3"/>
    <w:rsid w:val="00232B89"/>
    <w:rsid w:val="00232C00"/>
    <w:rsid w:val="00232D3E"/>
    <w:rsid w:val="00232DFB"/>
    <w:rsid w:val="00232F97"/>
    <w:rsid w:val="0023349B"/>
    <w:rsid w:val="002335AF"/>
    <w:rsid w:val="00233631"/>
    <w:rsid w:val="002338C5"/>
    <w:rsid w:val="0023391A"/>
    <w:rsid w:val="00233994"/>
    <w:rsid w:val="002339EC"/>
    <w:rsid w:val="002339EF"/>
    <w:rsid w:val="00233B50"/>
    <w:rsid w:val="00233D6B"/>
    <w:rsid w:val="00233F44"/>
    <w:rsid w:val="00234535"/>
    <w:rsid w:val="00234672"/>
    <w:rsid w:val="002346FB"/>
    <w:rsid w:val="0023475B"/>
    <w:rsid w:val="0023491A"/>
    <w:rsid w:val="00234D26"/>
    <w:rsid w:val="00234E1A"/>
    <w:rsid w:val="00234ED1"/>
    <w:rsid w:val="00234F66"/>
    <w:rsid w:val="00234FAB"/>
    <w:rsid w:val="00234FD6"/>
    <w:rsid w:val="00235005"/>
    <w:rsid w:val="0023500B"/>
    <w:rsid w:val="00235122"/>
    <w:rsid w:val="002353F9"/>
    <w:rsid w:val="002355F4"/>
    <w:rsid w:val="00235711"/>
    <w:rsid w:val="00235820"/>
    <w:rsid w:val="00235993"/>
    <w:rsid w:val="00235BF2"/>
    <w:rsid w:val="00235C2B"/>
    <w:rsid w:val="00235CC4"/>
    <w:rsid w:val="00235D82"/>
    <w:rsid w:val="00235E5C"/>
    <w:rsid w:val="00235F42"/>
    <w:rsid w:val="00235FA9"/>
    <w:rsid w:val="00235FC4"/>
    <w:rsid w:val="00235FEE"/>
    <w:rsid w:val="002360E3"/>
    <w:rsid w:val="002361E7"/>
    <w:rsid w:val="0023624D"/>
    <w:rsid w:val="00236351"/>
    <w:rsid w:val="00236364"/>
    <w:rsid w:val="0023650D"/>
    <w:rsid w:val="002365A2"/>
    <w:rsid w:val="002365FB"/>
    <w:rsid w:val="002369A6"/>
    <w:rsid w:val="00236A2C"/>
    <w:rsid w:val="00236B28"/>
    <w:rsid w:val="00236D1A"/>
    <w:rsid w:val="00236F82"/>
    <w:rsid w:val="00237285"/>
    <w:rsid w:val="002373DE"/>
    <w:rsid w:val="002374CE"/>
    <w:rsid w:val="002375DB"/>
    <w:rsid w:val="0023774A"/>
    <w:rsid w:val="002378D4"/>
    <w:rsid w:val="00237974"/>
    <w:rsid w:val="00237A34"/>
    <w:rsid w:val="00237AB3"/>
    <w:rsid w:val="00237C2A"/>
    <w:rsid w:val="00237E95"/>
    <w:rsid w:val="00237FBE"/>
    <w:rsid w:val="002401DC"/>
    <w:rsid w:val="002404B7"/>
    <w:rsid w:val="00240623"/>
    <w:rsid w:val="002406F4"/>
    <w:rsid w:val="002407BC"/>
    <w:rsid w:val="00240884"/>
    <w:rsid w:val="002408CA"/>
    <w:rsid w:val="00240972"/>
    <w:rsid w:val="00240B8C"/>
    <w:rsid w:val="00240E87"/>
    <w:rsid w:val="00240E8F"/>
    <w:rsid w:val="00240FE8"/>
    <w:rsid w:val="00241038"/>
    <w:rsid w:val="002410E0"/>
    <w:rsid w:val="002410E4"/>
    <w:rsid w:val="002411FE"/>
    <w:rsid w:val="002412B0"/>
    <w:rsid w:val="0024178C"/>
    <w:rsid w:val="0024199A"/>
    <w:rsid w:val="00241A25"/>
    <w:rsid w:val="00241A7B"/>
    <w:rsid w:val="00241C40"/>
    <w:rsid w:val="00241C5C"/>
    <w:rsid w:val="00241D69"/>
    <w:rsid w:val="00241DE3"/>
    <w:rsid w:val="00241E56"/>
    <w:rsid w:val="00241EF1"/>
    <w:rsid w:val="00241F35"/>
    <w:rsid w:val="0024204E"/>
    <w:rsid w:val="002420FD"/>
    <w:rsid w:val="00242123"/>
    <w:rsid w:val="002421DA"/>
    <w:rsid w:val="002421EE"/>
    <w:rsid w:val="0024226B"/>
    <w:rsid w:val="002422C7"/>
    <w:rsid w:val="002422F6"/>
    <w:rsid w:val="002423FE"/>
    <w:rsid w:val="00242490"/>
    <w:rsid w:val="00242651"/>
    <w:rsid w:val="0024267B"/>
    <w:rsid w:val="00242680"/>
    <w:rsid w:val="00242708"/>
    <w:rsid w:val="0024275A"/>
    <w:rsid w:val="00242821"/>
    <w:rsid w:val="002429C2"/>
    <w:rsid w:val="00242AF1"/>
    <w:rsid w:val="00242B80"/>
    <w:rsid w:val="00242B8A"/>
    <w:rsid w:val="00242BBE"/>
    <w:rsid w:val="00242D0F"/>
    <w:rsid w:val="00242D2D"/>
    <w:rsid w:val="00242DCD"/>
    <w:rsid w:val="00243090"/>
    <w:rsid w:val="002430F8"/>
    <w:rsid w:val="00243108"/>
    <w:rsid w:val="00243399"/>
    <w:rsid w:val="00243898"/>
    <w:rsid w:val="00243899"/>
    <w:rsid w:val="00243990"/>
    <w:rsid w:val="00243A24"/>
    <w:rsid w:val="00243A45"/>
    <w:rsid w:val="00243B07"/>
    <w:rsid w:val="00243BA4"/>
    <w:rsid w:val="00243BED"/>
    <w:rsid w:val="00243F0B"/>
    <w:rsid w:val="00244046"/>
    <w:rsid w:val="0024417D"/>
    <w:rsid w:val="00244280"/>
    <w:rsid w:val="002442DF"/>
    <w:rsid w:val="0024437F"/>
    <w:rsid w:val="002443A2"/>
    <w:rsid w:val="002443C7"/>
    <w:rsid w:val="002443E2"/>
    <w:rsid w:val="0024442D"/>
    <w:rsid w:val="00244582"/>
    <w:rsid w:val="002445E5"/>
    <w:rsid w:val="0024478B"/>
    <w:rsid w:val="00244792"/>
    <w:rsid w:val="002448CB"/>
    <w:rsid w:val="00244985"/>
    <w:rsid w:val="002449D7"/>
    <w:rsid w:val="00244B06"/>
    <w:rsid w:val="00244B32"/>
    <w:rsid w:val="00244C25"/>
    <w:rsid w:val="00244C97"/>
    <w:rsid w:val="00244D7B"/>
    <w:rsid w:val="00244D9E"/>
    <w:rsid w:val="00244E93"/>
    <w:rsid w:val="002450F0"/>
    <w:rsid w:val="0024519F"/>
    <w:rsid w:val="0024522B"/>
    <w:rsid w:val="00245460"/>
    <w:rsid w:val="002456F5"/>
    <w:rsid w:val="00245AA2"/>
    <w:rsid w:val="00245DDF"/>
    <w:rsid w:val="00245EE0"/>
    <w:rsid w:val="00245F1D"/>
    <w:rsid w:val="00246079"/>
    <w:rsid w:val="00246751"/>
    <w:rsid w:val="0024686F"/>
    <w:rsid w:val="002469E9"/>
    <w:rsid w:val="00246B20"/>
    <w:rsid w:val="00246B46"/>
    <w:rsid w:val="00246B8A"/>
    <w:rsid w:val="00246B9A"/>
    <w:rsid w:val="00246D00"/>
    <w:rsid w:val="00246E6F"/>
    <w:rsid w:val="00246FF0"/>
    <w:rsid w:val="0024701F"/>
    <w:rsid w:val="00247088"/>
    <w:rsid w:val="00247567"/>
    <w:rsid w:val="002475B2"/>
    <w:rsid w:val="002476E8"/>
    <w:rsid w:val="00247748"/>
    <w:rsid w:val="00247A71"/>
    <w:rsid w:val="00247B03"/>
    <w:rsid w:val="00247C61"/>
    <w:rsid w:val="00247CB7"/>
    <w:rsid w:val="00247DAF"/>
    <w:rsid w:val="00247FAB"/>
    <w:rsid w:val="00247FFA"/>
    <w:rsid w:val="0025029B"/>
    <w:rsid w:val="002505EC"/>
    <w:rsid w:val="002507F1"/>
    <w:rsid w:val="00250810"/>
    <w:rsid w:val="00250838"/>
    <w:rsid w:val="002508AB"/>
    <w:rsid w:val="00250A92"/>
    <w:rsid w:val="00250D43"/>
    <w:rsid w:val="00250F34"/>
    <w:rsid w:val="0025116E"/>
    <w:rsid w:val="002512AC"/>
    <w:rsid w:val="00251326"/>
    <w:rsid w:val="002515A5"/>
    <w:rsid w:val="0025162D"/>
    <w:rsid w:val="002516DB"/>
    <w:rsid w:val="00251864"/>
    <w:rsid w:val="00251869"/>
    <w:rsid w:val="00251922"/>
    <w:rsid w:val="00251AD4"/>
    <w:rsid w:val="00251BA7"/>
    <w:rsid w:val="00251CFF"/>
    <w:rsid w:val="00251E26"/>
    <w:rsid w:val="00251E52"/>
    <w:rsid w:val="00251E9C"/>
    <w:rsid w:val="00251FF9"/>
    <w:rsid w:val="002520AB"/>
    <w:rsid w:val="002524D6"/>
    <w:rsid w:val="00252570"/>
    <w:rsid w:val="00252603"/>
    <w:rsid w:val="00252790"/>
    <w:rsid w:val="002527EB"/>
    <w:rsid w:val="00252880"/>
    <w:rsid w:val="0025295D"/>
    <w:rsid w:val="00252974"/>
    <w:rsid w:val="00252B1E"/>
    <w:rsid w:val="00252B42"/>
    <w:rsid w:val="00252B72"/>
    <w:rsid w:val="00252BA7"/>
    <w:rsid w:val="00252BF7"/>
    <w:rsid w:val="00252CA7"/>
    <w:rsid w:val="00252DEC"/>
    <w:rsid w:val="00252EB3"/>
    <w:rsid w:val="002530B7"/>
    <w:rsid w:val="00253229"/>
    <w:rsid w:val="002533C2"/>
    <w:rsid w:val="00253635"/>
    <w:rsid w:val="0025366B"/>
    <w:rsid w:val="002536AC"/>
    <w:rsid w:val="0025376B"/>
    <w:rsid w:val="00253B3A"/>
    <w:rsid w:val="00253C6D"/>
    <w:rsid w:val="0025402C"/>
    <w:rsid w:val="0025402D"/>
    <w:rsid w:val="0025403E"/>
    <w:rsid w:val="0025417F"/>
    <w:rsid w:val="002541E2"/>
    <w:rsid w:val="002542D3"/>
    <w:rsid w:val="002543B4"/>
    <w:rsid w:val="0025448C"/>
    <w:rsid w:val="002544C9"/>
    <w:rsid w:val="002544D4"/>
    <w:rsid w:val="00254799"/>
    <w:rsid w:val="0025489E"/>
    <w:rsid w:val="002549D8"/>
    <w:rsid w:val="00254B6C"/>
    <w:rsid w:val="00254B80"/>
    <w:rsid w:val="00254C5D"/>
    <w:rsid w:val="00254F12"/>
    <w:rsid w:val="00255030"/>
    <w:rsid w:val="00255250"/>
    <w:rsid w:val="00255359"/>
    <w:rsid w:val="0025562D"/>
    <w:rsid w:val="00255632"/>
    <w:rsid w:val="00255721"/>
    <w:rsid w:val="00255904"/>
    <w:rsid w:val="0025598B"/>
    <w:rsid w:val="00255B3F"/>
    <w:rsid w:val="00255C7D"/>
    <w:rsid w:val="00255CB6"/>
    <w:rsid w:val="0025615E"/>
    <w:rsid w:val="0025626D"/>
    <w:rsid w:val="00256533"/>
    <w:rsid w:val="00256560"/>
    <w:rsid w:val="00256606"/>
    <w:rsid w:val="00256624"/>
    <w:rsid w:val="002567B5"/>
    <w:rsid w:val="00256AF7"/>
    <w:rsid w:val="00256BDC"/>
    <w:rsid w:val="00256C1A"/>
    <w:rsid w:val="00256D2A"/>
    <w:rsid w:val="00256EFF"/>
    <w:rsid w:val="0025763E"/>
    <w:rsid w:val="00257D0E"/>
    <w:rsid w:val="00257D6C"/>
    <w:rsid w:val="00257DC0"/>
    <w:rsid w:val="00257E05"/>
    <w:rsid w:val="00257E13"/>
    <w:rsid w:val="00257F30"/>
    <w:rsid w:val="00257FC0"/>
    <w:rsid w:val="00257FED"/>
    <w:rsid w:val="002600A1"/>
    <w:rsid w:val="002603DE"/>
    <w:rsid w:val="00260486"/>
    <w:rsid w:val="0026068F"/>
    <w:rsid w:val="00260743"/>
    <w:rsid w:val="002608F0"/>
    <w:rsid w:val="0026099A"/>
    <w:rsid w:val="00260A81"/>
    <w:rsid w:val="00260CB3"/>
    <w:rsid w:val="00260DB9"/>
    <w:rsid w:val="00261044"/>
    <w:rsid w:val="00261157"/>
    <w:rsid w:val="002611B7"/>
    <w:rsid w:val="002611F5"/>
    <w:rsid w:val="00261289"/>
    <w:rsid w:val="0026142E"/>
    <w:rsid w:val="0026181D"/>
    <w:rsid w:val="002618FE"/>
    <w:rsid w:val="002619F5"/>
    <w:rsid w:val="00261AA6"/>
    <w:rsid w:val="00261B1F"/>
    <w:rsid w:val="00261BCC"/>
    <w:rsid w:val="00261BE8"/>
    <w:rsid w:val="00261C7F"/>
    <w:rsid w:val="00261D84"/>
    <w:rsid w:val="00261E1C"/>
    <w:rsid w:val="00261F18"/>
    <w:rsid w:val="00261F9C"/>
    <w:rsid w:val="0026200A"/>
    <w:rsid w:val="00262087"/>
    <w:rsid w:val="00262098"/>
    <w:rsid w:val="0026209F"/>
    <w:rsid w:val="00262168"/>
    <w:rsid w:val="002622B0"/>
    <w:rsid w:val="0026258F"/>
    <w:rsid w:val="002629DD"/>
    <w:rsid w:val="00262ACE"/>
    <w:rsid w:val="00262B12"/>
    <w:rsid w:val="00262B31"/>
    <w:rsid w:val="00262E5B"/>
    <w:rsid w:val="00262F2E"/>
    <w:rsid w:val="00263168"/>
    <w:rsid w:val="0026316A"/>
    <w:rsid w:val="002631CF"/>
    <w:rsid w:val="00263307"/>
    <w:rsid w:val="002633AF"/>
    <w:rsid w:val="002634BF"/>
    <w:rsid w:val="0026350B"/>
    <w:rsid w:val="002635FC"/>
    <w:rsid w:val="0026360F"/>
    <w:rsid w:val="00263706"/>
    <w:rsid w:val="00263774"/>
    <w:rsid w:val="0026393D"/>
    <w:rsid w:val="00263A79"/>
    <w:rsid w:val="00263A9D"/>
    <w:rsid w:val="00263AC6"/>
    <w:rsid w:val="00263CCD"/>
    <w:rsid w:val="00263D47"/>
    <w:rsid w:val="00263D73"/>
    <w:rsid w:val="00263E7B"/>
    <w:rsid w:val="00263F56"/>
    <w:rsid w:val="0026412D"/>
    <w:rsid w:val="002644A1"/>
    <w:rsid w:val="00264564"/>
    <w:rsid w:val="00264625"/>
    <w:rsid w:val="00264646"/>
    <w:rsid w:val="0026476E"/>
    <w:rsid w:val="00264A79"/>
    <w:rsid w:val="00264A94"/>
    <w:rsid w:val="00264C6B"/>
    <w:rsid w:val="00264C82"/>
    <w:rsid w:val="00264FD6"/>
    <w:rsid w:val="0026521D"/>
    <w:rsid w:val="00265261"/>
    <w:rsid w:val="00265334"/>
    <w:rsid w:val="0026536D"/>
    <w:rsid w:val="002653F8"/>
    <w:rsid w:val="0026557C"/>
    <w:rsid w:val="0026567A"/>
    <w:rsid w:val="00265B55"/>
    <w:rsid w:val="00265C0D"/>
    <w:rsid w:val="00265DE2"/>
    <w:rsid w:val="00265E88"/>
    <w:rsid w:val="00265F9E"/>
    <w:rsid w:val="00266125"/>
    <w:rsid w:val="00266303"/>
    <w:rsid w:val="0026655E"/>
    <w:rsid w:val="0026667D"/>
    <w:rsid w:val="002666EC"/>
    <w:rsid w:val="00266713"/>
    <w:rsid w:val="0026684F"/>
    <w:rsid w:val="00266922"/>
    <w:rsid w:val="00266A42"/>
    <w:rsid w:val="00266DDD"/>
    <w:rsid w:val="00266ED0"/>
    <w:rsid w:val="002671CE"/>
    <w:rsid w:val="002673CA"/>
    <w:rsid w:val="0026749B"/>
    <w:rsid w:val="0026753A"/>
    <w:rsid w:val="0026756C"/>
    <w:rsid w:val="002676C7"/>
    <w:rsid w:val="002676DE"/>
    <w:rsid w:val="00267991"/>
    <w:rsid w:val="00267B33"/>
    <w:rsid w:val="00267EE8"/>
    <w:rsid w:val="0027011C"/>
    <w:rsid w:val="00270243"/>
    <w:rsid w:val="00270305"/>
    <w:rsid w:val="0027030F"/>
    <w:rsid w:val="0027049A"/>
    <w:rsid w:val="002704FB"/>
    <w:rsid w:val="00270560"/>
    <w:rsid w:val="00270654"/>
    <w:rsid w:val="002706D4"/>
    <w:rsid w:val="0027072A"/>
    <w:rsid w:val="002707A6"/>
    <w:rsid w:val="002707B8"/>
    <w:rsid w:val="00270817"/>
    <w:rsid w:val="00270869"/>
    <w:rsid w:val="0027086E"/>
    <w:rsid w:val="002708E9"/>
    <w:rsid w:val="002709F3"/>
    <w:rsid w:val="00270B2D"/>
    <w:rsid w:val="00270BC0"/>
    <w:rsid w:val="00270C11"/>
    <w:rsid w:val="00270CB0"/>
    <w:rsid w:val="00271195"/>
    <w:rsid w:val="002711AC"/>
    <w:rsid w:val="002715E9"/>
    <w:rsid w:val="002716DE"/>
    <w:rsid w:val="002718A6"/>
    <w:rsid w:val="0027194F"/>
    <w:rsid w:val="00271974"/>
    <w:rsid w:val="00271B54"/>
    <w:rsid w:val="00271D19"/>
    <w:rsid w:val="00272004"/>
    <w:rsid w:val="00272120"/>
    <w:rsid w:val="0027213F"/>
    <w:rsid w:val="002721FC"/>
    <w:rsid w:val="00272246"/>
    <w:rsid w:val="00272292"/>
    <w:rsid w:val="0027240B"/>
    <w:rsid w:val="0027245C"/>
    <w:rsid w:val="002724D8"/>
    <w:rsid w:val="00272580"/>
    <w:rsid w:val="002725C1"/>
    <w:rsid w:val="00272636"/>
    <w:rsid w:val="0027265C"/>
    <w:rsid w:val="00272685"/>
    <w:rsid w:val="002726AA"/>
    <w:rsid w:val="002726DA"/>
    <w:rsid w:val="00272792"/>
    <w:rsid w:val="00272799"/>
    <w:rsid w:val="0027281C"/>
    <w:rsid w:val="00272A50"/>
    <w:rsid w:val="00272AA1"/>
    <w:rsid w:val="00272F9E"/>
    <w:rsid w:val="0027305A"/>
    <w:rsid w:val="002730C4"/>
    <w:rsid w:val="002734B2"/>
    <w:rsid w:val="00273550"/>
    <w:rsid w:val="002737F3"/>
    <w:rsid w:val="00273888"/>
    <w:rsid w:val="002738F9"/>
    <w:rsid w:val="0027394E"/>
    <w:rsid w:val="002739A9"/>
    <w:rsid w:val="002739C5"/>
    <w:rsid w:val="00273AC0"/>
    <w:rsid w:val="00273B34"/>
    <w:rsid w:val="00273C00"/>
    <w:rsid w:val="00273DF3"/>
    <w:rsid w:val="00273F09"/>
    <w:rsid w:val="00273F40"/>
    <w:rsid w:val="00273F83"/>
    <w:rsid w:val="00273FE1"/>
    <w:rsid w:val="00274102"/>
    <w:rsid w:val="00274247"/>
    <w:rsid w:val="002742BC"/>
    <w:rsid w:val="002742F9"/>
    <w:rsid w:val="002743CC"/>
    <w:rsid w:val="0027454A"/>
    <w:rsid w:val="00274642"/>
    <w:rsid w:val="00274717"/>
    <w:rsid w:val="00274795"/>
    <w:rsid w:val="002747BA"/>
    <w:rsid w:val="0027482F"/>
    <w:rsid w:val="00274C38"/>
    <w:rsid w:val="00274C96"/>
    <w:rsid w:val="00274DED"/>
    <w:rsid w:val="00274EB9"/>
    <w:rsid w:val="002750C1"/>
    <w:rsid w:val="002751BB"/>
    <w:rsid w:val="00275221"/>
    <w:rsid w:val="002753BA"/>
    <w:rsid w:val="002753CD"/>
    <w:rsid w:val="00275474"/>
    <w:rsid w:val="00275575"/>
    <w:rsid w:val="00275582"/>
    <w:rsid w:val="002755F3"/>
    <w:rsid w:val="00275906"/>
    <w:rsid w:val="00275AE0"/>
    <w:rsid w:val="00275C4B"/>
    <w:rsid w:val="00275D66"/>
    <w:rsid w:val="00275EE6"/>
    <w:rsid w:val="002760AA"/>
    <w:rsid w:val="00276546"/>
    <w:rsid w:val="00276567"/>
    <w:rsid w:val="002768A6"/>
    <w:rsid w:val="002768CA"/>
    <w:rsid w:val="002769A3"/>
    <w:rsid w:val="002769E0"/>
    <w:rsid w:val="00276A9F"/>
    <w:rsid w:val="00276BAF"/>
    <w:rsid w:val="00276F14"/>
    <w:rsid w:val="00276FCB"/>
    <w:rsid w:val="0027709F"/>
    <w:rsid w:val="00277115"/>
    <w:rsid w:val="0027724F"/>
    <w:rsid w:val="0027759D"/>
    <w:rsid w:val="0027762E"/>
    <w:rsid w:val="00277971"/>
    <w:rsid w:val="0027799F"/>
    <w:rsid w:val="00277B33"/>
    <w:rsid w:val="00277B53"/>
    <w:rsid w:val="00277BC3"/>
    <w:rsid w:val="00277BCA"/>
    <w:rsid w:val="00277C3C"/>
    <w:rsid w:val="00277CC4"/>
    <w:rsid w:val="00277EF5"/>
    <w:rsid w:val="0028001E"/>
    <w:rsid w:val="002800EC"/>
    <w:rsid w:val="0028026D"/>
    <w:rsid w:val="0028032C"/>
    <w:rsid w:val="002803C6"/>
    <w:rsid w:val="0028077A"/>
    <w:rsid w:val="00280814"/>
    <w:rsid w:val="0028087F"/>
    <w:rsid w:val="002809FE"/>
    <w:rsid w:val="00280AC5"/>
    <w:rsid w:val="002810E7"/>
    <w:rsid w:val="002810FB"/>
    <w:rsid w:val="002814C9"/>
    <w:rsid w:val="002815B3"/>
    <w:rsid w:val="002815CA"/>
    <w:rsid w:val="002815CE"/>
    <w:rsid w:val="00281658"/>
    <w:rsid w:val="00281861"/>
    <w:rsid w:val="00281B59"/>
    <w:rsid w:val="00281B74"/>
    <w:rsid w:val="00281BC4"/>
    <w:rsid w:val="00281C53"/>
    <w:rsid w:val="00281D54"/>
    <w:rsid w:val="00281DAC"/>
    <w:rsid w:val="00281DC6"/>
    <w:rsid w:val="00281E70"/>
    <w:rsid w:val="00281F39"/>
    <w:rsid w:val="002820F7"/>
    <w:rsid w:val="00282116"/>
    <w:rsid w:val="0028214D"/>
    <w:rsid w:val="00282268"/>
    <w:rsid w:val="00282388"/>
    <w:rsid w:val="00282475"/>
    <w:rsid w:val="0028247C"/>
    <w:rsid w:val="0028253E"/>
    <w:rsid w:val="00282607"/>
    <w:rsid w:val="002826B7"/>
    <w:rsid w:val="002826BC"/>
    <w:rsid w:val="002826FB"/>
    <w:rsid w:val="002829A0"/>
    <w:rsid w:val="002829B5"/>
    <w:rsid w:val="00282B59"/>
    <w:rsid w:val="00282C3D"/>
    <w:rsid w:val="00282E3B"/>
    <w:rsid w:val="00282EB9"/>
    <w:rsid w:val="00282EF6"/>
    <w:rsid w:val="00282FD3"/>
    <w:rsid w:val="0028323F"/>
    <w:rsid w:val="00283379"/>
    <w:rsid w:val="002833C0"/>
    <w:rsid w:val="00283492"/>
    <w:rsid w:val="00283507"/>
    <w:rsid w:val="00283738"/>
    <w:rsid w:val="00283960"/>
    <w:rsid w:val="00283A1E"/>
    <w:rsid w:val="00283AC7"/>
    <w:rsid w:val="00283C02"/>
    <w:rsid w:val="00283D04"/>
    <w:rsid w:val="00283E3F"/>
    <w:rsid w:val="00283EA9"/>
    <w:rsid w:val="00283F74"/>
    <w:rsid w:val="002841E9"/>
    <w:rsid w:val="002843CD"/>
    <w:rsid w:val="002843EB"/>
    <w:rsid w:val="00284456"/>
    <w:rsid w:val="002845D0"/>
    <w:rsid w:val="00284609"/>
    <w:rsid w:val="0028497D"/>
    <w:rsid w:val="00284AF8"/>
    <w:rsid w:val="00284B9E"/>
    <w:rsid w:val="00284BD9"/>
    <w:rsid w:val="00284CC8"/>
    <w:rsid w:val="00284CE1"/>
    <w:rsid w:val="0028504E"/>
    <w:rsid w:val="00285255"/>
    <w:rsid w:val="00285427"/>
    <w:rsid w:val="002857D1"/>
    <w:rsid w:val="002857EA"/>
    <w:rsid w:val="00285A25"/>
    <w:rsid w:val="00285CFF"/>
    <w:rsid w:val="00285DDC"/>
    <w:rsid w:val="00285EDA"/>
    <w:rsid w:val="00286421"/>
    <w:rsid w:val="002866A8"/>
    <w:rsid w:val="002867C2"/>
    <w:rsid w:val="00286862"/>
    <w:rsid w:val="00286885"/>
    <w:rsid w:val="00286948"/>
    <w:rsid w:val="00286A1F"/>
    <w:rsid w:val="00286CD4"/>
    <w:rsid w:val="00286CF0"/>
    <w:rsid w:val="00286D5D"/>
    <w:rsid w:val="00286E29"/>
    <w:rsid w:val="00286F3B"/>
    <w:rsid w:val="00286F7E"/>
    <w:rsid w:val="00287134"/>
    <w:rsid w:val="00287637"/>
    <w:rsid w:val="00287757"/>
    <w:rsid w:val="00287881"/>
    <w:rsid w:val="0028799F"/>
    <w:rsid w:val="00287AA8"/>
    <w:rsid w:val="00287C3C"/>
    <w:rsid w:val="00287C53"/>
    <w:rsid w:val="00287DE9"/>
    <w:rsid w:val="00287E0B"/>
    <w:rsid w:val="00287F0B"/>
    <w:rsid w:val="002901CD"/>
    <w:rsid w:val="00290213"/>
    <w:rsid w:val="0029026C"/>
    <w:rsid w:val="002902D6"/>
    <w:rsid w:val="002902FB"/>
    <w:rsid w:val="00290397"/>
    <w:rsid w:val="00290654"/>
    <w:rsid w:val="002906AA"/>
    <w:rsid w:val="0029071F"/>
    <w:rsid w:val="002908BA"/>
    <w:rsid w:val="00290A59"/>
    <w:rsid w:val="00290B29"/>
    <w:rsid w:val="00290C29"/>
    <w:rsid w:val="00290CBC"/>
    <w:rsid w:val="00290D98"/>
    <w:rsid w:val="00290DB4"/>
    <w:rsid w:val="00290F47"/>
    <w:rsid w:val="00291105"/>
    <w:rsid w:val="002913EF"/>
    <w:rsid w:val="00291470"/>
    <w:rsid w:val="00291488"/>
    <w:rsid w:val="002916D6"/>
    <w:rsid w:val="0029188F"/>
    <w:rsid w:val="00291997"/>
    <w:rsid w:val="002919A1"/>
    <w:rsid w:val="00291A18"/>
    <w:rsid w:val="00291AB8"/>
    <w:rsid w:val="00291CB7"/>
    <w:rsid w:val="00291D79"/>
    <w:rsid w:val="00291D9C"/>
    <w:rsid w:val="00291EE5"/>
    <w:rsid w:val="002923C0"/>
    <w:rsid w:val="00292442"/>
    <w:rsid w:val="00292951"/>
    <w:rsid w:val="00292D51"/>
    <w:rsid w:val="00292FD6"/>
    <w:rsid w:val="002931E1"/>
    <w:rsid w:val="002931EE"/>
    <w:rsid w:val="00293210"/>
    <w:rsid w:val="0029326B"/>
    <w:rsid w:val="002932B2"/>
    <w:rsid w:val="0029358E"/>
    <w:rsid w:val="00293855"/>
    <w:rsid w:val="00293A49"/>
    <w:rsid w:val="00293FA9"/>
    <w:rsid w:val="002940F8"/>
    <w:rsid w:val="00294188"/>
    <w:rsid w:val="0029419C"/>
    <w:rsid w:val="00294305"/>
    <w:rsid w:val="002943C7"/>
    <w:rsid w:val="0029444C"/>
    <w:rsid w:val="0029452C"/>
    <w:rsid w:val="002945B0"/>
    <w:rsid w:val="0029463B"/>
    <w:rsid w:val="0029469F"/>
    <w:rsid w:val="00294831"/>
    <w:rsid w:val="002949F0"/>
    <w:rsid w:val="00294B76"/>
    <w:rsid w:val="00294BD5"/>
    <w:rsid w:val="00294C70"/>
    <w:rsid w:val="00294D8F"/>
    <w:rsid w:val="00294F2E"/>
    <w:rsid w:val="00295051"/>
    <w:rsid w:val="0029507F"/>
    <w:rsid w:val="00295310"/>
    <w:rsid w:val="002953E2"/>
    <w:rsid w:val="00295458"/>
    <w:rsid w:val="00295486"/>
    <w:rsid w:val="002954BD"/>
    <w:rsid w:val="00295501"/>
    <w:rsid w:val="002956B8"/>
    <w:rsid w:val="0029579B"/>
    <w:rsid w:val="0029579E"/>
    <w:rsid w:val="0029581A"/>
    <w:rsid w:val="002958F7"/>
    <w:rsid w:val="00295901"/>
    <w:rsid w:val="00295A85"/>
    <w:rsid w:val="00295B82"/>
    <w:rsid w:val="00295CE4"/>
    <w:rsid w:val="00295F38"/>
    <w:rsid w:val="00295FA2"/>
    <w:rsid w:val="00296085"/>
    <w:rsid w:val="00296132"/>
    <w:rsid w:val="00296177"/>
    <w:rsid w:val="002966F8"/>
    <w:rsid w:val="0029671F"/>
    <w:rsid w:val="00296951"/>
    <w:rsid w:val="002969A9"/>
    <w:rsid w:val="00296A68"/>
    <w:rsid w:val="00296ABF"/>
    <w:rsid w:val="00296B3B"/>
    <w:rsid w:val="00296B86"/>
    <w:rsid w:val="00296BA9"/>
    <w:rsid w:val="00296C8A"/>
    <w:rsid w:val="00296DD6"/>
    <w:rsid w:val="00296ED9"/>
    <w:rsid w:val="00297265"/>
    <w:rsid w:val="0029733A"/>
    <w:rsid w:val="00297461"/>
    <w:rsid w:val="00297490"/>
    <w:rsid w:val="002974DA"/>
    <w:rsid w:val="002975D7"/>
    <w:rsid w:val="00297712"/>
    <w:rsid w:val="0029776E"/>
    <w:rsid w:val="002977C9"/>
    <w:rsid w:val="0029780E"/>
    <w:rsid w:val="00297960"/>
    <w:rsid w:val="00297A63"/>
    <w:rsid w:val="00297AA5"/>
    <w:rsid w:val="00297C2D"/>
    <w:rsid w:val="00297CC0"/>
    <w:rsid w:val="00297CC7"/>
    <w:rsid w:val="00297EF9"/>
    <w:rsid w:val="002A0097"/>
    <w:rsid w:val="002A012A"/>
    <w:rsid w:val="002A0273"/>
    <w:rsid w:val="002A04F0"/>
    <w:rsid w:val="002A0A44"/>
    <w:rsid w:val="002A0A51"/>
    <w:rsid w:val="002A0AA4"/>
    <w:rsid w:val="002A0C2A"/>
    <w:rsid w:val="002A0C5E"/>
    <w:rsid w:val="002A0E94"/>
    <w:rsid w:val="002A0EB1"/>
    <w:rsid w:val="002A1002"/>
    <w:rsid w:val="002A11B8"/>
    <w:rsid w:val="002A120A"/>
    <w:rsid w:val="002A1244"/>
    <w:rsid w:val="002A12CC"/>
    <w:rsid w:val="002A1315"/>
    <w:rsid w:val="002A1419"/>
    <w:rsid w:val="002A1434"/>
    <w:rsid w:val="002A14F5"/>
    <w:rsid w:val="002A16B3"/>
    <w:rsid w:val="002A175E"/>
    <w:rsid w:val="002A1791"/>
    <w:rsid w:val="002A17B1"/>
    <w:rsid w:val="002A1929"/>
    <w:rsid w:val="002A1A18"/>
    <w:rsid w:val="002A1AB6"/>
    <w:rsid w:val="002A1ACC"/>
    <w:rsid w:val="002A1DCF"/>
    <w:rsid w:val="002A1DF1"/>
    <w:rsid w:val="002A205B"/>
    <w:rsid w:val="002A22A5"/>
    <w:rsid w:val="002A2313"/>
    <w:rsid w:val="002A24B1"/>
    <w:rsid w:val="002A2699"/>
    <w:rsid w:val="002A26A8"/>
    <w:rsid w:val="002A2801"/>
    <w:rsid w:val="002A2A0C"/>
    <w:rsid w:val="002A2A1B"/>
    <w:rsid w:val="002A2A33"/>
    <w:rsid w:val="002A2E41"/>
    <w:rsid w:val="002A301C"/>
    <w:rsid w:val="002A3168"/>
    <w:rsid w:val="002A3262"/>
    <w:rsid w:val="002A3321"/>
    <w:rsid w:val="002A344D"/>
    <w:rsid w:val="002A365C"/>
    <w:rsid w:val="002A36C6"/>
    <w:rsid w:val="002A36CA"/>
    <w:rsid w:val="002A376E"/>
    <w:rsid w:val="002A378B"/>
    <w:rsid w:val="002A38CE"/>
    <w:rsid w:val="002A391E"/>
    <w:rsid w:val="002A3D3F"/>
    <w:rsid w:val="002A3D68"/>
    <w:rsid w:val="002A3E25"/>
    <w:rsid w:val="002A423C"/>
    <w:rsid w:val="002A42C5"/>
    <w:rsid w:val="002A42CB"/>
    <w:rsid w:val="002A4405"/>
    <w:rsid w:val="002A4475"/>
    <w:rsid w:val="002A44C0"/>
    <w:rsid w:val="002A4589"/>
    <w:rsid w:val="002A4607"/>
    <w:rsid w:val="002A4629"/>
    <w:rsid w:val="002A4694"/>
    <w:rsid w:val="002A476F"/>
    <w:rsid w:val="002A4842"/>
    <w:rsid w:val="002A4903"/>
    <w:rsid w:val="002A4915"/>
    <w:rsid w:val="002A4939"/>
    <w:rsid w:val="002A4974"/>
    <w:rsid w:val="002A49C8"/>
    <w:rsid w:val="002A4C65"/>
    <w:rsid w:val="002A4C68"/>
    <w:rsid w:val="002A4E2C"/>
    <w:rsid w:val="002A4F2A"/>
    <w:rsid w:val="002A5014"/>
    <w:rsid w:val="002A5161"/>
    <w:rsid w:val="002A5363"/>
    <w:rsid w:val="002A575A"/>
    <w:rsid w:val="002A58CF"/>
    <w:rsid w:val="002A59C6"/>
    <w:rsid w:val="002A5C5D"/>
    <w:rsid w:val="002A5E4E"/>
    <w:rsid w:val="002A5E65"/>
    <w:rsid w:val="002A5F7A"/>
    <w:rsid w:val="002A5F7F"/>
    <w:rsid w:val="002A6024"/>
    <w:rsid w:val="002A61E4"/>
    <w:rsid w:val="002A620D"/>
    <w:rsid w:val="002A630E"/>
    <w:rsid w:val="002A64F9"/>
    <w:rsid w:val="002A662A"/>
    <w:rsid w:val="002A66DE"/>
    <w:rsid w:val="002A6900"/>
    <w:rsid w:val="002A6918"/>
    <w:rsid w:val="002A6A33"/>
    <w:rsid w:val="002A6A40"/>
    <w:rsid w:val="002A6AE7"/>
    <w:rsid w:val="002A6BA0"/>
    <w:rsid w:val="002A6EA7"/>
    <w:rsid w:val="002A6FFB"/>
    <w:rsid w:val="002A70A5"/>
    <w:rsid w:val="002A73A1"/>
    <w:rsid w:val="002A751C"/>
    <w:rsid w:val="002A7592"/>
    <w:rsid w:val="002A7687"/>
    <w:rsid w:val="002A77A0"/>
    <w:rsid w:val="002A78DE"/>
    <w:rsid w:val="002A7ACA"/>
    <w:rsid w:val="002A7BDE"/>
    <w:rsid w:val="002A7C0E"/>
    <w:rsid w:val="002A7C9F"/>
    <w:rsid w:val="002A7CC6"/>
    <w:rsid w:val="002A7CD1"/>
    <w:rsid w:val="002A7D1A"/>
    <w:rsid w:val="002A7D3B"/>
    <w:rsid w:val="002A7D81"/>
    <w:rsid w:val="002A7E08"/>
    <w:rsid w:val="002A7FCD"/>
    <w:rsid w:val="002B017A"/>
    <w:rsid w:val="002B01BD"/>
    <w:rsid w:val="002B01F0"/>
    <w:rsid w:val="002B0225"/>
    <w:rsid w:val="002B0269"/>
    <w:rsid w:val="002B02F9"/>
    <w:rsid w:val="002B086F"/>
    <w:rsid w:val="002B0874"/>
    <w:rsid w:val="002B0881"/>
    <w:rsid w:val="002B092F"/>
    <w:rsid w:val="002B0D48"/>
    <w:rsid w:val="002B0D60"/>
    <w:rsid w:val="002B0E11"/>
    <w:rsid w:val="002B0E51"/>
    <w:rsid w:val="002B0EE5"/>
    <w:rsid w:val="002B0FF3"/>
    <w:rsid w:val="002B0FFE"/>
    <w:rsid w:val="002B1179"/>
    <w:rsid w:val="002B118F"/>
    <w:rsid w:val="002B1318"/>
    <w:rsid w:val="002B13B6"/>
    <w:rsid w:val="002B1530"/>
    <w:rsid w:val="002B15CA"/>
    <w:rsid w:val="002B16D2"/>
    <w:rsid w:val="002B1865"/>
    <w:rsid w:val="002B1B05"/>
    <w:rsid w:val="002B1C31"/>
    <w:rsid w:val="002B1D36"/>
    <w:rsid w:val="002B1D85"/>
    <w:rsid w:val="002B2129"/>
    <w:rsid w:val="002B2164"/>
    <w:rsid w:val="002B21CA"/>
    <w:rsid w:val="002B2345"/>
    <w:rsid w:val="002B23F8"/>
    <w:rsid w:val="002B2448"/>
    <w:rsid w:val="002B245F"/>
    <w:rsid w:val="002B261B"/>
    <w:rsid w:val="002B26F3"/>
    <w:rsid w:val="002B26F9"/>
    <w:rsid w:val="002B270E"/>
    <w:rsid w:val="002B279C"/>
    <w:rsid w:val="002B27BE"/>
    <w:rsid w:val="002B285C"/>
    <w:rsid w:val="002B29C4"/>
    <w:rsid w:val="002B2B01"/>
    <w:rsid w:val="002B2C04"/>
    <w:rsid w:val="002B2F64"/>
    <w:rsid w:val="002B3379"/>
    <w:rsid w:val="002B337C"/>
    <w:rsid w:val="002B339D"/>
    <w:rsid w:val="002B33DB"/>
    <w:rsid w:val="002B34E7"/>
    <w:rsid w:val="002B367A"/>
    <w:rsid w:val="002B37A1"/>
    <w:rsid w:val="002B3883"/>
    <w:rsid w:val="002B39A3"/>
    <w:rsid w:val="002B3B02"/>
    <w:rsid w:val="002B3D5C"/>
    <w:rsid w:val="002B3ECC"/>
    <w:rsid w:val="002B3F94"/>
    <w:rsid w:val="002B4248"/>
    <w:rsid w:val="002B4346"/>
    <w:rsid w:val="002B456F"/>
    <w:rsid w:val="002B4775"/>
    <w:rsid w:val="002B4928"/>
    <w:rsid w:val="002B4A74"/>
    <w:rsid w:val="002B4A7C"/>
    <w:rsid w:val="002B4B0F"/>
    <w:rsid w:val="002B4B53"/>
    <w:rsid w:val="002B4C06"/>
    <w:rsid w:val="002B4D10"/>
    <w:rsid w:val="002B4E50"/>
    <w:rsid w:val="002B4F3A"/>
    <w:rsid w:val="002B506C"/>
    <w:rsid w:val="002B53E5"/>
    <w:rsid w:val="002B549F"/>
    <w:rsid w:val="002B54CF"/>
    <w:rsid w:val="002B550B"/>
    <w:rsid w:val="002B5997"/>
    <w:rsid w:val="002B59BE"/>
    <w:rsid w:val="002B5B31"/>
    <w:rsid w:val="002B5C9D"/>
    <w:rsid w:val="002B5ECD"/>
    <w:rsid w:val="002B5ED3"/>
    <w:rsid w:val="002B5FBB"/>
    <w:rsid w:val="002B60CC"/>
    <w:rsid w:val="002B60CF"/>
    <w:rsid w:val="002B62EF"/>
    <w:rsid w:val="002B63B4"/>
    <w:rsid w:val="002B63C6"/>
    <w:rsid w:val="002B647B"/>
    <w:rsid w:val="002B64BA"/>
    <w:rsid w:val="002B6635"/>
    <w:rsid w:val="002B68D3"/>
    <w:rsid w:val="002B68E9"/>
    <w:rsid w:val="002B6B22"/>
    <w:rsid w:val="002B6B92"/>
    <w:rsid w:val="002B6C38"/>
    <w:rsid w:val="002B6D7D"/>
    <w:rsid w:val="002B6E33"/>
    <w:rsid w:val="002B7185"/>
    <w:rsid w:val="002B7340"/>
    <w:rsid w:val="002B742D"/>
    <w:rsid w:val="002B74F1"/>
    <w:rsid w:val="002B7576"/>
    <w:rsid w:val="002B7742"/>
    <w:rsid w:val="002B7897"/>
    <w:rsid w:val="002B78A9"/>
    <w:rsid w:val="002B78E8"/>
    <w:rsid w:val="002B790E"/>
    <w:rsid w:val="002B79BF"/>
    <w:rsid w:val="002B79D7"/>
    <w:rsid w:val="002B7A29"/>
    <w:rsid w:val="002B7A36"/>
    <w:rsid w:val="002B7A7A"/>
    <w:rsid w:val="002B7B5A"/>
    <w:rsid w:val="002B7B88"/>
    <w:rsid w:val="002B7D54"/>
    <w:rsid w:val="002B7D64"/>
    <w:rsid w:val="002B7E37"/>
    <w:rsid w:val="002C0097"/>
    <w:rsid w:val="002C00D8"/>
    <w:rsid w:val="002C00EB"/>
    <w:rsid w:val="002C0166"/>
    <w:rsid w:val="002C0209"/>
    <w:rsid w:val="002C024D"/>
    <w:rsid w:val="002C02B3"/>
    <w:rsid w:val="002C031D"/>
    <w:rsid w:val="002C03AB"/>
    <w:rsid w:val="002C04ED"/>
    <w:rsid w:val="002C0569"/>
    <w:rsid w:val="002C05D9"/>
    <w:rsid w:val="002C05E0"/>
    <w:rsid w:val="002C0788"/>
    <w:rsid w:val="002C099D"/>
    <w:rsid w:val="002C0AEC"/>
    <w:rsid w:val="002C0AF1"/>
    <w:rsid w:val="002C0B30"/>
    <w:rsid w:val="002C0C31"/>
    <w:rsid w:val="002C0D58"/>
    <w:rsid w:val="002C0D8B"/>
    <w:rsid w:val="002C0EE4"/>
    <w:rsid w:val="002C0FEB"/>
    <w:rsid w:val="002C1035"/>
    <w:rsid w:val="002C10F4"/>
    <w:rsid w:val="002C1273"/>
    <w:rsid w:val="002C13AE"/>
    <w:rsid w:val="002C13E8"/>
    <w:rsid w:val="002C141E"/>
    <w:rsid w:val="002C160D"/>
    <w:rsid w:val="002C19FC"/>
    <w:rsid w:val="002C1A34"/>
    <w:rsid w:val="002C1BA9"/>
    <w:rsid w:val="002C1D5B"/>
    <w:rsid w:val="002C1EEE"/>
    <w:rsid w:val="002C1FE4"/>
    <w:rsid w:val="002C2103"/>
    <w:rsid w:val="002C21F6"/>
    <w:rsid w:val="002C24C3"/>
    <w:rsid w:val="002C2548"/>
    <w:rsid w:val="002C25F5"/>
    <w:rsid w:val="002C271C"/>
    <w:rsid w:val="002C2726"/>
    <w:rsid w:val="002C273C"/>
    <w:rsid w:val="002C2748"/>
    <w:rsid w:val="002C287D"/>
    <w:rsid w:val="002C2886"/>
    <w:rsid w:val="002C2989"/>
    <w:rsid w:val="002C2A75"/>
    <w:rsid w:val="002C2B28"/>
    <w:rsid w:val="002C2BAA"/>
    <w:rsid w:val="002C2D05"/>
    <w:rsid w:val="002C2D4E"/>
    <w:rsid w:val="002C2DF8"/>
    <w:rsid w:val="002C2E8E"/>
    <w:rsid w:val="002C3254"/>
    <w:rsid w:val="002C33EC"/>
    <w:rsid w:val="002C35FF"/>
    <w:rsid w:val="002C3654"/>
    <w:rsid w:val="002C36D8"/>
    <w:rsid w:val="002C37A5"/>
    <w:rsid w:val="002C3B29"/>
    <w:rsid w:val="002C3C7C"/>
    <w:rsid w:val="002C3CB4"/>
    <w:rsid w:val="002C3E76"/>
    <w:rsid w:val="002C3FC6"/>
    <w:rsid w:val="002C4100"/>
    <w:rsid w:val="002C413F"/>
    <w:rsid w:val="002C424B"/>
    <w:rsid w:val="002C43FF"/>
    <w:rsid w:val="002C446F"/>
    <w:rsid w:val="002C4498"/>
    <w:rsid w:val="002C461E"/>
    <w:rsid w:val="002C4994"/>
    <w:rsid w:val="002C4A8C"/>
    <w:rsid w:val="002C4D5B"/>
    <w:rsid w:val="002C5057"/>
    <w:rsid w:val="002C51EA"/>
    <w:rsid w:val="002C51EB"/>
    <w:rsid w:val="002C53D7"/>
    <w:rsid w:val="002C55A7"/>
    <w:rsid w:val="002C5638"/>
    <w:rsid w:val="002C5700"/>
    <w:rsid w:val="002C57A4"/>
    <w:rsid w:val="002C588E"/>
    <w:rsid w:val="002C58B5"/>
    <w:rsid w:val="002C59E7"/>
    <w:rsid w:val="002C59FD"/>
    <w:rsid w:val="002C5A57"/>
    <w:rsid w:val="002C5AA4"/>
    <w:rsid w:val="002C5AFF"/>
    <w:rsid w:val="002C5B20"/>
    <w:rsid w:val="002C5D6E"/>
    <w:rsid w:val="002C5D9A"/>
    <w:rsid w:val="002C5F78"/>
    <w:rsid w:val="002C626D"/>
    <w:rsid w:val="002C6299"/>
    <w:rsid w:val="002C629E"/>
    <w:rsid w:val="002C640C"/>
    <w:rsid w:val="002C645C"/>
    <w:rsid w:val="002C6577"/>
    <w:rsid w:val="002C6582"/>
    <w:rsid w:val="002C67BA"/>
    <w:rsid w:val="002C6858"/>
    <w:rsid w:val="002C687F"/>
    <w:rsid w:val="002C68A3"/>
    <w:rsid w:val="002C68A9"/>
    <w:rsid w:val="002C6BBF"/>
    <w:rsid w:val="002C6CC1"/>
    <w:rsid w:val="002C6D68"/>
    <w:rsid w:val="002C6E0C"/>
    <w:rsid w:val="002C6ED8"/>
    <w:rsid w:val="002C7140"/>
    <w:rsid w:val="002C71A8"/>
    <w:rsid w:val="002C751D"/>
    <w:rsid w:val="002C76F0"/>
    <w:rsid w:val="002C76FE"/>
    <w:rsid w:val="002C7914"/>
    <w:rsid w:val="002C7A94"/>
    <w:rsid w:val="002C7CC1"/>
    <w:rsid w:val="002C7D37"/>
    <w:rsid w:val="002D015A"/>
    <w:rsid w:val="002D016E"/>
    <w:rsid w:val="002D0170"/>
    <w:rsid w:val="002D01B0"/>
    <w:rsid w:val="002D01FE"/>
    <w:rsid w:val="002D0292"/>
    <w:rsid w:val="002D03D9"/>
    <w:rsid w:val="002D06FC"/>
    <w:rsid w:val="002D078E"/>
    <w:rsid w:val="002D080D"/>
    <w:rsid w:val="002D0928"/>
    <w:rsid w:val="002D0967"/>
    <w:rsid w:val="002D0994"/>
    <w:rsid w:val="002D0998"/>
    <w:rsid w:val="002D09DA"/>
    <w:rsid w:val="002D0D1F"/>
    <w:rsid w:val="002D0DD7"/>
    <w:rsid w:val="002D0F8A"/>
    <w:rsid w:val="002D10C1"/>
    <w:rsid w:val="002D11F9"/>
    <w:rsid w:val="002D122A"/>
    <w:rsid w:val="002D129F"/>
    <w:rsid w:val="002D1340"/>
    <w:rsid w:val="002D139F"/>
    <w:rsid w:val="002D15A8"/>
    <w:rsid w:val="002D1672"/>
    <w:rsid w:val="002D16E7"/>
    <w:rsid w:val="002D182A"/>
    <w:rsid w:val="002D1ABB"/>
    <w:rsid w:val="002D1B02"/>
    <w:rsid w:val="002D1BB5"/>
    <w:rsid w:val="002D1C54"/>
    <w:rsid w:val="002D1D57"/>
    <w:rsid w:val="002D1EC9"/>
    <w:rsid w:val="002D2021"/>
    <w:rsid w:val="002D2080"/>
    <w:rsid w:val="002D2092"/>
    <w:rsid w:val="002D21C9"/>
    <w:rsid w:val="002D245D"/>
    <w:rsid w:val="002D2577"/>
    <w:rsid w:val="002D25FA"/>
    <w:rsid w:val="002D265E"/>
    <w:rsid w:val="002D277E"/>
    <w:rsid w:val="002D2A80"/>
    <w:rsid w:val="002D2AB4"/>
    <w:rsid w:val="002D2B65"/>
    <w:rsid w:val="002D2C12"/>
    <w:rsid w:val="002D2C69"/>
    <w:rsid w:val="002D2D1D"/>
    <w:rsid w:val="002D2F68"/>
    <w:rsid w:val="002D2FC5"/>
    <w:rsid w:val="002D30D6"/>
    <w:rsid w:val="002D30FB"/>
    <w:rsid w:val="002D31E3"/>
    <w:rsid w:val="002D32F2"/>
    <w:rsid w:val="002D3566"/>
    <w:rsid w:val="002D3617"/>
    <w:rsid w:val="002D3749"/>
    <w:rsid w:val="002D397A"/>
    <w:rsid w:val="002D3A49"/>
    <w:rsid w:val="002D3A93"/>
    <w:rsid w:val="002D3AA4"/>
    <w:rsid w:val="002D3B83"/>
    <w:rsid w:val="002D3C30"/>
    <w:rsid w:val="002D3C67"/>
    <w:rsid w:val="002D3D2D"/>
    <w:rsid w:val="002D4038"/>
    <w:rsid w:val="002D40C3"/>
    <w:rsid w:val="002D4116"/>
    <w:rsid w:val="002D444E"/>
    <w:rsid w:val="002D44FC"/>
    <w:rsid w:val="002D4506"/>
    <w:rsid w:val="002D450C"/>
    <w:rsid w:val="002D462F"/>
    <w:rsid w:val="002D4743"/>
    <w:rsid w:val="002D48D3"/>
    <w:rsid w:val="002D499B"/>
    <w:rsid w:val="002D4B14"/>
    <w:rsid w:val="002D4B23"/>
    <w:rsid w:val="002D4CB8"/>
    <w:rsid w:val="002D4D10"/>
    <w:rsid w:val="002D4ED8"/>
    <w:rsid w:val="002D4F25"/>
    <w:rsid w:val="002D5077"/>
    <w:rsid w:val="002D54A8"/>
    <w:rsid w:val="002D57C8"/>
    <w:rsid w:val="002D586F"/>
    <w:rsid w:val="002D588D"/>
    <w:rsid w:val="002D5B55"/>
    <w:rsid w:val="002D5E21"/>
    <w:rsid w:val="002D5EFF"/>
    <w:rsid w:val="002D60D3"/>
    <w:rsid w:val="002D60DF"/>
    <w:rsid w:val="002D6149"/>
    <w:rsid w:val="002D61FB"/>
    <w:rsid w:val="002D624C"/>
    <w:rsid w:val="002D650F"/>
    <w:rsid w:val="002D65FF"/>
    <w:rsid w:val="002D67EE"/>
    <w:rsid w:val="002D6812"/>
    <w:rsid w:val="002D69B5"/>
    <w:rsid w:val="002D6A1D"/>
    <w:rsid w:val="002D6B19"/>
    <w:rsid w:val="002D6CCA"/>
    <w:rsid w:val="002D6E09"/>
    <w:rsid w:val="002D6E4C"/>
    <w:rsid w:val="002D6EB7"/>
    <w:rsid w:val="002D7036"/>
    <w:rsid w:val="002D759D"/>
    <w:rsid w:val="002D7804"/>
    <w:rsid w:val="002D7921"/>
    <w:rsid w:val="002D7A0D"/>
    <w:rsid w:val="002D7AA5"/>
    <w:rsid w:val="002D7AF1"/>
    <w:rsid w:val="002D7DD4"/>
    <w:rsid w:val="002D7E21"/>
    <w:rsid w:val="002E008B"/>
    <w:rsid w:val="002E03B0"/>
    <w:rsid w:val="002E0407"/>
    <w:rsid w:val="002E05A8"/>
    <w:rsid w:val="002E066B"/>
    <w:rsid w:val="002E074B"/>
    <w:rsid w:val="002E096E"/>
    <w:rsid w:val="002E0B5A"/>
    <w:rsid w:val="002E0DBA"/>
    <w:rsid w:val="002E0ED2"/>
    <w:rsid w:val="002E0F19"/>
    <w:rsid w:val="002E0F24"/>
    <w:rsid w:val="002E10CF"/>
    <w:rsid w:val="002E1102"/>
    <w:rsid w:val="002E1116"/>
    <w:rsid w:val="002E1969"/>
    <w:rsid w:val="002E19C9"/>
    <w:rsid w:val="002E1A47"/>
    <w:rsid w:val="002E1B2B"/>
    <w:rsid w:val="002E1D7F"/>
    <w:rsid w:val="002E1F33"/>
    <w:rsid w:val="002E1F62"/>
    <w:rsid w:val="002E2184"/>
    <w:rsid w:val="002E2221"/>
    <w:rsid w:val="002E22BE"/>
    <w:rsid w:val="002E22E8"/>
    <w:rsid w:val="002E2436"/>
    <w:rsid w:val="002E24FF"/>
    <w:rsid w:val="002E2503"/>
    <w:rsid w:val="002E251C"/>
    <w:rsid w:val="002E26B5"/>
    <w:rsid w:val="002E277D"/>
    <w:rsid w:val="002E28C3"/>
    <w:rsid w:val="002E2967"/>
    <w:rsid w:val="002E2AAE"/>
    <w:rsid w:val="002E2AC9"/>
    <w:rsid w:val="002E2B2C"/>
    <w:rsid w:val="002E2C70"/>
    <w:rsid w:val="002E3000"/>
    <w:rsid w:val="002E3064"/>
    <w:rsid w:val="002E31E7"/>
    <w:rsid w:val="002E34C5"/>
    <w:rsid w:val="002E3759"/>
    <w:rsid w:val="002E37C7"/>
    <w:rsid w:val="002E37CB"/>
    <w:rsid w:val="002E3829"/>
    <w:rsid w:val="002E3B71"/>
    <w:rsid w:val="002E3EA6"/>
    <w:rsid w:val="002E3F8A"/>
    <w:rsid w:val="002E3FBD"/>
    <w:rsid w:val="002E41A6"/>
    <w:rsid w:val="002E4241"/>
    <w:rsid w:val="002E47D1"/>
    <w:rsid w:val="002E47F4"/>
    <w:rsid w:val="002E49B4"/>
    <w:rsid w:val="002E49FB"/>
    <w:rsid w:val="002E4E4D"/>
    <w:rsid w:val="002E4F67"/>
    <w:rsid w:val="002E504A"/>
    <w:rsid w:val="002E50A4"/>
    <w:rsid w:val="002E5478"/>
    <w:rsid w:val="002E5553"/>
    <w:rsid w:val="002E55AC"/>
    <w:rsid w:val="002E5790"/>
    <w:rsid w:val="002E583D"/>
    <w:rsid w:val="002E5844"/>
    <w:rsid w:val="002E585E"/>
    <w:rsid w:val="002E5B50"/>
    <w:rsid w:val="002E5CD0"/>
    <w:rsid w:val="002E5D2F"/>
    <w:rsid w:val="002E5D33"/>
    <w:rsid w:val="002E5D64"/>
    <w:rsid w:val="002E5DE5"/>
    <w:rsid w:val="002E5E0C"/>
    <w:rsid w:val="002E6289"/>
    <w:rsid w:val="002E629D"/>
    <w:rsid w:val="002E62FE"/>
    <w:rsid w:val="002E6387"/>
    <w:rsid w:val="002E6414"/>
    <w:rsid w:val="002E6528"/>
    <w:rsid w:val="002E681F"/>
    <w:rsid w:val="002E6A66"/>
    <w:rsid w:val="002E6AFE"/>
    <w:rsid w:val="002E6B97"/>
    <w:rsid w:val="002E6BF6"/>
    <w:rsid w:val="002E6E01"/>
    <w:rsid w:val="002E6E4D"/>
    <w:rsid w:val="002E6EC2"/>
    <w:rsid w:val="002E6EF5"/>
    <w:rsid w:val="002E71C7"/>
    <w:rsid w:val="002E731C"/>
    <w:rsid w:val="002E74E6"/>
    <w:rsid w:val="002E7557"/>
    <w:rsid w:val="002E75CE"/>
    <w:rsid w:val="002E7826"/>
    <w:rsid w:val="002E78AC"/>
    <w:rsid w:val="002E7AD6"/>
    <w:rsid w:val="002E7BB7"/>
    <w:rsid w:val="002E7D1C"/>
    <w:rsid w:val="002E7D7E"/>
    <w:rsid w:val="002F00FA"/>
    <w:rsid w:val="002F017D"/>
    <w:rsid w:val="002F0183"/>
    <w:rsid w:val="002F02EC"/>
    <w:rsid w:val="002F0580"/>
    <w:rsid w:val="002F058E"/>
    <w:rsid w:val="002F06AF"/>
    <w:rsid w:val="002F07A6"/>
    <w:rsid w:val="002F07F3"/>
    <w:rsid w:val="002F0830"/>
    <w:rsid w:val="002F0853"/>
    <w:rsid w:val="002F085F"/>
    <w:rsid w:val="002F0A15"/>
    <w:rsid w:val="002F0A93"/>
    <w:rsid w:val="002F0B06"/>
    <w:rsid w:val="002F0B8E"/>
    <w:rsid w:val="002F0C08"/>
    <w:rsid w:val="002F0D48"/>
    <w:rsid w:val="002F0D63"/>
    <w:rsid w:val="002F0E22"/>
    <w:rsid w:val="002F0E25"/>
    <w:rsid w:val="002F0E39"/>
    <w:rsid w:val="002F0FDE"/>
    <w:rsid w:val="002F1073"/>
    <w:rsid w:val="002F1097"/>
    <w:rsid w:val="002F1209"/>
    <w:rsid w:val="002F138D"/>
    <w:rsid w:val="002F13C5"/>
    <w:rsid w:val="002F15F9"/>
    <w:rsid w:val="002F1633"/>
    <w:rsid w:val="002F1757"/>
    <w:rsid w:val="002F1885"/>
    <w:rsid w:val="002F1923"/>
    <w:rsid w:val="002F198D"/>
    <w:rsid w:val="002F1B28"/>
    <w:rsid w:val="002F1C97"/>
    <w:rsid w:val="002F1DA1"/>
    <w:rsid w:val="002F1E11"/>
    <w:rsid w:val="002F1E3D"/>
    <w:rsid w:val="002F1E8E"/>
    <w:rsid w:val="002F1FFE"/>
    <w:rsid w:val="002F2064"/>
    <w:rsid w:val="002F2380"/>
    <w:rsid w:val="002F2402"/>
    <w:rsid w:val="002F26B8"/>
    <w:rsid w:val="002F2A23"/>
    <w:rsid w:val="002F2A86"/>
    <w:rsid w:val="002F2C54"/>
    <w:rsid w:val="002F2DC3"/>
    <w:rsid w:val="002F2E90"/>
    <w:rsid w:val="002F31C8"/>
    <w:rsid w:val="002F31CA"/>
    <w:rsid w:val="002F344E"/>
    <w:rsid w:val="002F34C8"/>
    <w:rsid w:val="002F371D"/>
    <w:rsid w:val="002F371F"/>
    <w:rsid w:val="002F3731"/>
    <w:rsid w:val="002F3DCB"/>
    <w:rsid w:val="002F3DED"/>
    <w:rsid w:val="002F3E05"/>
    <w:rsid w:val="002F3F3F"/>
    <w:rsid w:val="002F3F48"/>
    <w:rsid w:val="002F3FF8"/>
    <w:rsid w:val="002F4069"/>
    <w:rsid w:val="002F41ED"/>
    <w:rsid w:val="002F4460"/>
    <w:rsid w:val="002F4646"/>
    <w:rsid w:val="002F474D"/>
    <w:rsid w:val="002F4786"/>
    <w:rsid w:val="002F47A6"/>
    <w:rsid w:val="002F4A0C"/>
    <w:rsid w:val="002F4AB2"/>
    <w:rsid w:val="002F4B83"/>
    <w:rsid w:val="002F4BC0"/>
    <w:rsid w:val="002F4C0A"/>
    <w:rsid w:val="002F5051"/>
    <w:rsid w:val="002F5105"/>
    <w:rsid w:val="002F5403"/>
    <w:rsid w:val="002F5523"/>
    <w:rsid w:val="002F5662"/>
    <w:rsid w:val="002F56E0"/>
    <w:rsid w:val="002F5718"/>
    <w:rsid w:val="002F57B8"/>
    <w:rsid w:val="002F5846"/>
    <w:rsid w:val="002F5906"/>
    <w:rsid w:val="002F5AC7"/>
    <w:rsid w:val="002F5D24"/>
    <w:rsid w:val="002F5E9A"/>
    <w:rsid w:val="002F634E"/>
    <w:rsid w:val="002F63E4"/>
    <w:rsid w:val="002F6423"/>
    <w:rsid w:val="002F647B"/>
    <w:rsid w:val="002F65F8"/>
    <w:rsid w:val="002F6A8F"/>
    <w:rsid w:val="002F6E5A"/>
    <w:rsid w:val="002F6EDD"/>
    <w:rsid w:val="002F6EEF"/>
    <w:rsid w:val="002F70AB"/>
    <w:rsid w:val="002F7466"/>
    <w:rsid w:val="002F76F0"/>
    <w:rsid w:val="002F7943"/>
    <w:rsid w:val="002F795C"/>
    <w:rsid w:val="002F79D5"/>
    <w:rsid w:val="002F7C74"/>
    <w:rsid w:val="002F7D14"/>
    <w:rsid w:val="002F7DBA"/>
    <w:rsid w:val="002F7E1E"/>
    <w:rsid w:val="002F7E61"/>
    <w:rsid w:val="002F7EE1"/>
    <w:rsid w:val="002F7FEE"/>
    <w:rsid w:val="00300033"/>
    <w:rsid w:val="003000D4"/>
    <w:rsid w:val="00300241"/>
    <w:rsid w:val="0030052F"/>
    <w:rsid w:val="00300575"/>
    <w:rsid w:val="003007E5"/>
    <w:rsid w:val="003008F0"/>
    <w:rsid w:val="00300A07"/>
    <w:rsid w:val="00300C86"/>
    <w:rsid w:val="00300DB5"/>
    <w:rsid w:val="00300DE4"/>
    <w:rsid w:val="00300ED5"/>
    <w:rsid w:val="00301119"/>
    <w:rsid w:val="0030113D"/>
    <w:rsid w:val="00301177"/>
    <w:rsid w:val="003011ED"/>
    <w:rsid w:val="003013AD"/>
    <w:rsid w:val="00301647"/>
    <w:rsid w:val="003016F3"/>
    <w:rsid w:val="00301908"/>
    <w:rsid w:val="0030192B"/>
    <w:rsid w:val="0030193C"/>
    <w:rsid w:val="00301AE9"/>
    <w:rsid w:val="00301B47"/>
    <w:rsid w:val="00301BCC"/>
    <w:rsid w:val="00301BF4"/>
    <w:rsid w:val="00301CA1"/>
    <w:rsid w:val="00301EFC"/>
    <w:rsid w:val="00302179"/>
    <w:rsid w:val="00302250"/>
    <w:rsid w:val="00302279"/>
    <w:rsid w:val="003022A7"/>
    <w:rsid w:val="003022C9"/>
    <w:rsid w:val="003024F4"/>
    <w:rsid w:val="0030253A"/>
    <w:rsid w:val="00302581"/>
    <w:rsid w:val="0030259D"/>
    <w:rsid w:val="00302689"/>
    <w:rsid w:val="00302822"/>
    <w:rsid w:val="00302869"/>
    <w:rsid w:val="0030286E"/>
    <w:rsid w:val="00302A0C"/>
    <w:rsid w:val="00302A99"/>
    <w:rsid w:val="00302ACE"/>
    <w:rsid w:val="00302B05"/>
    <w:rsid w:val="00302B66"/>
    <w:rsid w:val="00302C23"/>
    <w:rsid w:val="00302CFC"/>
    <w:rsid w:val="00302D1B"/>
    <w:rsid w:val="00302F91"/>
    <w:rsid w:val="00303066"/>
    <w:rsid w:val="00303113"/>
    <w:rsid w:val="0030312F"/>
    <w:rsid w:val="00303432"/>
    <w:rsid w:val="00303508"/>
    <w:rsid w:val="003036B9"/>
    <w:rsid w:val="0030372F"/>
    <w:rsid w:val="00303A9D"/>
    <w:rsid w:val="00303BDD"/>
    <w:rsid w:val="00303DA9"/>
    <w:rsid w:val="00303E32"/>
    <w:rsid w:val="003040AA"/>
    <w:rsid w:val="0030427C"/>
    <w:rsid w:val="00304336"/>
    <w:rsid w:val="0030452A"/>
    <w:rsid w:val="0030467A"/>
    <w:rsid w:val="003046FC"/>
    <w:rsid w:val="003047B5"/>
    <w:rsid w:val="00304970"/>
    <w:rsid w:val="00304AC1"/>
    <w:rsid w:val="00304C4D"/>
    <w:rsid w:val="00304CAA"/>
    <w:rsid w:val="00304FF9"/>
    <w:rsid w:val="00305245"/>
    <w:rsid w:val="003053DD"/>
    <w:rsid w:val="003055C4"/>
    <w:rsid w:val="00305698"/>
    <w:rsid w:val="00305731"/>
    <w:rsid w:val="00305880"/>
    <w:rsid w:val="00305B2B"/>
    <w:rsid w:val="00305C90"/>
    <w:rsid w:val="00305E07"/>
    <w:rsid w:val="00305E5F"/>
    <w:rsid w:val="00305E89"/>
    <w:rsid w:val="003060A8"/>
    <w:rsid w:val="003060C3"/>
    <w:rsid w:val="003061D9"/>
    <w:rsid w:val="00306252"/>
    <w:rsid w:val="00306442"/>
    <w:rsid w:val="0030648C"/>
    <w:rsid w:val="003064A8"/>
    <w:rsid w:val="00306727"/>
    <w:rsid w:val="00306756"/>
    <w:rsid w:val="0030679E"/>
    <w:rsid w:val="003067BC"/>
    <w:rsid w:val="003067F3"/>
    <w:rsid w:val="00306A43"/>
    <w:rsid w:val="00306A5B"/>
    <w:rsid w:val="00306C1F"/>
    <w:rsid w:val="00306E15"/>
    <w:rsid w:val="00306FC7"/>
    <w:rsid w:val="00306FED"/>
    <w:rsid w:val="00306FF0"/>
    <w:rsid w:val="003070D5"/>
    <w:rsid w:val="00307198"/>
    <w:rsid w:val="003072FE"/>
    <w:rsid w:val="00307416"/>
    <w:rsid w:val="0030757B"/>
    <w:rsid w:val="0030774A"/>
    <w:rsid w:val="00307787"/>
    <w:rsid w:val="003077A6"/>
    <w:rsid w:val="00307907"/>
    <w:rsid w:val="00307AD4"/>
    <w:rsid w:val="00307C64"/>
    <w:rsid w:val="00307D41"/>
    <w:rsid w:val="00307DFA"/>
    <w:rsid w:val="00307E28"/>
    <w:rsid w:val="00307E57"/>
    <w:rsid w:val="0031041C"/>
    <w:rsid w:val="0031053E"/>
    <w:rsid w:val="003107E1"/>
    <w:rsid w:val="00310A60"/>
    <w:rsid w:val="00310A8F"/>
    <w:rsid w:val="00310ACA"/>
    <w:rsid w:val="00310B16"/>
    <w:rsid w:val="00310BA3"/>
    <w:rsid w:val="00310C81"/>
    <w:rsid w:val="00310CCC"/>
    <w:rsid w:val="00310D3F"/>
    <w:rsid w:val="00310EB1"/>
    <w:rsid w:val="00310F37"/>
    <w:rsid w:val="00310F80"/>
    <w:rsid w:val="00310F8A"/>
    <w:rsid w:val="0031101C"/>
    <w:rsid w:val="00311107"/>
    <w:rsid w:val="0031111E"/>
    <w:rsid w:val="003112F7"/>
    <w:rsid w:val="0031139D"/>
    <w:rsid w:val="0031142E"/>
    <w:rsid w:val="00311453"/>
    <w:rsid w:val="003114B1"/>
    <w:rsid w:val="00311681"/>
    <w:rsid w:val="003116E9"/>
    <w:rsid w:val="003117CC"/>
    <w:rsid w:val="00311801"/>
    <w:rsid w:val="003119B0"/>
    <w:rsid w:val="00311D0F"/>
    <w:rsid w:val="0031211F"/>
    <w:rsid w:val="0031228E"/>
    <w:rsid w:val="003123DD"/>
    <w:rsid w:val="00312545"/>
    <w:rsid w:val="0031266F"/>
    <w:rsid w:val="003126B0"/>
    <w:rsid w:val="003127A5"/>
    <w:rsid w:val="00312A7C"/>
    <w:rsid w:val="00312B7C"/>
    <w:rsid w:val="00312C70"/>
    <w:rsid w:val="00312DB0"/>
    <w:rsid w:val="00312F38"/>
    <w:rsid w:val="00312FBC"/>
    <w:rsid w:val="003130AD"/>
    <w:rsid w:val="003130AF"/>
    <w:rsid w:val="00313204"/>
    <w:rsid w:val="00313264"/>
    <w:rsid w:val="0031333E"/>
    <w:rsid w:val="00313376"/>
    <w:rsid w:val="003134AD"/>
    <w:rsid w:val="003135F5"/>
    <w:rsid w:val="003136A9"/>
    <w:rsid w:val="00313761"/>
    <w:rsid w:val="00313987"/>
    <w:rsid w:val="003139CE"/>
    <w:rsid w:val="00313A94"/>
    <w:rsid w:val="00313B10"/>
    <w:rsid w:val="00313DDC"/>
    <w:rsid w:val="00313E27"/>
    <w:rsid w:val="00313F3C"/>
    <w:rsid w:val="00314041"/>
    <w:rsid w:val="00314251"/>
    <w:rsid w:val="0031441D"/>
    <w:rsid w:val="0031453C"/>
    <w:rsid w:val="00314543"/>
    <w:rsid w:val="00314615"/>
    <w:rsid w:val="003147CC"/>
    <w:rsid w:val="00314822"/>
    <w:rsid w:val="00314841"/>
    <w:rsid w:val="003149B4"/>
    <w:rsid w:val="00314B3B"/>
    <w:rsid w:val="00314B48"/>
    <w:rsid w:val="00314D5E"/>
    <w:rsid w:val="00314E20"/>
    <w:rsid w:val="00314FF2"/>
    <w:rsid w:val="00315198"/>
    <w:rsid w:val="00315204"/>
    <w:rsid w:val="0031523D"/>
    <w:rsid w:val="003153A1"/>
    <w:rsid w:val="00315439"/>
    <w:rsid w:val="00315459"/>
    <w:rsid w:val="003155E4"/>
    <w:rsid w:val="00315B21"/>
    <w:rsid w:val="00315DC5"/>
    <w:rsid w:val="00316021"/>
    <w:rsid w:val="0031615B"/>
    <w:rsid w:val="00316453"/>
    <w:rsid w:val="00316561"/>
    <w:rsid w:val="003167A6"/>
    <w:rsid w:val="003167A8"/>
    <w:rsid w:val="00316852"/>
    <w:rsid w:val="003169BB"/>
    <w:rsid w:val="003169C4"/>
    <w:rsid w:val="00316C42"/>
    <w:rsid w:val="00316C79"/>
    <w:rsid w:val="00316DBF"/>
    <w:rsid w:val="00316DFD"/>
    <w:rsid w:val="00316E1E"/>
    <w:rsid w:val="00316EE4"/>
    <w:rsid w:val="00316F08"/>
    <w:rsid w:val="00317102"/>
    <w:rsid w:val="0031716A"/>
    <w:rsid w:val="003172A7"/>
    <w:rsid w:val="003172D2"/>
    <w:rsid w:val="0031730D"/>
    <w:rsid w:val="0031751A"/>
    <w:rsid w:val="00317601"/>
    <w:rsid w:val="0031762C"/>
    <w:rsid w:val="003178C3"/>
    <w:rsid w:val="0031796F"/>
    <w:rsid w:val="00317BE2"/>
    <w:rsid w:val="00317D2D"/>
    <w:rsid w:val="00317F17"/>
    <w:rsid w:val="0032008E"/>
    <w:rsid w:val="003201FE"/>
    <w:rsid w:val="00320593"/>
    <w:rsid w:val="0032069E"/>
    <w:rsid w:val="0032091F"/>
    <w:rsid w:val="00320BBE"/>
    <w:rsid w:val="00320D3B"/>
    <w:rsid w:val="00320D6A"/>
    <w:rsid w:val="00320E74"/>
    <w:rsid w:val="00320FE3"/>
    <w:rsid w:val="00321095"/>
    <w:rsid w:val="003210B6"/>
    <w:rsid w:val="00321257"/>
    <w:rsid w:val="00321360"/>
    <w:rsid w:val="003214C0"/>
    <w:rsid w:val="00321517"/>
    <w:rsid w:val="003216FA"/>
    <w:rsid w:val="00321851"/>
    <w:rsid w:val="00321868"/>
    <w:rsid w:val="003218FC"/>
    <w:rsid w:val="00321A79"/>
    <w:rsid w:val="00321B4D"/>
    <w:rsid w:val="00321BB8"/>
    <w:rsid w:val="00321DA3"/>
    <w:rsid w:val="00322111"/>
    <w:rsid w:val="00322139"/>
    <w:rsid w:val="0032239B"/>
    <w:rsid w:val="00322600"/>
    <w:rsid w:val="0032268B"/>
    <w:rsid w:val="00322846"/>
    <w:rsid w:val="00322AF2"/>
    <w:rsid w:val="00322BDE"/>
    <w:rsid w:val="00322DC0"/>
    <w:rsid w:val="00322E07"/>
    <w:rsid w:val="00323165"/>
    <w:rsid w:val="0032320F"/>
    <w:rsid w:val="003233C0"/>
    <w:rsid w:val="0032375B"/>
    <w:rsid w:val="0032379B"/>
    <w:rsid w:val="003239F5"/>
    <w:rsid w:val="00323AC1"/>
    <w:rsid w:val="00323DB1"/>
    <w:rsid w:val="00323DE0"/>
    <w:rsid w:val="00323DFF"/>
    <w:rsid w:val="00323E91"/>
    <w:rsid w:val="003241A0"/>
    <w:rsid w:val="00324521"/>
    <w:rsid w:val="00324524"/>
    <w:rsid w:val="003246D5"/>
    <w:rsid w:val="003246ED"/>
    <w:rsid w:val="0032475A"/>
    <w:rsid w:val="0032487E"/>
    <w:rsid w:val="00324977"/>
    <w:rsid w:val="00324AB6"/>
    <w:rsid w:val="00324B04"/>
    <w:rsid w:val="00324C75"/>
    <w:rsid w:val="00324C93"/>
    <w:rsid w:val="00324D20"/>
    <w:rsid w:val="00324EAA"/>
    <w:rsid w:val="00325018"/>
    <w:rsid w:val="00325069"/>
    <w:rsid w:val="003250E2"/>
    <w:rsid w:val="00325176"/>
    <w:rsid w:val="00325283"/>
    <w:rsid w:val="00325399"/>
    <w:rsid w:val="003255F3"/>
    <w:rsid w:val="003256BC"/>
    <w:rsid w:val="00325807"/>
    <w:rsid w:val="00325999"/>
    <w:rsid w:val="00325A11"/>
    <w:rsid w:val="00325A1C"/>
    <w:rsid w:val="00325A9E"/>
    <w:rsid w:val="00325B0B"/>
    <w:rsid w:val="00325BB2"/>
    <w:rsid w:val="00325C3B"/>
    <w:rsid w:val="00325E0A"/>
    <w:rsid w:val="00325F53"/>
    <w:rsid w:val="00325F89"/>
    <w:rsid w:val="00326114"/>
    <w:rsid w:val="00326115"/>
    <w:rsid w:val="0032622C"/>
    <w:rsid w:val="003262BE"/>
    <w:rsid w:val="0032670C"/>
    <w:rsid w:val="00326A25"/>
    <w:rsid w:val="00326A95"/>
    <w:rsid w:val="00326E64"/>
    <w:rsid w:val="0032720C"/>
    <w:rsid w:val="00327616"/>
    <w:rsid w:val="003278B4"/>
    <w:rsid w:val="003278BA"/>
    <w:rsid w:val="003278FF"/>
    <w:rsid w:val="0032794C"/>
    <w:rsid w:val="00327A62"/>
    <w:rsid w:val="00327AC2"/>
    <w:rsid w:val="00327CFE"/>
    <w:rsid w:val="00327D1A"/>
    <w:rsid w:val="00327D57"/>
    <w:rsid w:val="00327DAF"/>
    <w:rsid w:val="00327DCC"/>
    <w:rsid w:val="00327E4F"/>
    <w:rsid w:val="00327F35"/>
    <w:rsid w:val="00330148"/>
    <w:rsid w:val="003302E7"/>
    <w:rsid w:val="00330520"/>
    <w:rsid w:val="0033052E"/>
    <w:rsid w:val="00330615"/>
    <w:rsid w:val="003306A2"/>
    <w:rsid w:val="003307E2"/>
    <w:rsid w:val="003307EF"/>
    <w:rsid w:val="0033080F"/>
    <w:rsid w:val="00330B0D"/>
    <w:rsid w:val="00330B2A"/>
    <w:rsid w:val="00330C49"/>
    <w:rsid w:val="00330D46"/>
    <w:rsid w:val="00331054"/>
    <w:rsid w:val="0033147B"/>
    <w:rsid w:val="003314FE"/>
    <w:rsid w:val="00331577"/>
    <w:rsid w:val="00331589"/>
    <w:rsid w:val="003315C9"/>
    <w:rsid w:val="00331625"/>
    <w:rsid w:val="00331931"/>
    <w:rsid w:val="00331C3A"/>
    <w:rsid w:val="00331C79"/>
    <w:rsid w:val="00331CBE"/>
    <w:rsid w:val="00331CE6"/>
    <w:rsid w:val="00331F4E"/>
    <w:rsid w:val="00331FD6"/>
    <w:rsid w:val="003322CA"/>
    <w:rsid w:val="003325B4"/>
    <w:rsid w:val="00332715"/>
    <w:rsid w:val="00332717"/>
    <w:rsid w:val="0033271A"/>
    <w:rsid w:val="0033283C"/>
    <w:rsid w:val="003328DE"/>
    <w:rsid w:val="00332A40"/>
    <w:rsid w:val="00332D65"/>
    <w:rsid w:val="00332D89"/>
    <w:rsid w:val="00332F2C"/>
    <w:rsid w:val="00332FF0"/>
    <w:rsid w:val="00333033"/>
    <w:rsid w:val="0033314C"/>
    <w:rsid w:val="00333179"/>
    <w:rsid w:val="00333269"/>
    <w:rsid w:val="00333270"/>
    <w:rsid w:val="00333326"/>
    <w:rsid w:val="00333422"/>
    <w:rsid w:val="00333501"/>
    <w:rsid w:val="00333517"/>
    <w:rsid w:val="00333558"/>
    <w:rsid w:val="0033360D"/>
    <w:rsid w:val="003336F1"/>
    <w:rsid w:val="0033378E"/>
    <w:rsid w:val="003337C6"/>
    <w:rsid w:val="00333803"/>
    <w:rsid w:val="0033384D"/>
    <w:rsid w:val="003338A6"/>
    <w:rsid w:val="003338A8"/>
    <w:rsid w:val="003338A9"/>
    <w:rsid w:val="003338CB"/>
    <w:rsid w:val="00333A18"/>
    <w:rsid w:val="00333A21"/>
    <w:rsid w:val="00333C40"/>
    <w:rsid w:val="00333D25"/>
    <w:rsid w:val="00333D37"/>
    <w:rsid w:val="00333E0C"/>
    <w:rsid w:val="003340B8"/>
    <w:rsid w:val="003342B5"/>
    <w:rsid w:val="003343FE"/>
    <w:rsid w:val="0033440F"/>
    <w:rsid w:val="0033441A"/>
    <w:rsid w:val="003347F7"/>
    <w:rsid w:val="00334875"/>
    <w:rsid w:val="00334963"/>
    <w:rsid w:val="0033499F"/>
    <w:rsid w:val="003349D0"/>
    <w:rsid w:val="00334BD9"/>
    <w:rsid w:val="00334C39"/>
    <w:rsid w:val="00334CF4"/>
    <w:rsid w:val="00334D98"/>
    <w:rsid w:val="00334E45"/>
    <w:rsid w:val="00334FB9"/>
    <w:rsid w:val="0033524C"/>
    <w:rsid w:val="00335287"/>
    <w:rsid w:val="003352D3"/>
    <w:rsid w:val="003352F0"/>
    <w:rsid w:val="0033548A"/>
    <w:rsid w:val="0033559E"/>
    <w:rsid w:val="00335806"/>
    <w:rsid w:val="00335DCD"/>
    <w:rsid w:val="00335EBB"/>
    <w:rsid w:val="00335F3F"/>
    <w:rsid w:val="003361A9"/>
    <w:rsid w:val="0033628F"/>
    <w:rsid w:val="0033651D"/>
    <w:rsid w:val="003365AB"/>
    <w:rsid w:val="003367E9"/>
    <w:rsid w:val="0033686F"/>
    <w:rsid w:val="00336878"/>
    <w:rsid w:val="0033688B"/>
    <w:rsid w:val="00336A89"/>
    <w:rsid w:val="00336B6F"/>
    <w:rsid w:val="00336C13"/>
    <w:rsid w:val="00336CA1"/>
    <w:rsid w:val="00336CF0"/>
    <w:rsid w:val="00337004"/>
    <w:rsid w:val="00337007"/>
    <w:rsid w:val="003370EB"/>
    <w:rsid w:val="00337111"/>
    <w:rsid w:val="00337408"/>
    <w:rsid w:val="00337597"/>
    <w:rsid w:val="003375C0"/>
    <w:rsid w:val="00337868"/>
    <w:rsid w:val="0033797E"/>
    <w:rsid w:val="00337A9E"/>
    <w:rsid w:val="00337AF4"/>
    <w:rsid w:val="00337B16"/>
    <w:rsid w:val="00337D89"/>
    <w:rsid w:val="00337DAF"/>
    <w:rsid w:val="00337DBC"/>
    <w:rsid w:val="00340073"/>
    <w:rsid w:val="0034017C"/>
    <w:rsid w:val="00340238"/>
    <w:rsid w:val="00340428"/>
    <w:rsid w:val="0034072D"/>
    <w:rsid w:val="003408F0"/>
    <w:rsid w:val="00340988"/>
    <w:rsid w:val="00340AE6"/>
    <w:rsid w:val="00340AE7"/>
    <w:rsid w:val="00340B51"/>
    <w:rsid w:val="00340CC4"/>
    <w:rsid w:val="00340E15"/>
    <w:rsid w:val="00340EB3"/>
    <w:rsid w:val="00340ECF"/>
    <w:rsid w:val="00340F4B"/>
    <w:rsid w:val="00340F54"/>
    <w:rsid w:val="00340F88"/>
    <w:rsid w:val="0034114D"/>
    <w:rsid w:val="00341188"/>
    <w:rsid w:val="003411FE"/>
    <w:rsid w:val="003412FE"/>
    <w:rsid w:val="00341328"/>
    <w:rsid w:val="003414A5"/>
    <w:rsid w:val="00341683"/>
    <w:rsid w:val="0034173C"/>
    <w:rsid w:val="003417AE"/>
    <w:rsid w:val="003417FF"/>
    <w:rsid w:val="0034188A"/>
    <w:rsid w:val="0034188F"/>
    <w:rsid w:val="003418BD"/>
    <w:rsid w:val="00341952"/>
    <w:rsid w:val="00341958"/>
    <w:rsid w:val="003419E9"/>
    <w:rsid w:val="00341A33"/>
    <w:rsid w:val="00341D4C"/>
    <w:rsid w:val="00341E8E"/>
    <w:rsid w:val="00341F59"/>
    <w:rsid w:val="00341F75"/>
    <w:rsid w:val="00341F99"/>
    <w:rsid w:val="0034207F"/>
    <w:rsid w:val="00342297"/>
    <w:rsid w:val="00342316"/>
    <w:rsid w:val="0034236C"/>
    <w:rsid w:val="0034248C"/>
    <w:rsid w:val="003425C3"/>
    <w:rsid w:val="003425DD"/>
    <w:rsid w:val="003429D2"/>
    <w:rsid w:val="00342AA3"/>
    <w:rsid w:val="00342B51"/>
    <w:rsid w:val="00342C19"/>
    <w:rsid w:val="00342CCA"/>
    <w:rsid w:val="00342DE4"/>
    <w:rsid w:val="00342DE5"/>
    <w:rsid w:val="00343100"/>
    <w:rsid w:val="0034312E"/>
    <w:rsid w:val="00343691"/>
    <w:rsid w:val="0034378D"/>
    <w:rsid w:val="00343858"/>
    <w:rsid w:val="00343866"/>
    <w:rsid w:val="003439EA"/>
    <w:rsid w:val="00343AA5"/>
    <w:rsid w:val="00343AB7"/>
    <w:rsid w:val="00343ACC"/>
    <w:rsid w:val="00343B21"/>
    <w:rsid w:val="00343D24"/>
    <w:rsid w:val="00343DDD"/>
    <w:rsid w:val="00343F93"/>
    <w:rsid w:val="00344193"/>
    <w:rsid w:val="003441ED"/>
    <w:rsid w:val="003442E6"/>
    <w:rsid w:val="0034454C"/>
    <w:rsid w:val="0034464E"/>
    <w:rsid w:val="00344669"/>
    <w:rsid w:val="003448A6"/>
    <w:rsid w:val="0034494D"/>
    <w:rsid w:val="00344963"/>
    <w:rsid w:val="00344975"/>
    <w:rsid w:val="00344A31"/>
    <w:rsid w:val="00344A59"/>
    <w:rsid w:val="00344A6C"/>
    <w:rsid w:val="00344AB7"/>
    <w:rsid w:val="00344CF1"/>
    <w:rsid w:val="00344D6E"/>
    <w:rsid w:val="00344FC4"/>
    <w:rsid w:val="00345471"/>
    <w:rsid w:val="003456FF"/>
    <w:rsid w:val="0034571D"/>
    <w:rsid w:val="003457F1"/>
    <w:rsid w:val="003459D5"/>
    <w:rsid w:val="00345B32"/>
    <w:rsid w:val="00345CC1"/>
    <w:rsid w:val="00345D37"/>
    <w:rsid w:val="00345EFA"/>
    <w:rsid w:val="00345FCD"/>
    <w:rsid w:val="0034605B"/>
    <w:rsid w:val="003463DF"/>
    <w:rsid w:val="00346424"/>
    <w:rsid w:val="003466F7"/>
    <w:rsid w:val="003467A5"/>
    <w:rsid w:val="003467BD"/>
    <w:rsid w:val="00346884"/>
    <w:rsid w:val="00346A2A"/>
    <w:rsid w:val="00346A8E"/>
    <w:rsid w:val="00346ACC"/>
    <w:rsid w:val="00346ADF"/>
    <w:rsid w:val="00346E13"/>
    <w:rsid w:val="00346E76"/>
    <w:rsid w:val="003472DD"/>
    <w:rsid w:val="0034733C"/>
    <w:rsid w:val="003474A8"/>
    <w:rsid w:val="0034752E"/>
    <w:rsid w:val="003475AF"/>
    <w:rsid w:val="00347812"/>
    <w:rsid w:val="00347915"/>
    <w:rsid w:val="00347934"/>
    <w:rsid w:val="00347953"/>
    <w:rsid w:val="00347960"/>
    <w:rsid w:val="00347AD6"/>
    <w:rsid w:val="00347BC2"/>
    <w:rsid w:val="00347C3F"/>
    <w:rsid w:val="00347DAE"/>
    <w:rsid w:val="00347DE4"/>
    <w:rsid w:val="003500ED"/>
    <w:rsid w:val="00350111"/>
    <w:rsid w:val="00350186"/>
    <w:rsid w:val="0035036D"/>
    <w:rsid w:val="00350377"/>
    <w:rsid w:val="003503AE"/>
    <w:rsid w:val="0035051D"/>
    <w:rsid w:val="0035060C"/>
    <w:rsid w:val="00350660"/>
    <w:rsid w:val="0035068B"/>
    <w:rsid w:val="00350B49"/>
    <w:rsid w:val="00350C67"/>
    <w:rsid w:val="00350D7A"/>
    <w:rsid w:val="00350E17"/>
    <w:rsid w:val="00350ECD"/>
    <w:rsid w:val="00351009"/>
    <w:rsid w:val="00351165"/>
    <w:rsid w:val="003514C4"/>
    <w:rsid w:val="003515D9"/>
    <w:rsid w:val="00351616"/>
    <w:rsid w:val="003516A5"/>
    <w:rsid w:val="00351721"/>
    <w:rsid w:val="0035183E"/>
    <w:rsid w:val="00351878"/>
    <w:rsid w:val="00351996"/>
    <w:rsid w:val="00351A45"/>
    <w:rsid w:val="00351AC0"/>
    <w:rsid w:val="00351B0C"/>
    <w:rsid w:val="00351C28"/>
    <w:rsid w:val="00351DDE"/>
    <w:rsid w:val="00351EAB"/>
    <w:rsid w:val="00351FF4"/>
    <w:rsid w:val="0035206E"/>
    <w:rsid w:val="003521A1"/>
    <w:rsid w:val="003521D1"/>
    <w:rsid w:val="003522C6"/>
    <w:rsid w:val="00352479"/>
    <w:rsid w:val="00352604"/>
    <w:rsid w:val="00352664"/>
    <w:rsid w:val="00352670"/>
    <w:rsid w:val="0035278A"/>
    <w:rsid w:val="00352837"/>
    <w:rsid w:val="00352A8D"/>
    <w:rsid w:val="00352AF2"/>
    <w:rsid w:val="00352D3F"/>
    <w:rsid w:val="00352E5F"/>
    <w:rsid w:val="00352E6D"/>
    <w:rsid w:val="00353063"/>
    <w:rsid w:val="003530B2"/>
    <w:rsid w:val="003531ED"/>
    <w:rsid w:val="00353205"/>
    <w:rsid w:val="003532A5"/>
    <w:rsid w:val="00353427"/>
    <w:rsid w:val="00353624"/>
    <w:rsid w:val="00353765"/>
    <w:rsid w:val="003538B8"/>
    <w:rsid w:val="0035398C"/>
    <w:rsid w:val="00353A56"/>
    <w:rsid w:val="00353CD9"/>
    <w:rsid w:val="00353D97"/>
    <w:rsid w:val="00353F59"/>
    <w:rsid w:val="003540F4"/>
    <w:rsid w:val="00354178"/>
    <w:rsid w:val="003541B7"/>
    <w:rsid w:val="003544FC"/>
    <w:rsid w:val="0035459B"/>
    <w:rsid w:val="00354615"/>
    <w:rsid w:val="0035470E"/>
    <w:rsid w:val="00354A7F"/>
    <w:rsid w:val="00354AD2"/>
    <w:rsid w:val="00354B21"/>
    <w:rsid w:val="00354D22"/>
    <w:rsid w:val="00354E50"/>
    <w:rsid w:val="00354FA1"/>
    <w:rsid w:val="00354FEF"/>
    <w:rsid w:val="00355034"/>
    <w:rsid w:val="0035506E"/>
    <w:rsid w:val="003551A3"/>
    <w:rsid w:val="00355266"/>
    <w:rsid w:val="00355335"/>
    <w:rsid w:val="0035538D"/>
    <w:rsid w:val="00355408"/>
    <w:rsid w:val="00355570"/>
    <w:rsid w:val="00355596"/>
    <w:rsid w:val="0035577B"/>
    <w:rsid w:val="00355826"/>
    <w:rsid w:val="00355864"/>
    <w:rsid w:val="003558F6"/>
    <w:rsid w:val="003559FD"/>
    <w:rsid w:val="00355A4E"/>
    <w:rsid w:val="00355A68"/>
    <w:rsid w:val="00355A6C"/>
    <w:rsid w:val="00355CB5"/>
    <w:rsid w:val="00355EA8"/>
    <w:rsid w:val="00355F8D"/>
    <w:rsid w:val="00355FA7"/>
    <w:rsid w:val="00356026"/>
    <w:rsid w:val="0035602A"/>
    <w:rsid w:val="00356207"/>
    <w:rsid w:val="003563B4"/>
    <w:rsid w:val="003564A2"/>
    <w:rsid w:val="003564C7"/>
    <w:rsid w:val="0035656A"/>
    <w:rsid w:val="003566AD"/>
    <w:rsid w:val="003566B8"/>
    <w:rsid w:val="00356978"/>
    <w:rsid w:val="00356A0A"/>
    <w:rsid w:val="00356A3A"/>
    <w:rsid w:val="00356A79"/>
    <w:rsid w:val="00356C69"/>
    <w:rsid w:val="00356CD1"/>
    <w:rsid w:val="0035764E"/>
    <w:rsid w:val="003576DD"/>
    <w:rsid w:val="00357774"/>
    <w:rsid w:val="0035778C"/>
    <w:rsid w:val="00357798"/>
    <w:rsid w:val="003579BC"/>
    <w:rsid w:val="003579D3"/>
    <w:rsid w:val="00357B6D"/>
    <w:rsid w:val="00357C72"/>
    <w:rsid w:val="00357CB8"/>
    <w:rsid w:val="00357EA8"/>
    <w:rsid w:val="00357EB5"/>
    <w:rsid w:val="003601F5"/>
    <w:rsid w:val="00360556"/>
    <w:rsid w:val="0036060D"/>
    <w:rsid w:val="00360716"/>
    <w:rsid w:val="003607F5"/>
    <w:rsid w:val="0036080D"/>
    <w:rsid w:val="0036081E"/>
    <w:rsid w:val="0036099F"/>
    <w:rsid w:val="003609C1"/>
    <w:rsid w:val="00360B08"/>
    <w:rsid w:val="00360C85"/>
    <w:rsid w:val="00360CA6"/>
    <w:rsid w:val="00360DE0"/>
    <w:rsid w:val="00360E26"/>
    <w:rsid w:val="00361080"/>
    <w:rsid w:val="00361226"/>
    <w:rsid w:val="0036126C"/>
    <w:rsid w:val="00361552"/>
    <w:rsid w:val="00361605"/>
    <w:rsid w:val="00361AED"/>
    <w:rsid w:val="00361D04"/>
    <w:rsid w:val="00361DCA"/>
    <w:rsid w:val="00361ECA"/>
    <w:rsid w:val="00361F76"/>
    <w:rsid w:val="0036200D"/>
    <w:rsid w:val="003622E7"/>
    <w:rsid w:val="00362451"/>
    <w:rsid w:val="003624B0"/>
    <w:rsid w:val="003624DA"/>
    <w:rsid w:val="0036253A"/>
    <w:rsid w:val="0036258B"/>
    <w:rsid w:val="00362602"/>
    <w:rsid w:val="00362689"/>
    <w:rsid w:val="00362718"/>
    <w:rsid w:val="00362729"/>
    <w:rsid w:val="003627BE"/>
    <w:rsid w:val="00362848"/>
    <w:rsid w:val="003628E4"/>
    <w:rsid w:val="00362960"/>
    <w:rsid w:val="003629AC"/>
    <w:rsid w:val="00362A21"/>
    <w:rsid w:val="00362A66"/>
    <w:rsid w:val="00362A68"/>
    <w:rsid w:val="00362F5F"/>
    <w:rsid w:val="00362FEA"/>
    <w:rsid w:val="0036315C"/>
    <w:rsid w:val="003631CE"/>
    <w:rsid w:val="0036335A"/>
    <w:rsid w:val="00363420"/>
    <w:rsid w:val="0036347E"/>
    <w:rsid w:val="00363482"/>
    <w:rsid w:val="00363688"/>
    <w:rsid w:val="003636D0"/>
    <w:rsid w:val="003636D4"/>
    <w:rsid w:val="00363725"/>
    <w:rsid w:val="0036381E"/>
    <w:rsid w:val="0036382D"/>
    <w:rsid w:val="00363899"/>
    <w:rsid w:val="00363D34"/>
    <w:rsid w:val="00363F02"/>
    <w:rsid w:val="00364001"/>
    <w:rsid w:val="00364238"/>
    <w:rsid w:val="003643DC"/>
    <w:rsid w:val="00364440"/>
    <w:rsid w:val="00364559"/>
    <w:rsid w:val="0036461F"/>
    <w:rsid w:val="003646F9"/>
    <w:rsid w:val="00364874"/>
    <w:rsid w:val="0036487B"/>
    <w:rsid w:val="00364AD4"/>
    <w:rsid w:val="00364B2B"/>
    <w:rsid w:val="00364B43"/>
    <w:rsid w:val="00364B58"/>
    <w:rsid w:val="00364C9E"/>
    <w:rsid w:val="00364E3A"/>
    <w:rsid w:val="003651BF"/>
    <w:rsid w:val="0036539C"/>
    <w:rsid w:val="00365484"/>
    <w:rsid w:val="00365743"/>
    <w:rsid w:val="00365848"/>
    <w:rsid w:val="003658F5"/>
    <w:rsid w:val="00365D42"/>
    <w:rsid w:val="00365D8D"/>
    <w:rsid w:val="00365DDA"/>
    <w:rsid w:val="00365EBF"/>
    <w:rsid w:val="00365FE5"/>
    <w:rsid w:val="00366008"/>
    <w:rsid w:val="0036600D"/>
    <w:rsid w:val="00366166"/>
    <w:rsid w:val="00366196"/>
    <w:rsid w:val="00366393"/>
    <w:rsid w:val="0036645F"/>
    <w:rsid w:val="00366676"/>
    <w:rsid w:val="003666CB"/>
    <w:rsid w:val="003668E4"/>
    <w:rsid w:val="00366B3D"/>
    <w:rsid w:val="00366B4A"/>
    <w:rsid w:val="00366B4B"/>
    <w:rsid w:val="00366B8F"/>
    <w:rsid w:val="00366D29"/>
    <w:rsid w:val="00366E1B"/>
    <w:rsid w:val="00366E8C"/>
    <w:rsid w:val="00367090"/>
    <w:rsid w:val="0036715E"/>
    <w:rsid w:val="0036739A"/>
    <w:rsid w:val="0036747C"/>
    <w:rsid w:val="0036747E"/>
    <w:rsid w:val="003674D7"/>
    <w:rsid w:val="003678AC"/>
    <w:rsid w:val="003678DE"/>
    <w:rsid w:val="00367979"/>
    <w:rsid w:val="00367982"/>
    <w:rsid w:val="00367A8D"/>
    <w:rsid w:val="00367CCC"/>
    <w:rsid w:val="00367D1F"/>
    <w:rsid w:val="00367DC9"/>
    <w:rsid w:val="00367DFF"/>
    <w:rsid w:val="00367F16"/>
    <w:rsid w:val="00367F1A"/>
    <w:rsid w:val="00370000"/>
    <w:rsid w:val="0037001A"/>
    <w:rsid w:val="0037005E"/>
    <w:rsid w:val="00370216"/>
    <w:rsid w:val="003703AD"/>
    <w:rsid w:val="003703E0"/>
    <w:rsid w:val="00370564"/>
    <w:rsid w:val="00370656"/>
    <w:rsid w:val="00370705"/>
    <w:rsid w:val="00370956"/>
    <w:rsid w:val="00370A7D"/>
    <w:rsid w:val="00370B3C"/>
    <w:rsid w:val="00370B99"/>
    <w:rsid w:val="00370C5B"/>
    <w:rsid w:val="00370D71"/>
    <w:rsid w:val="00370D79"/>
    <w:rsid w:val="00370DC8"/>
    <w:rsid w:val="00371030"/>
    <w:rsid w:val="00371209"/>
    <w:rsid w:val="003712E8"/>
    <w:rsid w:val="00371354"/>
    <w:rsid w:val="00371669"/>
    <w:rsid w:val="00371736"/>
    <w:rsid w:val="00371862"/>
    <w:rsid w:val="003718C3"/>
    <w:rsid w:val="003718E5"/>
    <w:rsid w:val="00371977"/>
    <w:rsid w:val="00371A0A"/>
    <w:rsid w:val="00371B43"/>
    <w:rsid w:val="00371BF5"/>
    <w:rsid w:val="00371E03"/>
    <w:rsid w:val="00371E29"/>
    <w:rsid w:val="00371FBA"/>
    <w:rsid w:val="00372015"/>
    <w:rsid w:val="0037203F"/>
    <w:rsid w:val="003720A1"/>
    <w:rsid w:val="003720CE"/>
    <w:rsid w:val="003720D9"/>
    <w:rsid w:val="003722E7"/>
    <w:rsid w:val="00372482"/>
    <w:rsid w:val="003725B7"/>
    <w:rsid w:val="003726B4"/>
    <w:rsid w:val="003727CD"/>
    <w:rsid w:val="00372A38"/>
    <w:rsid w:val="00372D50"/>
    <w:rsid w:val="00372E28"/>
    <w:rsid w:val="00372FBE"/>
    <w:rsid w:val="003731BE"/>
    <w:rsid w:val="003731E8"/>
    <w:rsid w:val="00373293"/>
    <w:rsid w:val="00373480"/>
    <w:rsid w:val="00373597"/>
    <w:rsid w:val="003738AA"/>
    <w:rsid w:val="003738B9"/>
    <w:rsid w:val="00373A7E"/>
    <w:rsid w:val="00373BC8"/>
    <w:rsid w:val="00373D95"/>
    <w:rsid w:val="0037404E"/>
    <w:rsid w:val="0037419D"/>
    <w:rsid w:val="003741F6"/>
    <w:rsid w:val="0037450A"/>
    <w:rsid w:val="00374525"/>
    <w:rsid w:val="0037465D"/>
    <w:rsid w:val="0037478D"/>
    <w:rsid w:val="0037485A"/>
    <w:rsid w:val="003748DE"/>
    <w:rsid w:val="0037493C"/>
    <w:rsid w:val="00374C8A"/>
    <w:rsid w:val="00374F66"/>
    <w:rsid w:val="0037513B"/>
    <w:rsid w:val="003753F7"/>
    <w:rsid w:val="00375598"/>
    <w:rsid w:val="003756A1"/>
    <w:rsid w:val="003759A3"/>
    <w:rsid w:val="00375A01"/>
    <w:rsid w:val="00375A62"/>
    <w:rsid w:val="00375A74"/>
    <w:rsid w:val="00375CE9"/>
    <w:rsid w:val="00375DD2"/>
    <w:rsid w:val="00375DE3"/>
    <w:rsid w:val="00375ECC"/>
    <w:rsid w:val="00375FCF"/>
    <w:rsid w:val="00376037"/>
    <w:rsid w:val="00376373"/>
    <w:rsid w:val="003763C4"/>
    <w:rsid w:val="00376470"/>
    <w:rsid w:val="00376502"/>
    <w:rsid w:val="003765CD"/>
    <w:rsid w:val="003769A2"/>
    <w:rsid w:val="00376C98"/>
    <w:rsid w:val="00376EF3"/>
    <w:rsid w:val="00376FAE"/>
    <w:rsid w:val="00376FEE"/>
    <w:rsid w:val="0037724C"/>
    <w:rsid w:val="0037727C"/>
    <w:rsid w:val="00377412"/>
    <w:rsid w:val="00377495"/>
    <w:rsid w:val="0037753E"/>
    <w:rsid w:val="00377777"/>
    <w:rsid w:val="0037779D"/>
    <w:rsid w:val="00377984"/>
    <w:rsid w:val="00377A63"/>
    <w:rsid w:val="00377B2F"/>
    <w:rsid w:val="00377B96"/>
    <w:rsid w:val="00377F93"/>
    <w:rsid w:val="00377FB3"/>
    <w:rsid w:val="00380095"/>
    <w:rsid w:val="003803CA"/>
    <w:rsid w:val="0038041A"/>
    <w:rsid w:val="00380438"/>
    <w:rsid w:val="0038051D"/>
    <w:rsid w:val="00380689"/>
    <w:rsid w:val="00380733"/>
    <w:rsid w:val="0038079D"/>
    <w:rsid w:val="003808DA"/>
    <w:rsid w:val="00380A1F"/>
    <w:rsid w:val="00380A9F"/>
    <w:rsid w:val="00380B36"/>
    <w:rsid w:val="00380BE2"/>
    <w:rsid w:val="00380C2F"/>
    <w:rsid w:val="003811F0"/>
    <w:rsid w:val="003812B6"/>
    <w:rsid w:val="003817EC"/>
    <w:rsid w:val="00381C5B"/>
    <w:rsid w:val="00381DED"/>
    <w:rsid w:val="00381DF8"/>
    <w:rsid w:val="003820EB"/>
    <w:rsid w:val="00382262"/>
    <w:rsid w:val="003822F5"/>
    <w:rsid w:val="0038237B"/>
    <w:rsid w:val="00382394"/>
    <w:rsid w:val="00382431"/>
    <w:rsid w:val="003824AA"/>
    <w:rsid w:val="003825CE"/>
    <w:rsid w:val="00382681"/>
    <w:rsid w:val="003829A3"/>
    <w:rsid w:val="00382A10"/>
    <w:rsid w:val="00382A55"/>
    <w:rsid w:val="00382AA9"/>
    <w:rsid w:val="00382B0E"/>
    <w:rsid w:val="00382B32"/>
    <w:rsid w:val="00382C9E"/>
    <w:rsid w:val="00382CFD"/>
    <w:rsid w:val="00382DC4"/>
    <w:rsid w:val="0038324E"/>
    <w:rsid w:val="00383495"/>
    <w:rsid w:val="00383527"/>
    <w:rsid w:val="0038358A"/>
    <w:rsid w:val="00383673"/>
    <w:rsid w:val="003837A0"/>
    <w:rsid w:val="00383AD0"/>
    <w:rsid w:val="00383E27"/>
    <w:rsid w:val="00383EAC"/>
    <w:rsid w:val="00383F0F"/>
    <w:rsid w:val="00383F1B"/>
    <w:rsid w:val="00383F4F"/>
    <w:rsid w:val="00383FF6"/>
    <w:rsid w:val="0038400F"/>
    <w:rsid w:val="00384069"/>
    <w:rsid w:val="00384122"/>
    <w:rsid w:val="003845E1"/>
    <w:rsid w:val="00384762"/>
    <w:rsid w:val="003847C3"/>
    <w:rsid w:val="00384924"/>
    <w:rsid w:val="00384ADD"/>
    <w:rsid w:val="00384ADF"/>
    <w:rsid w:val="00384E94"/>
    <w:rsid w:val="00384FF4"/>
    <w:rsid w:val="00385177"/>
    <w:rsid w:val="00385192"/>
    <w:rsid w:val="0038528B"/>
    <w:rsid w:val="00385319"/>
    <w:rsid w:val="003853A0"/>
    <w:rsid w:val="003853A6"/>
    <w:rsid w:val="0038559E"/>
    <w:rsid w:val="003855F2"/>
    <w:rsid w:val="00385BEE"/>
    <w:rsid w:val="00385C59"/>
    <w:rsid w:val="0038612A"/>
    <w:rsid w:val="003862ED"/>
    <w:rsid w:val="00386325"/>
    <w:rsid w:val="00386420"/>
    <w:rsid w:val="0038650C"/>
    <w:rsid w:val="0038664B"/>
    <w:rsid w:val="0038689B"/>
    <w:rsid w:val="003869F9"/>
    <w:rsid w:val="00386AE7"/>
    <w:rsid w:val="00386B09"/>
    <w:rsid w:val="00386D61"/>
    <w:rsid w:val="00386DB1"/>
    <w:rsid w:val="00386E61"/>
    <w:rsid w:val="0038718D"/>
    <w:rsid w:val="00387193"/>
    <w:rsid w:val="003872D6"/>
    <w:rsid w:val="003874DF"/>
    <w:rsid w:val="003876E5"/>
    <w:rsid w:val="00387867"/>
    <w:rsid w:val="003879F2"/>
    <w:rsid w:val="003879FB"/>
    <w:rsid w:val="00387A5C"/>
    <w:rsid w:val="00387B65"/>
    <w:rsid w:val="00387CDE"/>
    <w:rsid w:val="00387CF2"/>
    <w:rsid w:val="00387F58"/>
    <w:rsid w:val="003900EC"/>
    <w:rsid w:val="0039022C"/>
    <w:rsid w:val="003903EC"/>
    <w:rsid w:val="003907B0"/>
    <w:rsid w:val="00390C45"/>
    <w:rsid w:val="00390FA5"/>
    <w:rsid w:val="00391108"/>
    <w:rsid w:val="003911E0"/>
    <w:rsid w:val="003912A1"/>
    <w:rsid w:val="003912AA"/>
    <w:rsid w:val="003913AC"/>
    <w:rsid w:val="00391721"/>
    <w:rsid w:val="00391889"/>
    <w:rsid w:val="0039193D"/>
    <w:rsid w:val="00391B63"/>
    <w:rsid w:val="00391D1C"/>
    <w:rsid w:val="00391ED8"/>
    <w:rsid w:val="00392014"/>
    <w:rsid w:val="0039201C"/>
    <w:rsid w:val="003921EC"/>
    <w:rsid w:val="003924F4"/>
    <w:rsid w:val="00392593"/>
    <w:rsid w:val="003926DF"/>
    <w:rsid w:val="003926EA"/>
    <w:rsid w:val="0039273A"/>
    <w:rsid w:val="00392748"/>
    <w:rsid w:val="003927D1"/>
    <w:rsid w:val="00392818"/>
    <w:rsid w:val="003929AF"/>
    <w:rsid w:val="003929CE"/>
    <w:rsid w:val="00392AE4"/>
    <w:rsid w:val="00392AF5"/>
    <w:rsid w:val="00392B47"/>
    <w:rsid w:val="00392C01"/>
    <w:rsid w:val="00392C69"/>
    <w:rsid w:val="00392F4B"/>
    <w:rsid w:val="00392FA7"/>
    <w:rsid w:val="00393331"/>
    <w:rsid w:val="0039336A"/>
    <w:rsid w:val="003933A3"/>
    <w:rsid w:val="003933C0"/>
    <w:rsid w:val="00393480"/>
    <w:rsid w:val="003934E5"/>
    <w:rsid w:val="003934F0"/>
    <w:rsid w:val="003936A5"/>
    <w:rsid w:val="003936C4"/>
    <w:rsid w:val="00393743"/>
    <w:rsid w:val="0039390E"/>
    <w:rsid w:val="0039394F"/>
    <w:rsid w:val="00393A75"/>
    <w:rsid w:val="00393E01"/>
    <w:rsid w:val="00393F2D"/>
    <w:rsid w:val="00393FAA"/>
    <w:rsid w:val="00394134"/>
    <w:rsid w:val="0039415F"/>
    <w:rsid w:val="00394280"/>
    <w:rsid w:val="00394307"/>
    <w:rsid w:val="0039430E"/>
    <w:rsid w:val="003943C2"/>
    <w:rsid w:val="003945B1"/>
    <w:rsid w:val="00394739"/>
    <w:rsid w:val="0039477C"/>
    <w:rsid w:val="0039477E"/>
    <w:rsid w:val="00394873"/>
    <w:rsid w:val="003948BD"/>
    <w:rsid w:val="00394A3D"/>
    <w:rsid w:val="00394B09"/>
    <w:rsid w:val="00394B71"/>
    <w:rsid w:val="00394C61"/>
    <w:rsid w:val="00394EB9"/>
    <w:rsid w:val="00394F78"/>
    <w:rsid w:val="00394F7E"/>
    <w:rsid w:val="0039506C"/>
    <w:rsid w:val="00395144"/>
    <w:rsid w:val="003954A4"/>
    <w:rsid w:val="00395684"/>
    <w:rsid w:val="00395763"/>
    <w:rsid w:val="00395806"/>
    <w:rsid w:val="00395879"/>
    <w:rsid w:val="00395A33"/>
    <w:rsid w:val="00395DE2"/>
    <w:rsid w:val="00395E1B"/>
    <w:rsid w:val="00395F98"/>
    <w:rsid w:val="003961E7"/>
    <w:rsid w:val="00396211"/>
    <w:rsid w:val="00396220"/>
    <w:rsid w:val="00396268"/>
    <w:rsid w:val="003962D1"/>
    <w:rsid w:val="003962EC"/>
    <w:rsid w:val="003962ED"/>
    <w:rsid w:val="00396419"/>
    <w:rsid w:val="003964E0"/>
    <w:rsid w:val="00396963"/>
    <w:rsid w:val="003969A3"/>
    <w:rsid w:val="00396BBA"/>
    <w:rsid w:val="00396BF0"/>
    <w:rsid w:val="00396C39"/>
    <w:rsid w:val="00396D03"/>
    <w:rsid w:val="00396D4A"/>
    <w:rsid w:val="00396DB4"/>
    <w:rsid w:val="00396FB5"/>
    <w:rsid w:val="0039708B"/>
    <w:rsid w:val="003970D2"/>
    <w:rsid w:val="003972D7"/>
    <w:rsid w:val="003972DF"/>
    <w:rsid w:val="003974BB"/>
    <w:rsid w:val="00397516"/>
    <w:rsid w:val="003975FB"/>
    <w:rsid w:val="003975FF"/>
    <w:rsid w:val="003978F8"/>
    <w:rsid w:val="00397912"/>
    <w:rsid w:val="00397B93"/>
    <w:rsid w:val="00397C6F"/>
    <w:rsid w:val="00397D00"/>
    <w:rsid w:val="003A0247"/>
    <w:rsid w:val="003A03F4"/>
    <w:rsid w:val="003A040B"/>
    <w:rsid w:val="003A04AC"/>
    <w:rsid w:val="003A0589"/>
    <w:rsid w:val="003A0603"/>
    <w:rsid w:val="003A0763"/>
    <w:rsid w:val="003A07CB"/>
    <w:rsid w:val="003A0971"/>
    <w:rsid w:val="003A09E4"/>
    <w:rsid w:val="003A0A9A"/>
    <w:rsid w:val="003A0C4C"/>
    <w:rsid w:val="003A0D53"/>
    <w:rsid w:val="003A0F66"/>
    <w:rsid w:val="003A0F99"/>
    <w:rsid w:val="003A1018"/>
    <w:rsid w:val="003A1206"/>
    <w:rsid w:val="003A145B"/>
    <w:rsid w:val="003A1570"/>
    <w:rsid w:val="003A15CF"/>
    <w:rsid w:val="003A15D0"/>
    <w:rsid w:val="003A1860"/>
    <w:rsid w:val="003A1931"/>
    <w:rsid w:val="003A19B6"/>
    <w:rsid w:val="003A1BC8"/>
    <w:rsid w:val="003A1C18"/>
    <w:rsid w:val="003A1C38"/>
    <w:rsid w:val="003A1DA3"/>
    <w:rsid w:val="003A1F47"/>
    <w:rsid w:val="003A2067"/>
    <w:rsid w:val="003A20D8"/>
    <w:rsid w:val="003A21FD"/>
    <w:rsid w:val="003A2294"/>
    <w:rsid w:val="003A23A7"/>
    <w:rsid w:val="003A241A"/>
    <w:rsid w:val="003A2690"/>
    <w:rsid w:val="003A28D5"/>
    <w:rsid w:val="003A291C"/>
    <w:rsid w:val="003A2AF4"/>
    <w:rsid w:val="003A2B93"/>
    <w:rsid w:val="003A2BE4"/>
    <w:rsid w:val="003A2BFF"/>
    <w:rsid w:val="003A2EE1"/>
    <w:rsid w:val="003A2F23"/>
    <w:rsid w:val="003A2F92"/>
    <w:rsid w:val="003A2FE3"/>
    <w:rsid w:val="003A3161"/>
    <w:rsid w:val="003A318B"/>
    <w:rsid w:val="003A3301"/>
    <w:rsid w:val="003A333D"/>
    <w:rsid w:val="003A3388"/>
    <w:rsid w:val="003A3484"/>
    <w:rsid w:val="003A3633"/>
    <w:rsid w:val="003A373B"/>
    <w:rsid w:val="003A3783"/>
    <w:rsid w:val="003A383D"/>
    <w:rsid w:val="003A3982"/>
    <w:rsid w:val="003A3ACA"/>
    <w:rsid w:val="003A3D15"/>
    <w:rsid w:val="003A3D89"/>
    <w:rsid w:val="003A3D8A"/>
    <w:rsid w:val="003A3DD0"/>
    <w:rsid w:val="003A3E19"/>
    <w:rsid w:val="003A3E80"/>
    <w:rsid w:val="003A3F00"/>
    <w:rsid w:val="003A3F2F"/>
    <w:rsid w:val="003A414F"/>
    <w:rsid w:val="003A425F"/>
    <w:rsid w:val="003A4274"/>
    <w:rsid w:val="003A452B"/>
    <w:rsid w:val="003A454A"/>
    <w:rsid w:val="003A4666"/>
    <w:rsid w:val="003A467A"/>
    <w:rsid w:val="003A468B"/>
    <w:rsid w:val="003A4BDC"/>
    <w:rsid w:val="003A4C25"/>
    <w:rsid w:val="003A4C3A"/>
    <w:rsid w:val="003A4C4B"/>
    <w:rsid w:val="003A4D83"/>
    <w:rsid w:val="003A4E80"/>
    <w:rsid w:val="003A4ED4"/>
    <w:rsid w:val="003A4F72"/>
    <w:rsid w:val="003A4FBB"/>
    <w:rsid w:val="003A50CE"/>
    <w:rsid w:val="003A523D"/>
    <w:rsid w:val="003A5247"/>
    <w:rsid w:val="003A52C2"/>
    <w:rsid w:val="003A537D"/>
    <w:rsid w:val="003A538F"/>
    <w:rsid w:val="003A5423"/>
    <w:rsid w:val="003A55AB"/>
    <w:rsid w:val="003A55BC"/>
    <w:rsid w:val="003A5671"/>
    <w:rsid w:val="003A5792"/>
    <w:rsid w:val="003A5818"/>
    <w:rsid w:val="003A5B3D"/>
    <w:rsid w:val="003A5CBC"/>
    <w:rsid w:val="003A5CCE"/>
    <w:rsid w:val="003A5D99"/>
    <w:rsid w:val="003A5DC8"/>
    <w:rsid w:val="003A5E0B"/>
    <w:rsid w:val="003A5E2D"/>
    <w:rsid w:val="003A607D"/>
    <w:rsid w:val="003A60BE"/>
    <w:rsid w:val="003A660F"/>
    <w:rsid w:val="003A6830"/>
    <w:rsid w:val="003A69A2"/>
    <w:rsid w:val="003A6D27"/>
    <w:rsid w:val="003A7089"/>
    <w:rsid w:val="003A722B"/>
    <w:rsid w:val="003A7302"/>
    <w:rsid w:val="003A7373"/>
    <w:rsid w:val="003A7383"/>
    <w:rsid w:val="003A73B6"/>
    <w:rsid w:val="003A75E6"/>
    <w:rsid w:val="003A78D0"/>
    <w:rsid w:val="003A791B"/>
    <w:rsid w:val="003A7951"/>
    <w:rsid w:val="003A7970"/>
    <w:rsid w:val="003A7AFC"/>
    <w:rsid w:val="003A7C42"/>
    <w:rsid w:val="003A7D47"/>
    <w:rsid w:val="003A7D99"/>
    <w:rsid w:val="003A7E54"/>
    <w:rsid w:val="003A7E6D"/>
    <w:rsid w:val="003A7F1B"/>
    <w:rsid w:val="003B00DD"/>
    <w:rsid w:val="003B00E8"/>
    <w:rsid w:val="003B0139"/>
    <w:rsid w:val="003B01F9"/>
    <w:rsid w:val="003B0411"/>
    <w:rsid w:val="003B049A"/>
    <w:rsid w:val="003B04A3"/>
    <w:rsid w:val="003B0639"/>
    <w:rsid w:val="003B072D"/>
    <w:rsid w:val="003B083A"/>
    <w:rsid w:val="003B0852"/>
    <w:rsid w:val="003B09AD"/>
    <w:rsid w:val="003B0A88"/>
    <w:rsid w:val="003B0AC8"/>
    <w:rsid w:val="003B0B2F"/>
    <w:rsid w:val="003B0B65"/>
    <w:rsid w:val="003B0D76"/>
    <w:rsid w:val="003B0EAB"/>
    <w:rsid w:val="003B0FCB"/>
    <w:rsid w:val="003B102C"/>
    <w:rsid w:val="003B105F"/>
    <w:rsid w:val="003B1499"/>
    <w:rsid w:val="003B14E8"/>
    <w:rsid w:val="003B1604"/>
    <w:rsid w:val="003B17C7"/>
    <w:rsid w:val="003B1A16"/>
    <w:rsid w:val="003B1B05"/>
    <w:rsid w:val="003B1C37"/>
    <w:rsid w:val="003B1D62"/>
    <w:rsid w:val="003B1DBC"/>
    <w:rsid w:val="003B1DEF"/>
    <w:rsid w:val="003B1F7B"/>
    <w:rsid w:val="003B21FD"/>
    <w:rsid w:val="003B234C"/>
    <w:rsid w:val="003B24AE"/>
    <w:rsid w:val="003B25D2"/>
    <w:rsid w:val="003B2810"/>
    <w:rsid w:val="003B2821"/>
    <w:rsid w:val="003B2842"/>
    <w:rsid w:val="003B299C"/>
    <w:rsid w:val="003B29DB"/>
    <w:rsid w:val="003B2B12"/>
    <w:rsid w:val="003B2BCC"/>
    <w:rsid w:val="003B2C1A"/>
    <w:rsid w:val="003B2C2B"/>
    <w:rsid w:val="003B2C7B"/>
    <w:rsid w:val="003B2E0D"/>
    <w:rsid w:val="003B2F4B"/>
    <w:rsid w:val="003B3176"/>
    <w:rsid w:val="003B31FD"/>
    <w:rsid w:val="003B3376"/>
    <w:rsid w:val="003B34EB"/>
    <w:rsid w:val="003B35F3"/>
    <w:rsid w:val="003B367B"/>
    <w:rsid w:val="003B380D"/>
    <w:rsid w:val="003B38A8"/>
    <w:rsid w:val="003B3989"/>
    <w:rsid w:val="003B3A12"/>
    <w:rsid w:val="003B3BCA"/>
    <w:rsid w:val="003B3CE3"/>
    <w:rsid w:val="003B3D40"/>
    <w:rsid w:val="003B4022"/>
    <w:rsid w:val="003B41FB"/>
    <w:rsid w:val="003B443D"/>
    <w:rsid w:val="003B447F"/>
    <w:rsid w:val="003B4666"/>
    <w:rsid w:val="003B4750"/>
    <w:rsid w:val="003B47C3"/>
    <w:rsid w:val="003B47EF"/>
    <w:rsid w:val="003B4865"/>
    <w:rsid w:val="003B4924"/>
    <w:rsid w:val="003B4B49"/>
    <w:rsid w:val="003B4D30"/>
    <w:rsid w:val="003B4D31"/>
    <w:rsid w:val="003B4DA4"/>
    <w:rsid w:val="003B4E8F"/>
    <w:rsid w:val="003B5059"/>
    <w:rsid w:val="003B507A"/>
    <w:rsid w:val="003B509F"/>
    <w:rsid w:val="003B53BD"/>
    <w:rsid w:val="003B5409"/>
    <w:rsid w:val="003B5600"/>
    <w:rsid w:val="003B56B1"/>
    <w:rsid w:val="003B5752"/>
    <w:rsid w:val="003B57ED"/>
    <w:rsid w:val="003B5908"/>
    <w:rsid w:val="003B5918"/>
    <w:rsid w:val="003B5972"/>
    <w:rsid w:val="003B59FE"/>
    <w:rsid w:val="003B5AE0"/>
    <w:rsid w:val="003B5D8B"/>
    <w:rsid w:val="003B5EBB"/>
    <w:rsid w:val="003B6086"/>
    <w:rsid w:val="003B619F"/>
    <w:rsid w:val="003B6323"/>
    <w:rsid w:val="003B6689"/>
    <w:rsid w:val="003B66FD"/>
    <w:rsid w:val="003B670A"/>
    <w:rsid w:val="003B670D"/>
    <w:rsid w:val="003B6754"/>
    <w:rsid w:val="003B68B1"/>
    <w:rsid w:val="003B68BC"/>
    <w:rsid w:val="003B6A47"/>
    <w:rsid w:val="003B6C97"/>
    <w:rsid w:val="003B6CD3"/>
    <w:rsid w:val="003B6DFD"/>
    <w:rsid w:val="003B6E4B"/>
    <w:rsid w:val="003B6EA0"/>
    <w:rsid w:val="003B6FBF"/>
    <w:rsid w:val="003B703A"/>
    <w:rsid w:val="003B71A1"/>
    <w:rsid w:val="003B7362"/>
    <w:rsid w:val="003B74BE"/>
    <w:rsid w:val="003B75DD"/>
    <w:rsid w:val="003B75E9"/>
    <w:rsid w:val="003B75ED"/>
    <w:rsid w:val="003B775E"/>
    <w:rsid w:val="003B7771"/>
    <w:rsid w:val="003B781C"/>
    <w:rsid w:val="003B7D3E"/>
    <w:rsid w:val="003B7F68"/>
    <w:rsid w:val="003B7F7C"/>
    <w:rsid w:val="003C0009"/>
    <w:rsid w:val="003C000F"/>
    <w:rsid w:val="003C0011"/>
    <w:rsid w:val="003C00B0"/>
    <w:rsid w:val="003C013C"/>
    <w:rsid w:val="003C01AC"/>
    <w:rsid w:val="003C01E1"/>
    <w:rsid w:val="003C020F"/>
    <w:rsid w:val="003C02F0"/>
    <w:rsid w:val="003C07A1"/>
    <w:rsid w:val="003C087C"/>
    <w:rsid w:val="003C0A6C"/>
    <w:rsid w:val="003C0CF9"/>
    <w:rsid w:val="003C0F34"/>
    <w:rsid w:val="003C12F7"/>
    <w:rsid w:val="003C149B"/>
    <w:rsid w:val="003C16C0"/>
    <w:rsid w:val="003C199F"/>
    <w:rsid w:val="003C1A96"/>
    <w:rsid w:val="003C1F69"/>
    <w:rsid w:val="003C1FF6"/>
    <w:rsid w:val="003C209E"/>
    <w:rsid w:val="003C20D0"/>
    <w:rsid w:val="003C21E9"/>
    <w:rsid w:val="003C220A"/>
    <w:rsid w:val="003C252D"/>
    <w:rsid w:val="003C25F2"/>
    <w:rsid w:val="003C25F9"/>
    <w:rsid w:val="003C2647"/>
    <w:rsid w:val="003C2689"/>
    <w:rsid w:val="003C2712"/>
    <w:rsid w:val="003C2769"/>
    <w:rsid w:val="003C28E1"/>
    <w:rsid w:val="003C2BAB"/>
    <w:rsid w:val="003C2BDA"/>
    <w:rsid w:val="003C2C0D"/>
    <w:rsid w:val="003C2C66"/>
    <w:rsid w:val="003C2D22"/>
    <w:rsid w:val="003C2D41"/>
    <w:rsid w:val="003C300B"/>
    <w:rsid w:val="003C30EC"/>
    <w:rsid w:val="003C3372"/>
    <w:rsid w:val="003C3453"/>
    <w:rsid w:val="003C34F1"/>
    <w:rsid w:val="003C368A"/>
    <w:rsid w:val="003C36D9"/>
    <w:rsid w:val="003C3829"/>
    <w:rsid w:val="003C3842"/>
    <w:rsid w:val="003C388C"/>
    <w:rsid w:val="003C38BA"/>
    <w:rsid w:val="003C38FC"/>
    <w:rsid w:val="003C390B"/>
    <w:rsid w:val="003C392C"/>
    <w:rsid w:val="003C3981"/>
    <w:rsid w:val="003C3AE2"/>
    <w:rsid w:val="003C3B57"/>
    <w:rsid w:val="003C3C68"/>
    <w:rsid w:val="003C3DAA"/>
    <w:rsid w:val="003C3EAD"/>
    <w:rsid w:val="003C4361"/>
    <w:rsid w:val="003C4A11"/>
    <w:rsid w:val="003C4B64"/>
    <w:rsid w:val="003C4D11"/>
    <w:rsid w:val="003C4D70"/>
    <w:rsid w:val="003C4EFB"/>
    <w:rsid w:val="003C4F5C"/>
    <w:rsid w:val="003C5140"/>
    <w:rsid w:val="003C517F"/>
    <w:rsid w:val="003C520D"/>
    <w:rsid w:val="003C5468"/>
    <w:rsid w:val="003C5833"/>
    <w:rsid w:val="003C5D77"/>
    <w:rsid w:val="003C5DC9"/>
    <w:rsid w:val="003C5E8D"/>
    <w:rsid w:val="003C5EC7"/>
    <w:rsid w:val="003C60B9"/>
    <w:rsid w:val="003C6136"/>
    <w:rsid w:val="003C61C7"/>
    <w:rsid w:val="003C6269"/>
    <w:rsid w:val="003C62FA"/>
    <w:rsid w:val="003C64D7"/>
    <w:rsid w:val="003C6509"/>
    <w:rsid w:val="003C668A"/>
    <w:rsid w:val="003C66C1"/>
    <w:rsid w:val="003C66F4"/>
    <w:rsid w:val="003C67EF"/>
    <w:rsid w:val="003C6914"/>
    <w:rsid w:val="003C6A37"/>
    <w:rsid w:val="003C6AD3"/>
    <w:rsid w:val="003C6B32"/>
    <w:rsid w:val="003C6ECF"/>
    <w:rsid w:val="003C75D1"/>
    <w:rsid w:val="003C774F"/>
    <w:rsid w:val="003C7903"/>
    <w:rsid w:val="003C7D07"/>
    <w:rsid w:val="003C7E02"/>
    <w:rsid w:val="003C7E20"/>
    <w:rsid w:val="003C7FFE"/>
    <w:rsid w:val="003D01AE"/>
    <w:rsid w:val="003D0418"/>
    <w:rsid w:val="003D056B"/>
    <w:rsid w:val="003D05E7"/>
    <w:rsid w:val="003D0917"/>
    <w:rsid w:val="003D0A57"/>
    <w:rsid w:val="003D0AF7"/>
    <w:rsid w:val="003D0C0B"/>
    <w:rsid w:val="003D0C34"/>
    <w:rsid w:val="003D0CBA"/>
    <w:rsid w:val="003D0EA8"/>
    <w:rsid w:val="003D0F35"/>
    <w:rsid w:val="003D1136"/>
    <w:rsid w:val="003D11EB"/>
    <w:rsid w:val="003D1257"/>
    <w:rsid w:val="003D145B"/>
    <w:rsid w:val="003D17E8"/>
    <w:rsid w:val="003D1A9C"/>
    <w:rsid w:val="003D1B43"/>
    <w:rsid w:val="003D1B4E"/>
    <w:rsid w:val="003D1B95"/>
    <w:rsid w:val="003D1BCE"/>
    <w:rsid w:val="003D1C71"/>
    <w:rsid w:val="003D1CA4"/>
    <w:rsid w:val="003D1D69"/>
    <w:rsid w:val="003D1D7D"/>
    <w:rsid w:val="003D1E7F"/>
    <w:rsid w:val="003D1EF7"/>
    <w:rsid w:val="003D22E9"/>
    <w:rsid w:val="003D246F"/>
    <w:rsid w:val="003D24A9"/>
    <w:rsid w:val="003D2616"/>
    <w:rsid w:val="003D2845"/>
    <w:rsid w:val="003D29B6"/>
    <w:rsid w:val="003D2A34"/>
    <w:rsid w:val="003D2AC8"/>
    <w:rsid w:val="003D2AD9"/>
    <w:rsid w:val="003D2CE3"/>
    <w:rsid w:val="003D2F8F"/>
    <w:rsid w:val="003D2FC3"/>
    <w:rsid w:val="003D3028"/>
    <w:rsid w:val="003D3116"/>
    <w:rsid w:val="003D32A7"/>
    <w:rsid w:val="003D3305"/>
    <w:rsid w:val="003D3795"/>
    <w:rsid w:val="003D3BD5"/>
    <w:rsid w:val="003D3CE6"/>
    <w:rsid w:val="003D3D45"/>
    <w:rsid w:val="003D3FBD"/>
    <w:rsid w:val="003D4029"/>
    <w:rsid w:val="003D4201"/>
    <w:rsid w:val="003D432D"/>
    <w:rsid w:val="003D4380"/>
    <w:rsid w:val="003D44C2"/>
    <w:rsid w:val="003D44EC"/>
    <w:rsid w:val="003D45E4"/>
    <w:rsid w:val="003D4649"/>
    <w:rsid w:val="003D4769"/>
    <w:rsid w:val="003D4791"/>
    <w:rsid w:val="003D485C"/>
    <w:rsid w:val="003D489C"/>
    <w:rsid w:val="003D48DE"/>
    <w:rsid w:val="003D4BEE"/>
    <w:rsid w:val="003D4D1E"/>
    <w:rsid w:val="003D4D7B"/>
    <w:rsid w:val="003D4E8A"/>
    <w:rsid w:val="003D4F8B"/>
    <w:rsid w:val="003D4FAF"/>
    <w:rsid w:val="003D5023"/>
    <w:rsid w:val="003D5041"/>
    <w:rsid w:val="003D504D"/>
    <w:rsid w:val="003D5221"/>
    <w:rsid w:val="003D523B"/>
    <w:rsid w:val="003D5262"/>
    <w:rsid w:val="003D52BE"/>
    <w:rsid w:val="003D5307"/>
    <w:rsid w:val="003D539C"/>
    <w:rsid w:val="003D5405"/>
    <w:rsid w:val="003D5522"/>
    <w:rsid w:val="003D55A6"/>
    <w:rsid w:val="003D55A8"/>
    <w:rsid w:val="003D562B"/>
    <w:rsid w:val="003D5722"/>
    <w:rsid w:val="003D5745"/>
    <w:rsid w:val="003D575C"/>
    <w:rsid w:val="003D579D"/>
    <w:rsid w:val="003D586A"/>
    <w:rsid w:val="003D5D6C"/>
    <w:rsid w:val="003D5E0C"/>
    <w:rsid w:val="003D5F65"/>
    <w:rsid w:val="003D6190"/>
    <w:rsid w:val="003D64E5"/>
    <w:rsid w:val="003D6658"/>
    <w:rsid w:val="003D6672"/>
    <w:rsid w:val="003D66C9"/>
    <w:rsid w:val="003D66CB"/>
    <w:rsid w:val="003D6775"/>
    <w:rsid w:val="003D6A1D"/>
    <w:rsid w:val="003D6A50"/>
    <w:rsid w:val="003D6B48"/>
    <w:rsid w:val="003D6C6F"/>
    <w:rsid w:val="003D6CD6"/>
    <w:rsid w:val="003D6D78"/>
    <w:rsid w:val="003D6DB9"/>
    <w:rsid w:val="003D6DE5"/>
    <w:rsid w:val="003D6E22"/>
    <w:rsid w:val="003D6E5D"/>
    <w:rsid w:val="003D70B4"/>
    <w:rsid w:val="003D70C8"/>
    <w:rsid w:val="003D7287"/>
    <w:rsid w:val="003D745E"/>
    <w:rsid w:val="003D7546"/>
    <w:rsid w:val="003D789A"/>
    <w:rsid w:val="003D7C4E"/>
    <w:rsid w:val="003D7E81"/>
    <w:rsid w:val="003D7F36"/>
    <w:rsid w:val="003D7FAA"/>
    <w:rsid w:val="003E00FF"/>
    <w:rsid w:val="003E02A2"/>
    <w:rsid w:val="003E038D"/>
    <w:rsid w:val="003E03AE"/>
    <w:rsid w:val="003E0531"/>
    <w:rsid w:val="003E05C1"/>
    <w:rsid w:val="003E0614"/>
    <w:rsid w:val="003E07D5"/>
    <w:rsid w:val="003E093B"/>
    <w:rsid w:val="003E0984"/>
    <w:rsid w:val="003E0ADF"/>
    <w:rsid w:val="003E0DA3"/>
    <w:rsid w:val="003E0F81"/>
    <w:rsid w:val="003E0FD6"/>
    <w:rsid w:val="003E0FF9"/>
    <w:rsid w:val="003E1032"/>
    <w:rsid w:val="003E11F5"/>
    <w:rsid w:val="003E127A"/>
    <w:rsid w:val="003E1457"/>
    <w:rsid w:val="003E14EB"/>
    <w:rsid w:val="003E16AF"/>
    <w:rsid w:val="003E1771"/>
    <w:rsid w:val="003E1A55"/>
    <w:rsid w:val="003E1B93"/>
    <w:rsid w:val="003E1BAD"/>
    <w:rsid w:val="003E1C32"/>
    <w:rsid w:val="003E1E09"/>
    <w:rsid w:val="003E1E80"/>
    <w:rsid w:val="003E1F62"/>
    <w:rsid w:val="003E1FBA"/>
    <w:rsid w:val="003E20D1"/>
    <w:rsid w:val="003E21BC"/>
    <w:rsid w:val="003E22A6"/>
    <w:rsid w:val="003E240E"/>
    <w:rsid w:val="003E2427"/>
    <w:rsid w:val="003E2531"/>
    <w:rsid w:val="003E26E7"/>
    <w:rsid w:val="003E2713"/>
    <w:rsid w:val="003E276A"/>
    <w:rsid w:val="003E2946"/>
    <w:rsid w:val="003E2BAC"/>
    <w:rsid w:val="003E2C97"/>
    <w:rsid w:val="003E2D0A"/>
    <w:rsid w:val="003E2F38"/>
    <w:rsid w:val="003E2FEB"/>
    <w:rsid w:val="003E3057"/>
    <w:rsid w:val="003E3221"/>
    <w:rsid w:val="003E329B"/>
    <w:rsid w:val="003E32B5"/>
    <w:rsid w:val="003E32E9"/>
    <w:rsid w:val="003E357C"/>
    <w:rsid w:val="003E359C"/>
    <w:rsid w:val="003E37E2"/>
    <w:rsid w:val="003E3836"/>
    <w:rsid w:val="003E39DF"/>
    <w:rsid w:val="003E39F7"/>
    <w:rsid w:val="003E3AB4"/>
    <w:rsid w:val="003E3AD8"/>
    <w:rsid w:val="003E3CCE"/>
    <w:rsid w:val="003E40B9"/>
    <w:rsid w:val="003E4329"/>
    <w:rsid w:val="003E4444"/>
    <w:rsid w:val="003E44F8"/>
    <w:rsid w:val="003E45DA"/>
    <w:rsid w:val="003E4645"/>
    <w:rsid w:val="003E47FB"/>
    <w:rsid w:val="003E4809"/>
    <w:rsid w:val="003E482A"/>
    <w:rsid w:val="003E48F1"/>
    <w:rsid w:val="003E490B"/>
    <w:rsid w:val="003E4928"/>
    <w:rsid w:val="003E49E8"/>
    <w:rsid w:val="003E4CC5"/>
    <w:rsid w:val="003E4FC8"/>
    <w:rsid w:val="003E5011"/>
    <w:rsid w:val="003E51D6"/>
    <w:rsid w:val="003E52D2"/>
    <w:rsid w:val="003E5590"/>
    <w:rsid w:val="003E55A4"/>
    <w:rsid w:val="003E5644"/>
    <w:rsid w:val="003E5668"/>
    <w:rsid w:val="003E5BED"/>
    <w:rsid w:val="003E5D2F"/>
    <w:rsid w:val="003E5E6E"/>
    <w:rsid w:val="003E609B"/>
    <w:rsid w:val="003E633E"/>
    <w:rsid w:val="003E6343"/>
    <w:rsid w:val="003E6364"/>
    <w:rsid w:val="003E63BD"/>
    <w:rsid w:val="003E65DF"/>
    <w:rsid w:val="003E6624"/>
    <w:rsid w:val="003E68A8"/>
    <w:rsid w:val="003E6915"/>
    <w:rsid w:val="003E6B0A"/>
    <w:rsid w:val="003E6B1F"/>
    <w:rsid w:val="003E6F9D"/>
    <w:rsid w:val="003E7079"/>
    <w:rsid w:val="003E7083"/>
    <w:rsid w:val="003E7163"/>
    <w:rsid w:val="003E72AA"/>
    <w:rsid w:val="003E733E"/>
    <w:rsid w:val="003E7519"/>
    <w:rsid w:val="003E75AB"/>
    <w:rsid w:val="003E76C8"/>
    <w:rsid w:val="003E76F5"/>
    <w:rsid w:val="003E7911"/>
    <w:rsid w:val="003E79A4"/>
    <w:rsid w:val="003E79B0"/>
    <w:rsid w:val="003E7ADE"/>
    <w:rsid w:val="003E7B1F"/>
    <w:rsid w:val="003E7DAE"/>
    <w:rsid w:val="003F009A"/>
    <w:rsid w:val="003F013C"/>
    <w:rsid w:val="003F02ED"/>
    <w:rsid w:val="003F065A"/>
    <w:rsid w:val="003F0778"/>
    <w:rsid w:val="003F079B"/>
    <w:rsid w:val="003F08A3"/>
    <w:rsid w:val="003F09C4"/>
    <w:rsid w:val="003F0A6A"/>
    <w:rsid w:val="003F0C2C"/>
    <w:rsid w:val="003F0C6C"/>
    <w:rsid w:val="003F0EDF"/>
    <w:rsid w:val="003F10B6"/>
    <w:rsid w:val="003F1220"/>
    <w:rsid w:val="003F1259"/>
    <w:rsid w:val="003F138B"/>
    <w:rsid w:val="003F1552"/>
    <w:rsid w:val="003F159C"/>
    <w:rsid w:val="003F1731"/>
    <w:rsid w:val="003F183D"/>
    <w:rsid w:val="003F19CE"/>
    <w:rsid w:val="003F1A32"/>
    <w:rsid w:val="003F1A90"/>
    <w:rsid w:val="003F1B59"/>
    <w:rsid w:val="003F1B94"/>
    <w:rsid w:val="003F1C36"/>
    <w:rsid w:val="003F1C5B"/>
    <w:rsid w:val="003F1DFD"/>
    <w:rsid w:val="003F1E10"/>
    <w:rsid w:val="003F1ED4"/>
    <w:rsid w:val="003F1FF8"/>
    <w:rsid w:val="003F21AF"/>
    <w:rsid w:val="003F2406"/>
    <w:rsid w:val="003F2455"/>
    <w:rsid w:val="003F2570"/>
    <w:rsid w:val="003F27F6"/>
    <w:rsid w:val="003F28DD"/>
    <w:rsid w:val="003F29AB"/>
    <w:rsid w:val="003F2ADD"/>
    <w:rsid w:val="003F2AFC"/>
    <w:rsid w:val="003F2C43"/>
    <w:rsid w:val="003F2C51"/>
    <w:rsid w:val="003F2D81"/>
    <w:rsid w:val="003F2EC5"/>
    <w:rsid w:val="003F2FEA"/>
    <w:rsid w:val="003F3164"/>
    <w:rsid w:val="003F3324"/>
    <w:rsid w:val="003F3345"/>
    <w:rsid w:val="003F33DC"/>
    <w:rsid w:val="003F3427"/>
    <w:rsid w:val="003F348C"/>
    <w:rsid w:val="003F349C"/>
    <w:rsid w:val="003F3506"/>
    <w:rsid w:val="003F361E"/>
    <w:rsid w:val="003F36D4"/>
    <w:rsid w:val="003F37A8"/>
    <w:rsid w:val="003F37CF"/>
    <w:rsid w:val="003F38A2"/>
    <w:rsid w:val="003F3A15"/>
    <w:rsid w:val="003F3E86"/>
    <w:rsid w:val="003F3FCF"/>
    <w:rsid w:val="003F3FDE"/>
    <w:rsid w:val="003F43E9"/>
    <w:rsid w:val="003F443D"/>
    <w:rsid w:val="003F449D"/>
    <w:rsid w:val="003F47B6"/>
    <w:rsid w:val="003F47D5"/>
    <w:rsid w:val="003F4934"/>
    <w:rsid w:val="003F493C"/>
    <w:rsid w:val="003F4A14"/>
    <w:rsid w:val="003F4A4D"/>
    <w:rsid w:val="003F4AE5"/>
    <w:rsid w:val="003F4B4C"/>
    <w:rsid w:val="003F4BE8"/>
    <w:rsid w:val="003F4BF5"/>
    <w:rsid w:val="003F501B"/>
    <w:rsid w:val="003F5080"/>
    <w:rsid w:val="003F5191"/>
    <w:rsid w:val="003F5238"/>
    <w:rsid w:val="003F5295"/>
    <w:rsid w:val="003F5397"/>
    <w:rsid w:val="003F5695"/>
    <w:rsid w:val="003F5700"/>
    <w:rsid w:val="003F5747"/>
    <w:rsid w:val="003F5845"/>
    <w:rsid w:val="003F596E"/>
    <w:rsid w:val="003F5A35"/>
    <w:rsid w:val="003F5A3B"/>
    <w:rsid w:val="003F5B7D"/>
    <w:rsid w:val="003F5E44"/>
    <w:rsid w:val="003F5E78"/>
    <w:rsid w:val="003F60D4"/>
    <w:rsid w:val="003F630A"/>
    <w:rsid w:val="003F63F7"/>
    <w:rsid w:val="003F64E4"/>
    <w:rsid w:val="003F6637"/>
    <w:rsid w:val="003F682C"/>
    <w:rsid w:val="003F68F9"/>
    <w:rsid w:val="003F6A2A"/>
    <w:rsid w:val="003F6BDD"/>
    <w:rsid w:val="003F6D15"/>
    <w:rsid w:val="003F6D25"/>
    <w:rsid w:val="003F6D85"/>
    <w:rsid w:val="003F6DCA"/>
    <w:rsid w:val="003F6DFA"/>
    <w:rsid w:val="003F6EE6"/>
    <w:rsid w:val="003F6F01"/>
    <w:rsid w:val="003F7064"/>
    <w:rsid w:val="003F70E4"/>
    <w:rsid w:val="003F7154"/>
    <w:rsid w:val="003F71AF"/>
    <w:rsid w:val="003F73BA"/>
    <w:rsid w:val="003F7427"/>
    <w:rsid w:val="003F745F"/>
    <w:rsid w:val="003F74A4"/>
    <w:rsid w:val="003F76ED"/>
    <w:rsid w:val="003F774D"/>
    <w:rsid w:val="003F77C9"/>
    <w:rsid w:val="003F7824"/>
    <w:rsid w:val="003F782D"/>
    <w:rsid w:val="003F7C1A"/>
    <w:rsid w:val="003F7D1A"/>
    <w:rsid w:val="003F7E9E"/>
    <w:rsid w:val="003F7EAA"/>
    <w:rsid w:val="003F7EFB"/>
    <w:rsid w:val="004000BE"/>
    <w:rsid w:val="0040014A"/>
    <w:rsid w:val="0040014B"/>
    <w:rsid w:val="004001E0"/>
    <w:rsid w:val="00400258"/>
    <w:rsid w:val="004002CD"/>
    <w:rsid w:val="00400397"/>
    <w:rsid w:val="00400435"/>
    <w:rsid w:val="0040079B"/>
    <w:rsid w:val="00400848"/>
    <w:rsid w:val="004008C0"/>
    <w:rsid w:val="00400A3E"/>
    <w:rsid w:val="00400AFE"/>
    <w:rsid w:val="00400B24"/>
    <w:rsid w:val="00400B40"/>
    <w:rsid w:val="00400CE3"/>
    <w:rsid w:val="00400D17"/>
    <w:rsid w:val="00400E7F"/>
    <w:rsid w:val="00400F1E"/>
    <w:rsid w:val="00400F59"/>
    <w:rsid w:val="004010FC"/>
    <w:rsid w:val="0040112D"/>
    <w:rsid w:val="004012A4"/>
    <w:rsid w:val="00401305"/>
    <w:rsid w:val="0040130B"/>
    <w:rsid w:val="0040143B"/>
    <w:rsid w:val="004014B3"/>
    <w:rsid w:val="004015E4"/>
    <w:rsid w:val="00401788"/>
    <w:rsid w:val="004017D5"/>
    <w:rsid w:val="004019F5"/>
    <w:rsid w:val="00401A07"/>
    <w:rsid w:val="00401BF0"/>
    <w:rsid w:val="00401CD6"/>
    <w:rsid w:val="0040216D"/>
    <w:rsid w:val="004021C3"/>
    <w:rsid w:val="00402420"/>
    <w:rsid w:val="004024A9"/>
    <w:rsid w:val="004024F8"/>
    <w:rsid w:val="0040278C"/>
    <w:rsid w:val="00402855"/>
    <w:rsid w:val="004028A1"/>
    <w:rsid w:val="004028D1"/>
    <w:rsid w:val="004028F2"/>
    <w:rsid w:val="0040292D"/>
    <w:rsid w:val="00402A47"/>
    <w:rsid w:val="00402AA6"/>
    <w:rsid w:val="00402BEF"/>
    <w:rsid w:val="00402CE5"/>
    <w:rsid w:val="00402CE7"/>
    <w:rsid w:val="00402D1D"/>
    <w:rsid w:val="00402EFD"/>
    <w:rsid w:val="004030C6"/>
    <w:rsid w:val="004030D9"/>
    <w:rsid w:val="0040324D"/>
    <w:rsid w:val="00403260"/>
    <w:rsid w:val="004032B8"/>
    <w:rsid w:val="0040337A"/>
    <w:rsid w:val="00403413"/>
    <w:rsid w:val="00403443"/>
    <w:rsid w:val="004034AF"/>
    <w:rsid w:val="004034E3"/>
    <w:rsid w:val="00403649"/>
    <w:rsid w:val="00403B47"/>
    <w:rsid w:val="00403C26"/>
    <w:rsid w:val="00403D9C"/>
    <w:rsid w:val="00403E3C"/>
    <w:rsid w:val="0040409E"/>
    <w:rsid w:val="00404137"/>
    <w:rsid w:val="00404331"/>
    <w:rsid w:val="00404524"/>
    <w:rsid w:val="004045A8"/>
    <w:rsid w:val="004046EF"/>
    <w:rsid w:val="0040476C"/>
    <w:rsid w:val="004049CF"/>
    <w:rsid w:val="00404B5D"/>
    <w:rsid w:val="00404BB0"/>
    <w:rsid w:val="00404CA8"/>
    <w:rsid w:val="00404D17"/>
    <w:rsid w:val="00404DEE"/>
    <w:rsid w:val="00405455"/>
    <w:rsid w:val="0040556D"/>
    <w:rsid w:val="00405741"/>
    <w:rsid w:val="004057E1"/>
    <w:rsid w:val="0040592F"/>
    <w:rsid w:val="00405A09"/>
    <w:rsid w:val="00405A25"/>
    <w:rsid w:val="00405A58"/>
    <w:rsid w:val="00405BA1"/>
    <w:rsid w:val="00405C63"/>
    <w:rsid w:val="00405C84"/>
    <w:rsid w:val="00405D77"/>
    <w:rsid w:val="0040604E"/>
    <w:rsid w:val="00406227"/>
    <w:rsid w:val="00406341"/>
    <w:rsid w:val="0040642F"/>
    <w:rsid w:val="00406665"/>
    <w:rsid w:val="0040678E"/>
    <w:rsid w:val="00406836"/>
    <w:rsid w:val="004068A0"/>
    <w:rsid w:val="0040698A"/>
    <w:rsid w:val="00406C36"/>
    <w:rsid w:val="00406D5F"/>
    <w:rsid w:val="00406E87"/>
    <w:rsid w:val="0040708D"/>
    <w:rsid w:val="004071D2"/>
    <w:rsid w:val="004072AE"/>
    <w:rsid w:val="00407362"/>
    <w:rsid w:val="0040743E"/>
    <w:rsid w:val="004075D4"/>
    <w:rsid w:val="0040777B"/>
    <w:rsid w:val="00407885"/>
    <w:rsid w:val="00407A14"/>
    <w:rsid w:val="00407B5F"/>
    <w:rsid w:val="00407EC0"/>
    <w:rsid w:val="00407F36"/>
    <w:rsid w:val="00407F82"/>
    <w:rsid w:val="004100ED"/>
    <w:rsid w:val="004100F3"/>
    <w:rsid w:val="004103C6"/>
    <w:rsid w:val="00410659"/>
    <w:rsid w:val="004108AC"/>
    <w:rsid w:val="004108BF"/>
    <w:rsid w:val="004108ED"/>
    <w:rsid w:val="00410A4E"/>
    <w:rsid w:val="00410ABC"/>
    <w:rsid w:val="00410BD4"/>
    <w:rsid w:val="004110BD"/>
    <w:rsid w:val="0041111D"/>
    <w:rsid w:val="00411227"/>
    <w:rsid w:val="0041127B"/>
    <w:rsid w:val="0041148F"/>
    <w:rsid w:val="00411642"/>
    <w:rsid w:val="0041167D"/>
    <w:rsid w:val="004119B0"/>
    <w:rsid w:val="00411BBB"/>
    <w:rsid w:val="00411BE0"/>
    <w:rsid w:val="00411D1B"/>
    <w:rsid w:val="00411D44"/>
    <w:rsid w:val="00412293"/>
    <w:rsid w:val="00412350"/>
    <w:rsid w:val="0041254D"/>
    <w:rsid w:val="004125BC"/>
    <w:rsid w:val="00412620"/>
    <w:rsid w:val="004126AF"/>
    <w:rsid w:val="00412875"/>
    <w:rsid w:val="00412A85"/>
    <w:rsid w:val="00413285"/>
    <w:rsid w:val="004135E9"/>
    <w:rsid w:val="00413743"/>
    <w:rsid w:val="00413765"/>
    <w:rsid w:val="0041387C"/>
    <w:rsid w:val="004138E6"/>
    <w:rsid w:val="00413AAE"/>
    <w:rsid w:val="00413C9A"/>
    <w:rsid w:val="00413D4E"/>
    <w:rsid w:val="0041419C"/>
    <w:rsid w:val="0041430F"/>
    <w:rsid w:val="0041436F"/>
    <w:rsid w:val="00414408"/>
    <w:rsid w:val="0041442C"/>
    <w:rsid w:val="0041446A"/>
    <w:rsid w:val="0041450D"/>
    <w:rsid w:val="00414668"/>
    <w:rsid w:val="0041472F"/>
    <w:rsid w:val="00414827"/>
    <w:rsid w:val="004148D6"/>
    <w:rsid w:val="004149D6"/>
    <w:rsid w:val="00414A90"/>
    <w:rsid w:val="00414AF3"/>
    <w:rsid w:val="00414C7D"/>
    <w:rsid w:val="00414D91"/>
    <w:rsid w:val="00414E20"/>
    <w:rsid w:val="00414F4F"/>
    <w:rsid w:val="00414FEF"/>
    <w:rsid w:val="00415150"/>
    <w:rsid w:val="0041530A"/>
    <w:rsid w:val="0041569E"/>
    <w:rsid w:val="004156E2"/>
    <w:rsid w:val="004157D3"/>
    <w:rsid w:val="00415857"/>
    <w:rsid w:val="0041591D"/>
    <w:rsid w:val="004159E6"/>
    <w:rsid w:val="00415B2D"/>
    <w:rsid w:val="00415D09"/>
    <w:rsid w:val="00415D46"/>
    <w:rsid w:val="00415E1E"/>
    <w:rsid w:val="00415EBE"/>
    <w:rsid w:val="00416026"/>
    <w:rsid w:val="00416134"/>
    <w:rsid w:val="00416180"/>
    <w:rsid w:val="0041629D"/>
    <w:rsid w:val="004164A8"/>
    <w:rsid w:val="00416543"/>
    <w:rsid w:val="0041658C"/>
    <w:rsid w:val="00416661"/>
    <w:rsid w:val="004166A8"/>
    <w:rsid w:val="00416988"/>
    <w:rsid w:val="00416A3E"/>
    <w:rsid w:val="00416AC4"/>
    <w:rsid w:val="00416B32"/>
    <w:rsid w:val="00416BA2"/>
    <w:rsid w:val="00416C7E"/>
    <w:rsid w:val="00416E5E"/>
    <w:rsid w:val="00416FC0"/>
    <w:rsid w:val="00416FCE"/>
    <w:rsid w:val="00417039"/>
    <w:rsid w:val="00417194"/>
    <w:rsid w:val="00417265"/>
    <w:rsid w:val="00417273"/>
    <w:rsid w:val="00417333"/>
    <w:rsid w:val="00417348"/>
    <w:rsid w:val="0041740B"/>
    <w:rsid w:val="00417657"/>
    <w:rsid w:val="004176D8"/>
    <w:rsid w:val="00417792"/>
    <w:rsid w:val="00417882"/>
    <w:rsid w:val="004178B0"/>
    <w:rsid w:val="004178F9"/>
    <w:rsid w:val="00417A58"/>
    <w:rsid w:val="00417B3B"/>
    <w:rsid w:val="00417BBD"/>
    <w:rsid w:val="00417C04"/>
    <w:rsid w:val="00417CAC"/>
    <w:rsid w:val="00417CB8"/>
    <w:rsid w:val="00417EBE"/>
    <w:rsid w:val="00420113"/>
    <w:rsid w:val="00420128"/>
    <w:rsid w:val="004201C2"/>
    <w:rsid w:val="0042048D"/>
    <w:rsid w:val="004204AB"/>
    <w:rsid w:val="004204D3"/>
    <w:rsid w:val="00420760"/>
    <w:rsid w:val="00420898"/>
    <w:rsid w:val="00420A28"/>
    <w:rsid w:val="00420C5F"/>
    <w:rsid w:val="00420D7A"/>
    <w:rsid w:val="00420DF6"/>
    <w:rsid w:val="00420EDE"/>
    <w:rsid w:val="00420FB4"/>
    <w:rsid w:val="0042110B"/>
    <w:rsid w:val="00421330"/>
    <w:rsid w:val="004215A8"/>
    <w:rsid w:val="00421650"/>
    <w:rsid w:val="00421688"/>
    <w:rsid w:val="00421862"/>
    <w:rsid w:val="00421950"/>
    <w:rsid w:val="004219E1"/>
    <w:rsid w:val="00421B3F"/>
    <w:rsid w:val="00421C1E"/>
    <w:rsid w:val="00421D4B"/>
    <w:rsid w:val="00421D9C"/>
    <w:rsid w:val="00421E1D"/>
    <w:rsid w:val="00421ED1"/>
    <w:rsid w:val="00421F55"/>
    <w:rsid w:val="004222DD"/>
    <w:rsid w:val="0042258D"/>
    <w:rsid w:val="00422692"/>
    <w:rsid w:val="0042277D"/>
    <w:rsid w:val="004228CD"/>
    <w:rsid w:val="00422A58"/>
    <w:rsid w:val="00422BAA"/>
    <w:rsid w:val="00422D12"/>
    <w:rsid w:val="00422E0D"/>
    <w:rsid w:val="00423023"/>
    <w:rsid w:val="00423054"/>
    <w:rsid w:val="0042305B"/>
    <w:rsid w:val="0042344C"/>
    <w:rsid w:val="004236DD"/>
    <w:rsid w:val="0042392C"/>
    <w:rsid w:val="00423A29"/>
    <w:rsid w:val="00423ADB"/>
    <w:rsid w:val="00423BC4"/>
    <w:rsid w:val="00423C03"/>
    <w:rsid w:val="00423C6E"/>
    <w:rsid w:val="00423F0D"/>
    <w:rsid w:val="00423F1F"/>
    <w:rsid w:val="0042404A"/>
    <w:rsid w:val="00424085"/>
    <w:rsid w:val="004242B4"/>
    <w:rsid w:val="004244F5"/>
    <w:rsid w:val="00424543"/>
    <w:rsid w:val="00424745"/>
    <w:rsid w:val="00424771"/>
    <w:rsid w:val="004247A7"/>
    <w:rsid w:val="00424B3F"/>
    <w:rsid w:val="00424D07"/>
    <w:rsid w:val="00424E1A"/>
    <w:rsid w:val="00424EF7"/>
    <w:rsid w:val="004250D8"/>
    <w:rsid w:val="00425114"/>
    <w:rsid w:val="00425178"/>
    <w:rsid w:val="00425381"/>
    <w:rsid w:val="00425384"/>
    <w:rsid w:val="00425389"/>
    <w:rsid w:val="004253CE"/>
    <w:rsid w:val="004255B5"/>
    <w:rsid w:val="00425678"/>
    <w:rsid w:val="0042583F"/>
    <w:rsid w:val="00425847"/>
    <w:rsid w:val="004258F2"/>
    <w:rsid w:val="00425909"/>
    <w:rsid w:val="0042596B"/>
    <w:rsid w:val="00425A28"/>
    <w:rsid w:val="00425A2B"/>
    <w:rsid w:val="00425B7E"/>
    <w:rsid w:val="00425B9E"/>
    <w:rsid w:val="00425D12"/>
    <w:rsid w:val="00425E50"/>
    <w:rsid w:val="00425FE5"/>
    <w:rsid w:val="00425FE7"/>
    <w:rsid w:val="00426153"/>
    <w:rsid w:val="004263F4"/>
    <w:rsid w:val="00426491"/>
    <w:rsid w:val="00426526"/>
    <w:rsid w:val="00426625"/>
    <w:rsid w:val="004267EA"/>
    <w:rsid w:val="004268B3"/>
    <w:rsid w:val="00426999"/>
    <w:rsid w:val="00426AE1"/>
    <w:rsid w:val="00426B0D"/>
    <w:rsid w:val="00426B0E"/>
    <w:rsid w:val="00426B93"/>
    <w:rsid w:val="00426C8A"/>
    <w:rsid w:val="00426D4C"/>
    <w:rsid w:val="00426E5B"/>
    <w:rsid w:val="00427018"/>
    <w:rsid w:val="00427043"/>
    <w:rsid w:val="004270E0"/>
    <w:rsid w:val="00427279"/>
    <w:rsid w:val="00427555"/>
    <w:rsid w:val="004275B8"/>
    <w:rsid w:val="00427681"/>
    <w:rsid w:val="004277A1"/>
    <w:rsid w:val="0042782B"/>
    <w:rsid w:val="004279DA"/>
    <w:rsid w:val="00427B00"/>
    <w:rsid w:val="00427B38"/>
    <w:rsid w:val="00427C62"/>
    <w:rsid w:val="00427FC2"/>
    <w:rsid w:val="00430148"/>
    <w:rsid w:val="004301F6"/>
    <w:rsid w:val="004302B1"/>
    <w:rsid w:val="004302B3"/>
    <w:rsid w:val="00430302"/>
    <w:rsid w:val="00430505"/>
    <w:rsid w:val="0043064D"/>
    <w:rsid w:val="0043079E"/>
    <w:rsid w:val="004309F5"/>
    <w:rsid w:val="00430B62"/>
    <w:rsid w:val="00430D33"/>
    <w:rsid w:val="00430EED"/>
    <w:rsid w:val="00430EFD"/>
    <w:rsid w:val="00431146"/>
    <w:rsid w:val="00431161"/>
    <w:rsid w:val="0043117D"/>
    <w:rsid w:val="004312E2"/>
    <w:rsid w:val="004313B7"/>
    <w:rsid w:val="0043146F"/>
    <w:rsid w:val="004316D3"/>
    <w:rsid w:val="00431784"/>
    <w:rsid w:val="00431825"/>
    <w:rsid w:val="004318BD"/>
    <w:rsid w:val="004319E5"/>
    <w:rsid w:val="00431AF5"/>
    <w:rsid w:val="00431B86"/>
    <w:rsid w:val="00431D7B"/>
    <w:rsid w:val="00431DBB"/>
    <w:rsid w:val="00431EF3"/>
    <w:rsid w:val="00431FFE"/>
    <w:rsid w:val="0043207E"/>
    <w:rsid w:val="00432108"/>
    <w:rsid w:val="0043231C"/>
    <w:rsid w:val="00432664"/>
    <w:rsid w:val="0043270B"/>
    <w:rsid w:val="0043275F"/>
    <w:rsid w:val="004328C6"/>
    <w:rsid w:val="004328CE"/>
    <w:rsid w:val="00432902"/>
    <w:rsid w:val="0043293F"/>
    <w:rsid w:val="00432DB5"/>
    <w:rsid w:val="00432E2E"/>
    <w:rsid w:val="00433307"/>
    <w:rsid w:val="00433460"/>
    <w:rsid w:val="0043352E"/>
    <w:rsid w:val="004335DB"/>
    <w:rsid w:val="004336C5"/>
    <w:rsid w:val="00433739"/>
    <w:rsid w:val="004337FB"/>
    <w:rsid w:val="00433977"/>
    <w:rsid w:val="00433B13"/>
    <w:rsid w:val="00433BC1"/>
    <w:rsid w:val="00433BD5"/>
    <w:rsid w:val="00433EA5"/>
    <w:rsid w:val="00433F43"/>
    <w:rsid w:val="00433FB9"/>
    <w:rsid w:val="00433FE7"/>
    <w:rsid w:val="00434008"/>
    <w:rsid w:val="004342DF"/>
    <w:rsid w:val="004343B1"/>
    <w:rsid w:val="00434437"/>
    <w:rsid w:val="0043444D"/>
    <w:rsid w:val="0043446C"/>
    <w:rsid w:val="0043458F"/>
    <w:rsid w:val="0043459C"/>
    <w:rsid w:val="0043495A"/>
    <w:rsid w:val="00434A81"/>
    <w:rsid w:val="00434C49"/>
    <w:rsid w:val="00434EF7"/>
    <w:rsid w:val="00434F3A"/>
    <w:rsid w:val="00434F53"/>
    <w:rsid w:val="004350DA"/>
    <w:rsid w:val="004351D3"/>
    <w:rsid w:val="00435470"/>
    <w:rsid w:val="0043552B"/>
    <w:rsid w:val="00435858"/>
    <w:rsid w:val="00435877"/>
    <w:rsid w:val="00435BEC"/>
    <w:rsid w:val="00435E75"/>
    <w:rsid w:val="00435ED7"/>
    <w:rsid w:val="00435F06"/>
    <w:rsid w:val="00435F95"/>
    <w:rsid w:val="00436175"/>
    <w:rsid w:val="00436667"/>
    <w:rsid w:val="00436860"/>
    <w:rsid w:val="004368A0"/>
    <w:rsid w:val="00436A87"/>
    <w:rsid w:val="00436BC8"/>
    <w:rsid w:val="00436C5C"/>
    <w:rsid w:val="00436D84"/>
    <w:rsid w:val="00436ED4"/>
    <w:rsid w:val="00436F06"/>
    <w:rsid w:val="004371A0"/>
    <w:rsid w:val="004371BD"/>
    <w:rsid w:val="00437284"/>
    <w:rsid w:val="0043742D"/>
    <w:rsid w:val="00437565"/>
    <w:rsid w:val="004375F0"/>
    <w:rsid w:val="00437689"/>
    <w:rsid w:val="00437842"/>
    <w:rsid w:val="00437898"/>
    <w:rsid w:val="00437A40"/>
    <w:rsid w:val="00437BA3"/>
    <w:rsid w:val="00437C9B"/>
    <w:rsid w:val="00437D84"/>
    <w:rsid w:val="00437E76"/>
    <w:rsid w:val="00437F24"/>
    <w:rsid w:val="00437F3B"/>
    <w:rsid w:val="00440146"/>
    <w:rsid w:val="0044035E"/>
    <w:rsid w:val="004409DF"/>
    <w:rsid w:val="00440D5C"/>
    <w:rsid w:val="004410C1"/>
    <w:rsid w:val="0044136B"/>
    <w:rsid w:val="00441382"/>
    <w:rsid w:val="0044145F"/>
    <w:rsid w:val="0044148B"/>
    <w:rsid w:val="004415AD"/>
    <w:rsid w:val="00441656"/>
    <w:rsid w:val="004416EB"/>
    <w:rsid w:val="004417B8"/>
    <w:rsid w:val="00441B60"/>
    <w:rsid w:val="00441D24"/>
    <w:rsid w:val="00441D94"/>
    <w:rsid w:val="00441EC8"/>
    <w:rsid w:val="00441EEE"/>
    <w:rsid w:val="00442032"/>
    <w:rsid w:val="0044218D"/>
    <w:rsid w:val="004421F8"/>
    <w:rsid w:val="004423C2"/>
    <w:rsid w:val="004425EC"/>
    <w:rsid w:val="00442653"/>
    <w:rsid w:val="00442684"/>
    <w:rsid w:val="004428F9"/>
    <w:rsid w:val="00442B8D"/>
    <w:rsid w:val="00442C93"/>
    <w:rsid w:val="00442DBC"/>
    <w:rsid w:val="00442F86"/>
    <w:rsid w:val="00443151"/>
    <w:rsid w:val="00443190"/>
    <w:rsid w:val="004431B8"/>
    <w:rsid w:val="004431CD"/>
    <w:rsid w:val="00443362"/>
    <w:rsid w:val="004433F2"/>
    <w:rsid w:val="00443465"/>
    <w:rsid w:val="004435BE"/>
    <w:rsid w:val="0044363A"/>
    <w:rsid w:val="004437A8"/>
    <w:rsid w:val="00443895"/>
    <w:rsid w:val="004439FC"/>
    <w:rsid w:val="00443E8F"/>
    <w:rsid w:val="00443F2C"/>
    <w:rsid w:val="00443F49"/>
    <w:rsid w:val="004441C1"/>
    <w:rsid w:val="00444235"/>
    <w:rsid w:val="0044427B"/>
    <w:rsid w:val="00444286"/>
    <w:rsid w:val="00444339"/>
    <w:rsid w:val="00444442"/>
    <w:rsid w:val="004444B6"/>
    <w:rsid w:val="0044470C"/>
    <w:rsid w:val="00444B0F"/>
    <w:rsid w:val="00444B64"/>
    <w:rsid w:val="00444C8C"/>
    <w:rsid w:val="00444D35"/>
    <w:rsid w:val="00444D80"/>
    <w:rsid w:val="00444ECE"/>
    <w:rsid w:val="00444F6A"/>
    <w:rsid w:val="00445014"/>
    <w:rsid w:val="0044503F"/>
    <w:rsid w:val="00445287"/>
    <w:rsid w:val="004453FC"/>
    <w:rsid w:val="004454E4"/>
    <w:rsid w:val="00445608"/>
    <w:rsid w:val="004456D1"/>
    <w:rsid w:val="00445724"/>
    <w:rsid w:val="00445A01"/>
    <w:rsid w:val="00445A23"/>
    <w:rsid w:val="00445A96"/>
    <w:rsid w:val="00445B0B"/>
    <w:rsid w:val="00445B62"/>
    <w:rsid w:val="00445C2E"/>
    <w:rsid w:val="0044611A"/>
    <w:rsid w:val="0044625A"/>
    <w:rsid w:val="004462A0"/>
    <w:rsid w:val="00446482"/>
    <w:rsid w:val="00446701"/>
    <w:rsid w:val="00446801"/>
    <w:rsid w:val="004468AB"/>
    <w:rsid w:val="00446916"/>
    <w:rsid w:val="00446A21"/>
    <w:rsid w:val="00446A96"/>
    <w:rsid w:val="00446B1E"/>
    <w:rsid w:val="00446B9A"/>
    <w:rsid w:val="00446BB1"/>
    <w:rsid w:val="00446CA8"/>
    <w:rsid w:val="00446CE0"/>
    <w:rsid w:val="00446CE5"/>
    <w:rsid w:val="00446D22"/>
    <w:rsid w:val="00446F2D"/>
    <w:rsid w:val="00447026"/>
    <w:rsid w:val="004470C2"/>
    <w:rsid w:val="00447172"/>
    <w:rsid w:val="004472CB"/>
    <w:rsid w:val="0044743E"/>
    <w:rsid w:val="00447593"/>
    <w:rsid w:val="004478E7"/>
    <w:rsid w:val="0044791F"/>
    <w:rsid w:val="00447EE1"/>
    <w:rsid w:val="00447F24"/>
    <w:rsid w:val="004502DD"/>
    <w:rsid w:val="00450354"/>
    <w:rsid w:val="00450439"/>
    <w:rsid w:val="0045053E"/>
    <w:rsid w:val="0045058D"/>
    <w:rsid w:val="004508AB"/>
    <w:rsid w:val="004509D5"/>
    <w:rsid w:val="00450BFA"/>
    <w:rsid w:val="00450C7F"/>
    <w:rsid w:val="00450CA0"/>
    <w:rsid w:val="00450CB1"/>
    <w:rsid w:val="00450CF1"/>
    <w:rsid w:val="00450D1E"/>
    <w:rsid w:val="00450D44"/>
    <w:rsid w:val="00450DC7"/>
    <w:rsid w:val="00450DCC"/>
    <w:rsid w:val="00450ED9"/>
    <w:rsid w:val="00451217"/>
    <w:rsid w:val="004512A6"/>
    <w:rsid w:val="0045138D"/>
    <w:rsid w:val="004514F4"/>
    <w:rsid w:val="00451524"/>
    <w:rsid w:val="00451562"/>
    <w:rsid w:val="004517C6"/>
    <w:rsid w:val="0045185B"/>
    <w:rsid w:val="004518BE"/>
    <w:rsid w:val="00451A25"/>
    <w:rsid w:val="00451B36"/>
    <w:rsid w:val="00451CDD"/>
    <w:rsid w:val="00451D86"/>
    <w:rsid w:val="00451F51"/>
    <w:rsid w:val="004520BD"/>
    <w:rsid w:val="00452177"/>
    <w:rsid w:val="004521BF"/>
    <w:rsid w:val="00452294"/>
    <w:rsid w:val="0045232A"/>
    <w:rsid w:val="004524C3"/>
    <w:rsid w:val="00452568"/>
    <w:rsid w:val="00452670"/>
    <w:rsid w:val="004527A8"/>
    <w:rsid w:val="00452860"/>
    <w:rsid w:val="004529F2"/>
    <w:rsid w:val="00452C67"/>
    <w:rsid w:val="00452CA9"/>
    <w:rsid w:val="00452DEF"/>
    <w:rsid w:val="00452E62"/>
    <w:rsid w:val="00452FBF"/>
    <w:rsid w:val="00453047"/>
    <w:rsid w:val="00453121"/>
    <w:rsid w:val="00453216"/>
    <w:rsid w:val="00453399"/>
    <w:rsid w:val="00453670"/>
    <w:rsid w:val="004536F4"/>
    <w:rsid w:val="00453704"/>
    <w:rsid w:val="0045376B"/>
    <w:rsid w:val="00453B3B"/>
    <w:rsid w:val="00453DED"/>
    <w:rsid w:val="00453F6D"/>
    <w:rsid w:val="00454104"/>
    <w:rsid w:val="00454148"/>
    <w:rsid w:val="004544A8"/>
    <w:rsid w:val="004546BB"/>
    <w:rsid w:val="004546C8"/>
    <w:rsid w:val="00454732"/>
    <w:rsid w:val="004547D9"/>
    <w:rsid w:val="004547DD"/>
    <w:rsid w:val="00454890"/>
    <w:rsid w:val="00454948"/>
    <w:rsid w:val="00454A3E"/>
    <w:rsid w:val="00454A65"/>
    <w:rsid w:val="00454CC4"/>
    <w:rsid w:val="00454D17"/>
    <w:rsid w:val="00454D2F"/>
    <w:rsid w:val="00454DAC"/>
    <w:rsid w:val="00454E6C"/>
    <w:rsid w:val="00454E9D"/>
    <w:rsid w:val="00454FD7"/>
    <w:rsid w:val="00454FEB"/>
    <w:rsid w:val="004551B7"/>
    <w:rsid w:val="00455287"/>
    <w:rsid w:val="00455401"/>
    <w:rsid w:val="004556A9"/>
    <w:rsid w:val="00455875"/>
    <w:rsid w:val="00455994"/>
    <w:rsid w:val="00455A50"/>
    <w:rsid w:val="00455C73"/>
    <w:rsid w:val="00455F8C"/>
    <w:rsid w:val="00455FB7"/>
    <w:rsid w:val="00455FDB"/>
    <w:rsid w:val="0045623F"/>
    <w:rsid w:val="00456327"/>
    <w:rsid w:val="004563B7"/>
    <w:rsid w:val="00456554"/>
    <w:rsid w:val="004565E0"/>
    <w:rsid w:val="0045680B"/>
    <w:rsid w:val="004568CD"/>
    <w:rsid w:val="00456949"/>
    <w:rsid w:val="00456A3D"/>
    <w:rsid w:val="00456B19"/>
    <w:rsid w:val="00456D75"/>
    <w:rsid w:val="00456DC4"/>
    <w:rsid w:val="00456F3C"/>
    <w:rsid w:val="0045706A"/>
    <w:rsid w:val="00457114"/>
    <w:rsid w:val="004572DD"/>
    <w:rsid w:val="004572FF"/>
    <w:rsid w:val="0045734E"/>
    <w:rsid w:val="00457553"/>
    <w:rsid w:val="0045755F"/>
    <w:rsid w:val="004575C1"/>
    <w:rsid w:val="004577F0"/>
    <w:rsid w:val="00457877"/>
    <w:rsid w:val="00457963"/>
    <w:rsid w:val="0045796F"/>
    <w:rsid w:val="004579F8"/>
    <w:rsid w:val="00457A4B"/>
    <w:rsid w:val="00457C9F"/>
    <w:rsid w:val="00460018"/>
    <w:rsid w:val="0046003C"/>
    <w:rsid w:val="004604BA"/>
    <w:rsid w:val="0046063C"/>
    <w:rsid w:val="00460885"/>
    <w:rsid w:val="004608B3"/>
    <w:rsid w:val="0046095C"/>
    <w:rsid w:val="004609A1"/>
    <w:rsid w:val="00460B70"/>
    <w:rsid w:val="00460D88"/>
    <w:rsid w:val="00460DAE"/>
    <w:rsid w:val="00460DC5"/>
    <w:rsid w:val="00460EB8"/>
    <w:rsid w:val="00460EBA"/>
    <w:rsid w:val="00461134"/>
    <w:rsid w:val="00461359"/>
    <w:rsid w:val="004617F4"/>
    <w:rsid w:val="00461991"/>
    <w:rsid w:val="00461C6F"/>
    <w:rsid w:val="00461EC6"/>
    <w:rsid w:val="0046201F"/>
    <w:rsid w:val="004620C7"/>
    <w:rsid w:val="0046221C"/>
    <w:rsid w:val="00462258"/>
    <w:rsid w:val="00462532"/>
    <w:rsid w:val="00462666"/>
    <w:rsid w:val="00462834"/>
    <w:rsid w:val="00462B66"/>
    <w:rsid w:val="00462BA4"/>
    <w:rsid w:val="00462BD1"/>
    <w:rsid w:val="00462C55"/>
    <w:rsid w:val="00462F5D"/>
    <w:rsid w:val="004632D1"/>
    <w:rsid w:val="004632F1"/>
    <w:rsid w:val="00463394"/>
    <w:rsid w:val="0046342F"/>
    <w:rsid w:val="00463436"/>
    <w:rsid w:val="00463478"/>
    <w:rsid w:val="0046353E"/>
    <w:rsid w:val="004636B0"/>
    <w:rsid w:val="00463B7A"/>
    <w:rsid w:val="00463DF1"/>
    <w:rsid w:val="00463E1E"/>
    <w:rsid w:val="00463FDD"/>
    <w:rsid w:val="00464035"/>
    <w:rsid w:val="0046413C"/>
    <w:rsid w:val="0046453C"/>
    <w:rsid w:val="004646F7"/>
    <w:rsid w:val="004646F8"/>
    <w:rsid w:val="004648D2"/>
    <w:rsid w:val="00464998"/>
    <w:rsid w:val="004649E1"/>
    <w:rsid w:val="00464A44"/>
    <w:rsid w:val="00464D0B"/>
    <w:rsid w:val="00464DE3"/>
    <w:rsid w:val="00464F0C"/>
    <w:rsid w:val="0046505F"/>
    <w:rsid w:val="004653B0"/>
    <w:rsid w:val="004655C9"/>
    <w:rsid w:val="00465844"/>
    <w:rsid w:val="00465889"/>
    <w:rsid w:val="004658A0"/>
    <w:rsid w:val="004658E7"/>
    <w:rsid w:val="00465936"/>
    <w:rsid w:val="004659AD"/>
    <w:rsid w:val="00465B9A"/>
    <w:rsid w:val="00465EE8"/>
    <w:rsid w:val="00465F13"/>
    <w:rsid w:val="00465F99"/>
    <w:rsid w:val="00466199"/>
    <w:rsid w:val="004661F2"/>
    <w:rsid w:val="0046634A"/>
    <w:rsid w:val="004663D2"/>
    <w:rsid w:val="0046641A"/>
    <w:rsid w:val="00466450"/>
    <w:rsid w:val="004664F8"/>
    <w:rsid w:val="0046650B"/>
    <w:rsid w:val="0046656B"/>
    <w:rsid w:val="004666BD"/>
    <w:rsid w:val="00466755"/>
    <w:rsid w:val="0046679C"/>
    <w:rsid w:val="00466957"/>
    <w:rsid w:val="0046696F"/>
    <w:rsid w:val="004669B4"/>
    <w:rsid w:val="004669C6"/>
    <w:rsid w:val="00466A20"/>
    <w:rsid w:val="00466B34"/>
    <w:rsid w:val="00466E25"/>
    <w:rsid w:val="00466F02"/>
    <w:rsid w:val="00466F67"/>
    <w:rsid w:val="00466FD2"/>
    <w:rsid w:val="00467088"/>
    <w:rsid w:val="004670CB"/>
    <w:rsid w:val="00467141"/>
    <w:rsid w:val="0046728D"/>
    <w:rsid w:val="004673DE"/>
    <w:rsid w:val="004673FF"/>
    <w:rsid w:val="00467742"/>
    <w:rsid w:val="00467763"/>
    <w:rsid w:val="004678D7"/>
    <w:rsid w:val="00467A68"/>
    <w:rsid w:val="00467BF7"/>
    <w:rsid w:val="00467CA5"/>
    <w:rsid w:val="00467D95"/>
    <w:rsid w:val="00467E43"/>
    <w:rsid w:val="00467F31"/>
    <w:rsid w:val="00467F88"/>
    <w:rsid w:val="0047001D"/>
    <w:rsid w:val="004701C5"/>
    <w:rsid w:val="00470439"/>
    <w:rsid w:val="004704E2"/>
    <w:rsid w:val="004707B2"/>
    <w:rsid w:val="004707F2"/>
    <w:rsid w:val="00470869"/>
    <w:rsid w:val="0047090C"/>
    <w:rsid w:val="00470946"/>
    <w:rsid w:val="00470969"/>
    <w:rsid w:val="00470A4A"/>
    <w:rsid w:val="00470B18"/>
    <w:rsid w:val="00470D2C"/>
    <w:rsid w:val="00470E4D"/>
    <w:rsid w:val="00471248"/>
    <w:rsid w:val="00471446"/>
    <w:rsid w:val="00471647"/>
    <w:rsid w:val="0047175B"/>
    <w:rsid w:val="0047177C"/>
    <w:rsid w:val="004717B1"/>
    <w:rsid w:val="0047183F"/>
    <w:rsid w:val="00471863"/>
    <w:rsid w:val="0047196B"/>
    <w:rsid w:val="00471A8F"/>
    <w:rsid w:val="00471B54"/>
    <w:rsid w:val="00471BF6"/>
    <w:rsid w:val="00471C6E"/>
    <w:rsid w:val="00471C7C"/>
    <w:rsid w:val="00471F8C"/>
    <w:rsid w:val="0047208C"/>
    <w:rsid w:val="00472098"/>
    <w:rsid w:val="00472366"/>
    <w:rsid w:val="004723D4"/>
    <w:rsid w:val="004723D7"/>
    <w:rsid w:val="004723E6"/>
    <w:rsid w:val="00472451"/>
    <w:rsid w:val="0047247C"/>
    <w:rsid w:val="00472578"/>
    <w:rsid w:val="004725F3"/>
    <w:rsid w:val="0047277E"/>
    <w:rsid w:val="004727C4"/>
    <w:rsid w:val="004728AB"/>
    <w:rsid w:val="0047294F"/>
    <w:rsid w:val="00472952"/>
    <w:rsid w:val="00472AF6"/>
    <w:rsid w:val="00472CA8"/>
    <w:rsid w:val="00472CF0"/>
    <w:rsid w:val="00472DC2"/>
    <w:rsid w:val="00472EC8"/>
    <w:rsid w:val="00472F53"/>
    <w:rsid w:val="00473074"/>
    <w:rsid w:val="00473089"/>
    <w:rsid w:val="004730BB"/>
    <w:rsid w:val="00473116"/>
    <w:rsid w:val="00473265"/>
    <w:rsid w:val="00473724"/>
    <w:rsid w:val="00473917"/>
    <w:rsid w:val="00473B98"/>
    <w:rsid w:val="00473C6F"/>
    <w:rsid w:val="00473E66"/>
    <w:rsid w:val="00474004"/>
    <w:rsid w:val="00474193"/>
    <w:rsid w:val="00474201"/>
    <w:rsid w:val="00474212"/>
    <w:rsid w:val="00474246"/>
    <w:rsid w:val="004742BF"/>
    <w:rsid w:val="00474408"/>
    <w:rsid w:val="004744DC"/>
    <w:rsid w:val="004744F1"/>
    <w:rsid w:val="004747F6"/>
    <w:rsid w:val="00474824"/>
    <w:rsid w:val="00474873"/>
    <w:rsid w:val="004748DC"/>
    <w:rsid w:val="00474B03"/>
    <w:rsid w:val="00474CC5"/>
    <w:rsid w:val="00474CE8"/>
    <w:rsid w:val="00474D23"/>
    <w:rsid w:val="00474EA3"/>
    <w:rsid w:val="00474FBF"/>
    <w:rsid w:val="004750AA"/>
    <w:rsid w:val="00475145"/>
    <w:rsid w:val="00475152"/>
    <w:rsid w:val="004755AC"/>
    <w:rsid w:val="00475624"/>
    <w:rsid w:val="0047567A"/>
    <w:rsid w:val="00475788"/>
    <w:rsid w:val="00475AE2"/>
    <w:rsid w:val="00475B93"/>
    <w:rsid w:val="00475BAF"/>
    <w:rsid w:val="00475C60"/>
    <w:rsid w:val="00475CBB"/>
    <w:rsid w:val="00475D2E"/>
    <w:rsid w:val="00475F2F"/>
    <w:rsid w:val="00475F9A"/>
    <w:rsid w:val="00475FF7"/>
    <w:rsid w:val="00476141"/>
    <w:rsid w:val="00476163"/>
    <w:rsid w:val="00476168"/>
    <w:rsid w:val="0047648D"/>
    <w:rsid w:val="004768DB"/>
    <w:rsid w:val="004769B2"/>
    <w:rsid w:val="00476B10"/>
    <w:rsid w:val="00476B35"/>
    <w:rsid w:val="00476C92"/>
    <w:rsid w:val="00476D2D"/>
    <w:rsid w:val="00476DA5"/>
    <w:rsid w:val="00476DB9"/>
    <w:rsid w:val="00476E75"/>
    <w:rsid w:val="00476ED3"/>
    <w:rsid w:val="00476F02"/>
    <w:rsid w:val="00476F8E"/>
    <w:rsid w:val="00476FFE"/>
    <w:rsid w:val="00477040"/>
    <w:rsid w:val="004770FD"/>
    <w:rsid w:val="004772D2"/>
    <w:rsid w:val="00477477"/>
    <w:rsid w:val="004777FB"/>
    <w:rsid w:val="00477855"/>
    <w:rsid w:val="0047799D"/>
    <w:rsid w:val="004779D3"/>
    <w:rsid w:val="00480089"/>
    <w:rsid w:val="0048019E"/>
    <w:rsid w:val="00480232"/>
    <w:rsid w:val="0048023C"/>
    <w:rsid w:val="0048042F"/>
    <w:rsid w:val="0048059B"/>
    <w:rsid w:val="00480602"/>
    <w:rsid w:val="00480709"/>
    <w:rsid w:val="00480785"/>
    <w:rsid w:val="0048080A"/>
    <w:rsid w:val="00480DC6"/>
    <w:rsid w:val="00480EBC"/>
    <w:rsid w:val="00481098"/>
    <w:rsid w:val="004810E5"/>
    <w:rsid w:val="00481121"/>
    <w:rsid w:val="00481389"/>
    <w:rsid w:val="00481567"/>
    <w:rsid w:val="00481600"/>
    <w:rsid w:val="00481674"/>
    <w:rsid w:val="0048168C"/>
    <w:rsid w:val="00481819"/>
    <w:rsid w:val="00481924"/>
    <w:rsid w:val="00481980"/>
    <w:rsid w:val="00481A08"/>
    <w:rsid w:val="00481B22"/>
    <w:rsid w:val="00481D68"/>
    <w:rsid w:val="00481D7C"/>
    <w:rsid w:val="00481DB8"/>
    <w:rsid w:val="00481EB7"/>
    <w:rsid w:val="00481F76"/>
    <w:rsid w:val="00482056"/>
    <w:rsid w:val="0048209D"/>
    <w:rsid w:val="00482114"/>
    <w:rsid w:val="004822B8"/>
    <w:rsid w:val="00482385"/>
    <w:rsid w:val="004824BC"/>
    <w:rsid w:val="0048254E"/>
    <w:rsid w:val="0048263F"/>
    <w:rsid w:val="00482677"/>
    <w:rsid w:val="004826A8"/>
    <w:rsid w:val="004826D8"/>
    <w:rsid w:val="00482848"/>
    <w:rsid w:val="0048284A"/>
    <w:rsid w:val="004828DB"/>
    <w:rsid w:val="00482AD7"/>
    <w:rsid w:val="00482D14"/>
    <w:rsid w:val="00482E90"/>
    <w:rsid w:val="004831EE"/>
    <w:rsid w:val="0048327C"/>
    <w:rsid w:val="004832EA"/>
    <w:rsid w:val="0048345F"/>
    <w:rsid w:val="004834A6"/>
    <w:rsid w:val="004834B1"/>
    <w:rsid w:val="004834ED"/>
    <w:rsid w:val="00483659"/>
    <w:rsid w:val="0048370C"/>
    <w:rsid w:val="00483962"/>
    <w:rsid w:val="00483A76"/>
    <w:rsid w:val="00483ADA"/>
    <w:rsid w:val="00483AFA"/>
    <w:rsid w:val="00483D8C"/>
    <w:rsid w:val="00483DBD"/>
    <w:rsid w:val="00483DEF"/>
    <w:rsid w:val="0048425F"/>
    <w:rsid w:val="004842C7"/>
    <w:rsid w:val="00484330"/>
    <w:rsid w:val="0048438F"/>
    <w:rsid w:val="004843E7"/>
    <w:rsid w:val="0048469A"/>
    <w:rsid w:val="004846A0"/>
    <w:rsid w:val="00484715"/>
    <w:rsid w:val="00484755"/>
    <w:rsid w:val="00484764"/>
    <w:rsid w:val="00484955"/>
    <w:rsid w:val="00484AD7"/>
    <w:rsid w:val="00484B73"/>
    <w:rsid w:val="00484D6B"/>
    <w:rsid w:val="00484F7A"/>
    <w:rsid w:val="004853B1"/>
    <w:rsid w:val="0048541B"/>
    <w:rsid w:val="00485864"/>
    <w:rsid w:val="00485885"/>
    <w:rsid w:val="00485A63"/>
    <w:rsid w:val="00485CF9"/>
    <w:rsid w:val="00485DDB"/>
    <w:rsid w:val="00485EB7"/>
    <w:rsid w:val="00485FCD"/>
    <w:rsid w:val="00486154"/>
    <w:rsid w:val="00486234"/>
    <w:rsid w:val="00486301"/>
    <w:rsid w:val="00486366"/>
    <w:rsid w:val="00486383"/>
    <w:rsid w:val="00486396"/>
    <w:rsid w:val="00486415"/>
    <w:rsid w:val="0048667B"/>
    <w:rsid w:val="00486842"/>
    <w:rsid w:val="00486BD4"/>
    <w:rsid w:val="00486BDE"/>
    <w:rsid w:val="00486C1A"/>
    <w:rsid w:val="00486DEA"/>
    <w:rsid w:val="00486F3B"/>
    <w:rsid w:val="00486FC3"/>
    <w:rsid w:val="00486FE4"/>
    <w:rsid w:val="00487075"/>
    <w:rsid w:val="00487126"/>
    <w:rsid w:val="0048722D"/>
    <w:rsid w:val="004872AF"/>
    <w:rsid w:val="0048748A"/>
    <w:rsid w:val="004874B9"/>
    <w:rsid w:val="00487716"/>
    <w:rsid w:val="00487817"/>
    <w:rsid w:val="0048786C"/>
    <w:rsid w:val="00487A04"/>
    <w:rsid w:val="00487AC3"/>
    <w:rsid w:val="00487B0D"/>
    <w:rsid w:val="00487B4F"/>
    <w:rsid w:val="00487BB8"/>
    <w:rsid w:val="00487C2C"/>
    <w:rsid w:val="00487D8B"/>
    <w:rsid w:val="00487F25"/>
    <w:rsid w:val="00487F8C"/>
    <w:rsid w:val="00490037"/>
    <w:rsid w:val="004900FA"/>
    <w:rsid w:val="0049025D"/>
    <w:rsid w:val="004902CA"/>
    <w:rsid w:val="004903E3"/>
    <w:rsid w:val="00490510"/>
    <w:rsid w:val="00490827"/>
    <w:rsid w:val="00490907"/>
    <w:rsid w:val="00490BDF"/>
    <w:rsid w:val="00490C15"/>
    <w:rsid w:val="00490C8A"/>
    <w:rsid w:val="00490D4C"/>
    <w:rsid w:val="00490DDD"/>
    <w:rsid w:val="00490DE6"/>
    <w:rsid w:val="0049101D"/>
    <w:rsid w:val="0049102D"/>
    <w:rsid w:val="00491046"/>
    <w:rsid w:val="004915D8"/>
    <w:rsid w:val="00491603"/>
    <w:rsid w:val="00491715"/>
    <w:rsid w:val="004917F8"/>
    <w:rsid w:val="0049185B"/>
    <w:rsid w:val="004918C2"/>
    <w:rsid w:val="004918C9"/>
    <w:rsid w:val="004918E2"/>
    <w:rsid w:val="004918EE"/>
    <w:rsid w:val="00491AE8"/>
    <w:rsid w:val="00491CD6"/>
    <w:rsid w:val="00492228"/>
    <w:rsid w:val="00492561"/>
    <w:rsid w:val="004927AA"/>
    <w:rsid w:val="00492AD4"/>
    <w:rsid w:val="00492B18"/>
    <w:rsid w:val="00492C72"/>
    <w:rsid w:val="00492CA9"/>
    <w:rsid w:val="00492DE1"/>
    <w:rsid w:val="00492FB6"/>
    <w:rsid w:val="0049304B"/>
    <w:rsid w:val="004930A7"/>
    <w:rsid w:val="00493124"/>
    <w:rsid w:val="00493182"/>
    <w:rsid w:val="0049325A"/>
    <w:rsid w:val="004932B0"/>
    <w:rsid w:val="004932F4"/>
    <w:rsid w:val="004933E9"/>
    <w:rsid w:val="00493416"/>
    <w:rsid w:val="0049351D"/>
    <w:rsid w:val="004935A1"/>
    <w:rsid w:val="00493635"/>
    <w:rsid w:val="00493656"/>
    <w:rsid w:val="00493792"/>
    <w:rsid w:val="00493999"/>
    <w:rsid w:val="00493B13"/>
    <w:rsid w:val="00493B4F"/>
    <w:rsid w:val="00493CB1"/>
    <w:rsid w:val="00493D90"/>
    <w:rsid w:val="00493E2A"/>
    <w:rsid w:val="00493E4A"/>
    <w:rsid w:val="00493F24"/>
    <w:rsid w:val="00493FE9"/>
    <w:rsid w:val="00494058"/>
    <w:rsid w:val="0049417D"/>
    <w:rsid w:val="00494252"/>
    <w:rsid w:val="004944B4"/>
    <w:rsid w:val="004945C5"/>
    <w:rsid w:val="00494803"/>
    <w:rsid w:val="00494963"/>
    <w:rsid w:val="00494A45"/>
    <w:rsid w:val="00494B8E"/>
    <w:rsid w:val="00494BCF"/>
    <w:rsid w:val="00494C2E"/>
    <w:rsid w:val="00494C87"/>
    <w:rsid w:val="00494D37"/>
    <w:rsid w:val="00494E33"/>
    <w:rsid w:val="00494EB5"/>
    <w:rsid w:val="00494F94"/>
    <w:rsid w:val="00494FB2"/>
    <w:rsid w:val="00494FC5"/>
    <w:rsid w:val="00495081"/>
    <w:rsid w:val="0049524B"/>
    <w:rsid w:val="00495308"/>
    <w:rsid w:val="00495337"/>
    <w:rsid w:val="0049539A"/>
    <w:rsid w:val="0049540F"/>
    <w:rsid w:val="00495450"/>
    <w:rsid w:val="00495599"/>
    <w:rsid w:val="00495671"/>
    <w:rsid w:val="00495693"/>
    <w:rsid w:val="0049582F"/>
    <w:rsid w:val="00495866"/>
    <w:rsid w:val="004958A0"/>
    <w:rsid w:val="00495A25"/>
    <w:rsid w:val="00495B1F"/>
    <w:rsid w:val="00495C62"/>
    <w:rsid w:val="00495C88"/>
    <w:rsid w:val="00495D6A"/>
    <w:rsid w:val="00495E39"/>
    <w:rsid w:val="00495EB8"/>
    <w:rsid w:val="00496155"/>
    <w:rsid w:val="004963F9"/>
    <w:rsid w:val="0049649D"/>
    <w:rsid w:val="00496500"/>
    <w:rsid w:val="0049669B"/>
    <w:rsid w:val="00496717"/>
    <w:rsid w:val="0049674F"/>
    <w:rsid w:val="00496770"/>
    <w:rsid w:val="004967D7"/>
    <w:rsid w:val="004968A0"/>
    <w:rsid w:val="0049698A"/>
    <w:rsid w:val="00496AAB"/>
    <w:rsid w:val="00496B3D"/>
    <w:rsid w:val="00496C3E"/>
    <w:rsid w:val="00496E55"/>
    <w:rsid w:val="004970A9"/>
    <w:rsid w:val="004970E9"/>
    <w:rsid w:val="0049715C"/>
    <w:rsid w:val="00497168"/>
    <w:rsid w:val="004972F7"/>
    <w:rsid w:val="00497311"/>
    <w:rsid w:val="00497350"/>
    <w:rsid w:val="0049762C"/>
    <w:rsid w:val="004977F8"/>
    <w:rsid w:val="00497847"/>
    <w:rsid w:val="0049795C"/>
    <w:rsid w:val="00497A22"/>
    <w:rsid w:val="00497A43"/>
    <w:rsid w:val="00497A91"/>
    <w:rsid w:val="00497D22"/>
    <w:rsid w:val="00497D32"/>
    <w:rsid w:val="00497D96"/>
    <w:rsid w:val="00497F09"/>
    <w:rsid w:val="00497F76"/>
    <w:rsid w:val="00497FEF"/>
    <w:rsid w:val="004A00ED"/>
    <w:rsid w:val="004A0129"/>
    <w:rsid w:val="004A0190"/>
    <w:rsid w:val="004A0388"/>
    <w:rsid w:val="004A03DD"/>
    <w:rsid w:val="004A03FD"/>
    <w:rsid w:val="004A0493"/>
    <w:rsid w:val="004A054A"/>
    <w:rsid w:val="004A0655"/>
    <w:rsid w:val="004A0870"/>
    <w:rsid w:val="004A0AE0"/>
    <w:rsid w:val="004A0BBD"/>
    <w:rsid w:val="004A0DF7"/>
    <w:rsid w:val="004A0EB5"/>
    <w:rsid w:val="004A0EBB"/>
    <w:rsid w:val="004A0F35"/>
    <w:rsid w:val="004A120C"/>
    <w:rsid w:val="004A12AF"/>
    <w:rsid w:val="004A12CC"/>
    <w:rsid w:val="004A12D8"/>
    <w:rsid w:val="004A1328"/>
    <w:rsid w:val="004A1389"/>
    <w:rsid w:val="004A149B"/>
    <w:rsid w:val="004A1627"/>
    <w:rsid w:val="004A167F"/>
    <w:rsid w:val="004A171A"/>
    <w:rsid w:val="004A19CC"/>
    <w:rsid w:val="004A1A8D"/>
    <w:rsid w:val="004A1C1F"/>
    <w:rsid w:val="004A1D6E"/>
    <w:rsid w:val="004A1E3D"/>
    <w:rsid w:val="004A2068"/>
    <w:rsid w:val="004A206B"/>
    <w:rsid w:val="004A226C"/>
    <w:rsid w:val="004A232B"/>
    <w:rsid w:val="004A246B"/>
    <w:rsid w:val="004A256B"/>
    <w:rsid w:val="004A2814"/>
    <w:rsid w:val="004A2852"/>
    <w:rsid w:val="004A2861"/>
    <w:rsid w:val="004A29EB"/>
    <w:rsid w:val="004A29EF"/>
    <w:rsid w:val="004A2A1B"/>
    <w:rsid w:val="004A2AD0"/>
    <w:rsid w:val="004A2BCE"/>
    <w:rsid w:val="004A2CFB"/>
    <w:rsid w:val="004A3204"/>
    <w:rsid w:val="004A3299"/>
    <w:rsid w:val="004A32D2"/>
    <w:rsid w:val="004A33A3"/>
    <w:rsid w:val="004A347D"/>
    <w:rsid w:val="004A3590"/>
    <w:rsid w:val="004A367A"/>
    <w:rsid w:val="004A37CF"/>
    <w:rsid w:val="004A391E"/>
    <w:rsid w:val="004A398A"/>
    <w:rsid w:val="004A3A1B"/>
    <w:rsid w:val="004A3B23"/>
    <w:rsid w:val="004A3D0D"/>
    <w:rsid w:val="004A3D41"/>
    <w:rsid w:val="004A436A"/>
    <w:rsid w:val="004A4491"/>
    <w:rsid w:val="004A449D"/>
    <w:rsid w:val="004A4D43"/>
    <w:rsid w:val="004A4EFC"/>
    <w:rsid w:val="004A54A4"/>
    <w:rsid w:val="004A5593"/>
    <w:rsid w:val="004A570F"/>
    <w:rsid w:val="004A578D"/>
    <w:rsid w:val="004A5984"/>
    <w:rsid w:val="004A5A91"/>
    <w:rsid w:val="004A5AB4"/>
    <w:rsid w:val="004A5B93"/>
    <w:rsid w:val="004A5BD7"/>
    <w:rsid w:val="004A5D11"/>
    <w:rsid w:val="004A6154"/>
    <w:rsid w:val="004A61B2"/>
    <w:rsid w:val="004A6286"/>
    <w:rsid w:val="004A638D"/>
    <w:rsid w:val="004A63E0"/>
    <w:rsid w:val="004A641C"/>
    <w:rsid w:val="004A6707"/>
    <w:rsid w:val="004A69AD"/>
    <w:rsid w:val="004A69F9"/>
    <w:rsid w:val="004A6AC5"/>
    <w:rsid w:val="004A6B4E"/>
    <w:rsid w:val="004A6DB5"/>
    <w:rsid w:val="004A6F63"/>
    <w:rsid w:val="004A70E7"/>
    <w:rsid w:val="004A731E"/>
    <w:rsid w:val="004A7370"/>
    <w:rsid w:val="004A738A"/>
    <w:rsid w:val="004A7447"/>
    <w:rsid w:val="004A7654"/>
    <w:rsid w:val="004A767D"/>
    <w:rsid w:val="004A7B1D"/>
    <w:rsid w:val="004A7C5B"/>
    <w:rsid w:val="004A7C9E"/>
    <w:rsid w:val="004A7D86"/>
    <w:rsid w:val="004A7DF3"/>
    <w:rsid w:val="004A7E13"/>
    <w:rsid w:val="004A7E75"/>
    <w:rsid w:val="004B0011"/>
    <w:rsid w:val="004B006D"/>
    <w:rsid w:val="004B043B"/>
    <w:rsid w:val="004B048D"/>
    <w:rsid w:val="004B051B"/>
    <w:rsid w:val="004B0687"/>
    <w:rsid w:val="004B0A76"/>
    <w:rsid w:val="004B0BA1"/>
    <w:rsid w:val="004B0C9F"/>
    <w:rsid w:val="004B0D01"/>
    <w:rsid w:val="004B0F3C"/>
    <w:rsid w:val="004B116F"/>
    <w:rsid w:val="004B1254"/>
    <w:rsid w:val="004B148B"/>
    <w:rsid w:val="004B14C0"/>
    <w:rsid w:val="004B155E"/>
    <w:rsid w:val="004B1830"/>
    <w:rsid w:val="004B184D"/>
    <w:rsid w:val="004B1A42"/>
    <w:rsid w:val="004B1A56"/>
    <w:rsid w:val="004B1B8B"/>
    <w:rsid w:val="004B1E19"/>
    <w:rsid w:val="004B1E98"/>
    <w:rsid w:val="004B1FF6"/>
    <w:rsid w:val="004B2184"/>
    <w:rsid w:val="004B218F"/>
    <w:rsid w:val="004B2379"/>
    <w:rsid w:val="004B23F6"/>
    <w:rsid w:val="004B244E"/>
    <w:rsid w:val="004B25DA"/>
    <w:rsid w:val="004B26FF"/>
    <w:rsid w:val="004B2721"/>
    <w:rsid w:val="004B2751"/>
    <w:rsid w:val="004B2942"/>
    <w:rsid w:val="004B2B45"/>
    <w:rsid w:val="004B2B46"/>
    <w:rsid w:val="004B2C03"/>
    <w:rsid w:val="004B2CA3"/>
    <w:rsid w:val="004B2D65"/>
    <w:rsid w:val="004B2FB7"/>
    <w:rsid w:val="004B3005"/>
    <w:rsid w:val="004B314F"/>
    <w:rsid w:val="004B31E5"/>
    <w:rsid w:val="004B3282"/>
    <w:rsid w:val="004B33AB"/>
    <w:rsid w:val="004B365C"/>
    <w:rsid w:val="004B36EA"/>
    <w:rsid w:val="004B3721"/>
    <w:rsid w:val="004B3796"/>
    <w:rsid w:val="004B37A6"/>
    <w:rsid w:val="004B39C4"/>
    <w:rsid w:val="004B3ACB"/>
    <w:rsid w:val="004B3D53"/>
    <w:rsid w:val="004B3D96"/>
    <w:rsid w:val="004B3F25"/>
    <w:rsid w:val="004B3FBA"/>
    <w:rsid w:val="004B40AB"/>
    <w:rsid w:val="004B43EA"/>
    <w:rsid w:val="004B444C"/>
    <w:rsid w:val="004B452C"/>
    <w:rsid w:val="004B484B"/>
    <w:rsid w:val="004B4954"/>
    <w:rsid w:val="004B49AC"/>
    <w:rsid w:val="004B4B73"/>
    <w:rsid w:val="004B4C74"/>
    <w:rsid w:val="004B4CE1"/>
    <w:rsid w:val="004B4FF7"/>
    <w:rsid w:val="004B50B8"/>
    <w:rsid w:val="004B5154"/>
    <w:rsid w:val="004B5196"/>
    <w:rsid w:val="004B51D2"/>
    <w:rsid w:val="004B53B5"/>
    <w:rsid w:val="004B5420"/>
    <w:rsid w:val="004B5685"/>
    <w:rsid w:val="004B574A"/>
    <w:rsid w:val="004B57FB"/>
    <w:rsid w:val="004B5847"/>
    <w:rsid w:val="004B5875"/>
    <w:rsid w:val="004B5A9D"/>
    <w:rsid w:val="004B5AD3"/>
    <w:rsid w:val="004B5C2F"/>
    <w:rsid w:val="004B5E91"/>
    <w:rsid w:val="004B5ECC"/>
    <w:rsid w:val="004B658D"/>
    <w:rsid w:val="004B65F1"/>
    <w:rsid w:val="004B6644"/>
    <w:rsid w:val="004B66AE"/>
    <w:rsid w:val="004B68DC"/>
    <w:rsid w:val="004B6A5F"/>
    <w:rsid w:val="004B6D35"/>
    <w:rsid w:val="004B6E03"/>
    <w:rsid w:val="004B6E2E"/>
    <w:rsid w:val="004B70CD"/>
    <w:rsid w:val="004B72CE"/>
    <w:rsid w:val="004B735D"/>
    <w:rsid w:val="004B7369"/>
    <w:rsid w:val="004B7466"/>
    <w:rsid w:val="004B74AC"/>
    <w:rsid w:val="004B7787"/>
    <w:rsid w:val="004B78D0"/>
    <w:rsid w:val="004B79AD"/>
    <w:rsid w:val="004B7A26"/>
    <w:rsid w:val="004B7B5C"/>
    <w:rsid w:val="004B7D09"/>
    <w:rsid w:val="004B7D93"/>
    <w:rsid w:val="004B7DD3"/>
    <w:rsid w:val="004B7E6C"/>
    <w:rsid w:val="004B7ED6"/>
    <w:rsid w:val="004C0154"/>
    <w:rsid w:val="004C0319"/>
    <w:rsid w:val="004C0489"/>
    <w:rsid w:val="004C04E3"/>
    <w:rsid w:val="004C087C"/>
    <w:rsid w:val="004C08AD"/>
    <w:rsid w:val="004C09F1"/>
    <w:rsid w:val="004C0B83"/>
    <w:rsid w:val="004C0BDF"/>
    <w:rsid w:val="004C0BF6"/>
    <w:rsid w:val="004C0CF1"/>
    <w:rsid w:val="004C0D12"/>
    <w:rsid w:val="004C0F84"/>
    <w:rsid w:val="004C1056"/>
    <w:rsid w:val="004C118A"/>
    <w:rsid w:val="004C1214"/>
    <w:rsid w:val="004C12B7"/>
    <w:rsid w:val="004C138F"/>
    <w:rsid w:val="004C1597"/>
    <w:rsid w:val="004C1624"/>
    <w:rsid w:val="004C1729"/>
    <w:rsid w:val="004C18C5"/>
    <w:rsid w:val="004C18E4"/>
    <w:rsid w:val="004C1A34"/>
    <w:rsid w:val="004C1A5E"/>
    <w:rsid w:val="004C1ABD"/>
    <w:rsid w:val="004C1B77"/>
    <w:rsid w:val="004C1BAC"/>
    <w:rsid w:val="004C1BD0"/>
    <w:rsid w:val="004C1D9F"/>
    <w:rsid w:val="004C1E75"/>
    <w:rsid w:val="004C1F02"/>
    <w:rsid w:val="004C20AA"/>
    <w:rsid w:val="004C21A3"/>
    <w:rsid w:val="004C2221"/>
    <w:rsid w:val="004C223A"/>
    <w:rsid w:val="004C2263"/>
    <w:rsid w:val="004C2381"/>
    <w:rsid w:val="004C2466"/>
    <w:rsid w:val="004C2477"/>
    <w:rsid w:val="004C2540"/>
    <w:rsid w:val="004C2593"/>
    <w:rsid w:val="004C25EF"/>
    <w:rsid w:val="004C288B"/>
    <w:rsid w:val="004C28F7"/>
    <w:rsid w:val="004C2976"/>
    <w:rsid w:val="004C2BAA"/>
    <w:rsid w:val="004C2DF8"/>
    <w:rsid w:val="004C2EC4"/>
    <w:rsid w:val="004C2EC6"/>
    <w:rsid w:val="004C2FB1"/>
    <w:rsid w:val="004C300E"/>
    <w:rsid w:val="004C334B"/>
    <w:rsid w:val="004C341D"/>
    <w:rsid w:val="004C3489"/>
    <w:rsid w:val="004C3522"/>
    <w:rsid w:val="004C359F"/>
    <w:rsid w:val="004C36CB"/>
    <w:rsid w:val="004C3A8B"/>
    <w:rsid w:val="004C3DBE"/>
    <w:rsid w:val="004C3EDC"/>
    <w:rsid w:val="004C4381"/>
    <w:rsid w:val="004C4527"/>
    <w:rsid w:val="004C45AD"/>
    <w:rsid w:val="004C47B8"/>
    <w:rsid w:val="004C47C8"/>
    <w:rsid w:val="004C47E5"/>
    <w:rsid w:val="004C48F6"/>
    <w:rsid w:val="004C4986"/>
    <w:rsid w:val="004C4A24"/>
    <w:rsid w:val="004C4F9A"/>
    <w:rsid w:val="004C4FD5"/>
    <w:rsid w:val="004C502F"/>
    <w:rsid w:val="004C5059"/>
    <w:rsid w:val="004C5396"/>
    <w:rsid w:val="004C54AC"/>
    <w:rsid w:val="004C54BC"/>
    <w:rsid w:val="004C5672"/>
    <w:rsid w:val="004C5700"/>
    <w:rsid w:val="004C5711"/>
    <w:rsid w:val="004C57AD"/>
    <w:rsid w:val="004C5C44"/>
    <w:rsid w:val="004C5C9A"/>
    <w:rsid w:val="004C60F5"/>
    <w:rsid w:val="004C62CA"/>
    <w:rsid w:val="004C630B"/>
    <w:rsid w:val="004C6395"/>
    <w:rsid w:val="004C6494"/>
    <w:rsid w:val="004C64BB"/>
    <w:rsid w:val="004C66CE"/>
    <w:rsid w:val="004C66EB"/>
    <w:rsid w:val="004C6A0C"/>
    <w:rsid w:val="004C6B3A"/>
    <w:rsid w:val="004C6B3E"/>
    <w:rsid w:val="004C6BD5"/>
    <w:rsid w:val="004C6D28"/>
    <w:rsid w:val="004C6D78"/>
    <w:rsid w:val="004C6DE7"/>
    <w:rsid w:val="004C6E0D"/>
    <w:rsid w:val="004C6ED2"/>
    <w:rsid w:val="004C7089"/>
    <w:rsid w:val="004C710C"/>
    <w:rsid w:val="004C71E8"/>
    <w:rsid w:val="004C72DA"/>
    <w:rsid w:val="004C734B"/>
    <w:rsid w:val="004C7439"/>
    <w:rsid w:val="004C74B5"/>
    <w:rsid w:val="004C7520"/>
    <w:rsid w:val="004C7526"/>
    <w:rsid w:val="004C756A"/>
    <w:rsid w:val="004C75A0"/>
    <w:rsid w:val="004C7621"/>
    <w:rsid w:val="004C76D5"/>
    <w:rsid w:val="004C7731"/>
    <w:rsid w:val="004C7790"/>
    <w:rsid w:val="004C77A5"/>
    <w:rsid w:val="004C77C7"/>
    <w:rsid w:val="004C79C1"/>
    <w:rsid w:val="004C7A3E"/>
    <w:rsid w:val="004C7A76"/>
    <w:rsid w:val="004C7F33"/>
    <w:rsid w:val="004D0237"/>
    <w:rsid w:val="004D085E"/>
    <w:rsid w:val="004D08DF"/>
    <w:rsid w:val="004D0963"/>
    <w:rsid w:val="004D097C"/>
    <w:rsid w:val="004D09B1"/>
    <w:rsid w:val="004D09C4"/>
    <w:rsid w:val="004D09FA"/>
    <w:rsid w:val="004D0AF3"/>
    <w:rsid w:val="004D0B85"/>
    <w:rsid w:val="004D0C10"/>
    <w:rsid w:val="004D0D2A"/>
    <w:rsid w:val="004D0D83"/>
    <w:rsid w:val="004D0E09"/>
    <w:rsid w:val="004D0E23"/>
    <w:rsid w:val="004D1044"/>
    <w:rsid w:val="004D11F7"/>
    <w:rsid w:val="004D13D5"/>
    <w:rsid w:val="004D17F8"/>
    <w:rsid w:val="004D1903"/>
    <w:rsid w:val="004D195B"/>
    <w:rsid w:val="004D196A"/>
    <w:rsid w:val="004D1ACD"/>
    <w:rsid w:val="004D1AD2"/>
    <w:rsid w:val="004D1B13"/>
    <w:rsid w:val="004D1D2F"/>
    <w:rsid w:val="004D20DD"/>
    <w:rsid w:val="004D210C"/>
    <w:rsid w:val="004D2281"/>
    <w:rsid w:val="004D2421"/>
    <w:rsid w:val="004D2489"/>
    <w:rsid w:val="004D2642"/>
    <w:rsid w:val="004D266E"/>
    <w:rsid w:val="004D285C"/>
    <w:rsid w:val="004D28E1"/>
    <w:rsid w:val="004D2C83"/>
    <w:rsid w:val="004D307E"/>
    <w:rsid w:val="004D3488"/>
    <w:rsid w:val="004D34D1"/>
    <w:rsid w:val="004D3609"/>
    <w:rsid w:val="004D36E2"/>
    <w:rsid w:val="004D3821"/>
    <w:rsid w:val="004D3928"/>
    <w:rsid w:val="004D3A84"/>
    <w:rsid w:val="004D3AA5"/>
    <w:rsid w:val="004D3ACE"/>
    <w:rsid w:val="004D3BBC"/>
    <w:rsid w:val="004D3CA7"/>
    <w:rsid w:val="004D4288"/>
    <w:rsid w:val="004D43D9"/>
    <w:rsid w:val="004D4624"/>
    <w:rsid w:val="004D46EC"/>
    <w:rsid w:val="004D4860"/>
    <w:rsid w:val="004D4890"/>
    <w:rsid w:val="004D49FE"/>
    <w:rsid w:val="004D4AE2"/>
    <w:rsid w:val="004D4AEE"/>
    <w:rsid w:val="004D4C38"/>
    <w:rsid w:val="004D4E1A"/>
    <w:rsid w:val="004D4E40"/>
    <w:rsid w:val="004D4E4F"/>
    <w:rsid w:val="004D4FBD"/>
    <w:rsid w:val="004D523D"/>
    <w:rsid w:val="004D545B"/>
    <w:rsid w:val="004D5565"/>
    <w:rsid w:val="004D5580"/>
    <w:rsid w:val="004D5713"/>
    <w:rsid w:val="004D571E"/>
    <w:rsid w:val="004D585C"/>
    <w:rsid w:val="004D5870"/>
    <w:rsid w:val="004D5882"/>
    <w:rsid w:val="004D58BD"/>
    <w:rsid w:val="004D5998"/>
    <w:rsid w:val="004D5AAF"/>
    <w:rsid w:val="004D5B10"/>
    <w:rsid w:val="004D5C9F"/>
    <w:rsid w:val="004D5D7A"/>
    <w:rsid w:val="004D5F5A"/>
    <w:rsid w:val="004D64F4"/>
    <w:rsid w:val="004D6503"/>
    <w:rsid w:val="004D6518"/>
    <w:rsid w:val="004D659C"/>
    <w:rsid w:val="004D66F7"/>
    <w:rsid w:val="004D6821"/>
    <w:rsid w:val="004D68D9"/>
    <w:rsid w:val="004D6B4D"/>
    <w:rsid w:val="004D6BE2"/>
    <w:rsid w:val="004D6D0F"/>
    <w:rsid w:val="004D6DD7"/>
    <w:rsid w:val="004D6EBD"/>
    <w:rsid w:val="004D724F"/>
    <w:rsid w:val="004D744E"/>
    <w:rsid w:val="004D752C"/>
    <w:rsid w:val="004D7626"/>
    <w:rsid w:val="004D76BB"/>
    <w:rsid w:val="004D7896"/>
    <w:rsid w:val="004D78FC"/>
    <w:rsid w:val="004D79EC"/>
    <w:rsid w:val="004D7A0D"/>
    <w:rsid w:val="004D7B20"/>
    <w:rsid w:val="004D7BD5"/>
    <w:rsid w:val="004D7DBC"/>
    <w:rsid w:val="004D7E49"/>
    <w:rsid w:val="004E01FD"/>
    <w:rsid w:val="004E031C"/>
    <w:rsid w:val="004E0399"/>
    <w:rsid w:val="004E062C"/>
    <w:rsid w:val="004E0802"/>
    <w:rsid w:val="004E08BF"/>
    <w:rsid w:val="004E08E2"/>
    <w:rsid w:val="004E0C91"/>
    <w:rsid w:val="004E0D2A"/>
    <w:rsid w:val="004E0E3E"/>
    <w:rsid w:val="004E0F25"/>
    <w:rsid w:val="004E110F"/>
    <w:rsid w:val="004E117C"/>
    <w:rsid w:val="004E11B0"/>
    <w:rsid w:val="004E11CB"/>
    <w:rsid w:val="004E135F"/>
    <w:rsid w:val="004E13B8"/>
    <w:rsid w:val="004E13D7"/>
    <w:rsid w:val="004E1457"/>
    <w:rsid w:val="004E15B7"/>
    <w:rsid w:val="004E1773"/>
    <w:rsid w:val="004E1AF6"/>
    <w:rsid w:val="004E1C3C"/>
    <w:rsid w:val="004E1C54"/>
    <w:rsid w:val="004E1C7A"/>
    <w:rsid w:val="004E1C7C"/>
    <w:rsid w:val="004E1CE0"/>
    <w:rsid w:val="004E1DA6"/>
    <w:rsid w:val="004E2013"/>
    <w:rsid w:val="004E22A8"/>
    <w:rsid w:val="004E236D"/>
    <w:rsid w:val="004E242A"/>
    <w:rsid w:val="004E244E"/>
    <w:rsid w:val="004E24CE"/>
    <w:rsid w:val="004E24EB"/>
    <w:rsid w:val="004E259A"/>
    <w:rsid w:val="004E26ED"/>
    <w:rsid w:val="004E283A"/>
    <w:rsid w:val="004E28AC"/>
    <w:rsid w:val="004E2903"/>
    <w:rsid w:val="004E2925"/>
    <w:rsid w:val="004E2A1C"/>
    <w:rsid w:val="004E2A21"/>
    <w:rsid w:val="004E2BB5"/>
    <w:rsid w:val="004E2D90"/>
    <w:rsid w:val="004E2E6A"/>
    <w:rsid w:val="004E2E7E"/>
    <w:rsid w:val="004E2E7F"/>
    <w:rsid w:val="004E2E84"/>
    <w:rsid w:val="004E304A"/>
    <w:rsid w:val="004E3087"/>
    <w:rsid w:val="004E3237"/>
    <w:rsid w:val="004E3279"/>
    <w:rsid w:val="004E32C3"/>
    <w:rsid w:val="004E32FA"/>
    <w:rsid w:val="004E3595"/>
    <w:rsid w:val="004E363E"/>
    <w:rsid w:val="004E3804"/>
    <w:rsid w:val="004E3870"/>
    <w:rsid w:val="004E390C"/>
    <w:rsid w:val="004E3A25"/>
    <w:rsid w:val="004E3A49"/>
    <w:rsid w:val="004E3AD8"/>
    <w:rsid w:val="004E3B28"/>
    <w:rsid w:val="004E3B87"/>
    <w:rsid w:val="004E3C8B"/>
    <w:rsid w:val="004E3DEB"/>
    <w:rsid w:val="004E3F1F"/>
    <w:rsid w:val="004E3FEA"/>
    <w:rsid w:val="004E4034"/>
    <w:rsid w:val="004E4108"/>
    <w:rsid w:val="004E44C8"/>
    <w:rsid w:val="004E4A16"/>
    <w:rsid w:val="004E4CA1"/>
    <w:rsid w:val="004E4CB2"/>
    <w:rsid w:val="004E4DCD"/>
    <w:rsid w:val="004E4E0C"/>
    <w:rsid w:val="004E4F2B"/>
    <w:rsid w:val="004E4F34"/>
    <w:rsid w:val="004E5140"/>
    <w:rsid w:val="004E5182"/>
    <w:rsid w:val="004E51DB"/>
    <w:rsid w:val="004E51E5"/>
    <w:rsid w:val="004E5419"/>
    <w:rsid w:val="004E542F"/>
    <w:rsid w:val="004E5627"/>
    <w:rsid w:val="004E5958"/>
    <w:rsid w:val="004E5962"/>
    <w:rsid w:val="004E59E9"/>
    <w:rsid w:val="004E5A86"/>
    <w:rsid w:val="004E5AB5"/>
    <w:rsid w:val="004E5ADA"/>
    <w:rsid w:val="004E5EA9"/>
    <w:rsid w:val="004E60AF"/>
    <w:rsid w:val="004E60F4"/>
    <w:rsid w:val="004E61C9"/>
    <w:rsid w:val="004E61D6"/>
    <w:rsid w:val="004E6474"/>
    <w:rsid w:val="004E68A9"/>
    <w:rsid w:val="004E6A66"/>
    <w:rsid w:val="004E6C3A"/>
    <w:rsid w:val="004E6CB1"/>
    <w:rsid w:val="004E6CE3"/>
    <w:rsid w:val="004E6CFD"/>
    <w:rsid w:val="004E6D16"/>
    <w:rsid w:val="004E6D2C"/>
    <w:rsid w:val="004E6DDB"/>
    <w:rsid w:val="004E6EDB"/>
    <w:rsid w:val="004E6F07"/>
    <w:rsid w:val="004E7000"/>
    <w:rsid w:val="004E70B7"/>
    <w:rsid w:val="004E7163"/>
    <w:rsid w:val="004E734C"/>
    <w:rsid w:val="004E737A"/>
    <w:rsid w:val="004E779B"/>
    <w:rsid w:val="004E78B5"/>
    <w:rsid w:val="004E7936"/>
    <w:rsid w:val="004E7A32"/>
    <w:rsid w:val="004E7A3C"/>
    <w:rsid w:val="004E7A4E"/>
    <w:rsid w:val="004E7A6C"/>
    <w:rsid w:val="004E7B63"/>
    <w:rsid w:val="004E7BA0"/>
    <w:rsid w:val="004E7C15"/>
    <w:rsid w:val="004E7EC1"/>
    <w:rsid w:val="004E7FB0"/>
    <w:rsid w:val="004F0052"/>
    <w:rsid w:val="004F00AB"/>
    <w:rsid w:val="004F00D8"/>
    <w:rsid w:val="004F0161"/>
    <w:rsid w:val="004F0260"/>
    <w:rsid w:val="004F0283"/>
    <w:rsid w:val="004F0284"/>
    <w:rsid w:val="004F031A"/>
    <w:rsid w:val="004F03F3"/>
    <w:rsid w:val="004F056B"/>
    <w:rsid w:val="004F059C"/>
    <w:rsid w:val="004F07CD"/>
    <w:rsid w:val="004F0833"/>
    <w:rsid w:val="004F0924"/>
    <w:rsid w:val="004F0A0C"/>
    <w:rsid w:val="004F0E0D"/>
    <w:rsid w:val="004F0EFF"/>
    <w:rsid w:val="004F0FB3"/>
    <w:rsid w:val="004F1050"/>
    <w:rsid w:val="004F11C1"/>
    <w:rsid w:val="004F1238"/>
    <w:rsid w:val="004F12E7"/>
    <w:rsid w:val="004F1303"/>
    <w:rsid w:val="004F1308"/>
    <w:rsid w:val="004F156F"/>
    <w:rsid w:val="004F1579"/>
    <w:rsid w:val="004F1610"/>
    <w:rsid w:val="004F1703"/>
    <w:rsid w:val="004F1779"/>
    <w:rsid w:val="004F17D9"/>
    <w:rsid w:val="004F1840"/>
    <w:rsid w:val="004F1B40"/>
    <w:rsid w:val="004F1B66"/>
    <w:rsid w:val="004F1C43"/>
    <w:rsid w:val="004F21F1"/>
    <w:rsid w:val="004F22E4"/>
    <w:rsid w:val="004F22F5"/>
    <w:rsid w:val="004F24F6"/>
    <w:rsid w:val="004F2503"/>
    <w:rsid w:val="004F2724"/>
    <w:rsid w:val="004F274F"/>
    <w:rsid w:val="004F2751"/>
    <w:rsid w:val="004F28B3"/>
    <w:rsid w:val="004F29E1"/>
    <w:rsid w:val="004F2B70"/>
    <w:rsid w:val="004F2C9A"/>
    <w:rsid w:val="004F2D1E"/>
    <w:rsid w:val="004F306F"/>
    <w:rsid w:val="004F322D"/>
    <w:rsid w:val="004F33E1"/>
    <w:rsid w:val="004F3423"/>
    <w:rsid w:val="004F3425"/>
    <w:rsid w:val="004F342E"/>
    <w:rsid w:val="004F3526"/>
    <w:rsid w:val="004F3692"/>
    <w:rsid w:val="004F3BA3"/>
    <w:rsid w:val="004F43C8"/>
    <w:rsid w:val="004F446A"/>
    <w:rsid w:val="004F44A9"/>
    <w:rsid w:val="004F454D"/>
    <w:rsid w:val="004F45C1"/>
    <w:rsid w:val="004F4676"/>
    <w:rsid w:val="004F47FC"/>
    <w:rsid w:val="004F49ED"/>
    <w:rsid w:val="004F4A11"/>
    <w:rsid w:val="004F4A73"/>
    <w:rsid w:val="004F4C09"/>
    <w:rsid w:val="004F4C2D"/>
    <w:rsid w:val="004F504A"/>
    <w:rsid w:val="004F52CC"/>
    <w:rsid w:val="004F5359"/>
    <w:rsid w:val="004F5389"/>
    <w:rsid w:val="004F5423"/>
    <w:rsid w:val="004F5529"/>
    <w:rsid w:val="004F569C"/>
    <w:rsid w:val="004F5746"/>
    <w:rsid w:val="004F5911"/>
    <w:rsid w:val="004F5985"/>
    <w:rsid w:val="004F5C63"/>
    <w:rsid w:val="004F5C76"/>
    <w:rsid w:val="004F5DB0"/>
    <w:rsid w:val="004F5F72"/>
    <w:rsid w:val="004F5FD5"/>
    <w:rsid w:val="004F6047"/>
    <w:rsid w:val="004F6049"/>
    <w:rsid w:val="004F6060"/>
    <w:rsid w:val="004F65D6"/>
    <w:rsid w:val="004F65FC"/>
    <w:rsid w:val="004F6741"/>
    <w:rsid w:val="004F6854"/>
    <w:rsid w:val="004F68FE"/>
    <w:rsid w:val="004F6959"/>
    <w:rsid w:val="004F698C"/>
    <w:rsid w:val="004F6B16"/>
    <w:rsid w:val="004F6B8D"/>
    <w:rsid w:val="004F7129"/>
    <w:rsid w:val="004F7169"/>
    <w:rsid w:val="004F719A"/>
    <w:rsid w:val="004F73E0"/>
    <w:rsid w:val="004F78F5"/>
    <w:rsid w:val="004F7BAE"/>
    <w:rsid w:val="004F7BE3"/>
    <w:rsid w:val="004F7C62"/>
    <w:rsid w:val="004F7C6E"/>
    <w:rsid w:val="004F7C94"/>
    <w:rsid w:val="004F7FBE"/>
    <w:rsid w:val="004F7FC8"/>
    <w:rsid w:val="0050024C"/>
    <w:rsid w:val="0050025D"/>
    <w:rsid w:val="00500316"/>
    <w:rsid w:val="00500401"/>
    <w:rsid w:val="00500405"/>
    <w:rsid w:val="005005E8"/>
    <w:rsid w:val="0050061D"/>
    <w:rsid w:val="0050070A"/>
    <w:rsid w:val="005007AA"/>
    <w:rsid w:val="005007CE"/>
    <w:rsid w:val="0050080D"/>
    <w:rsid w:val="0050090A"/>
    <w:rsid w:val="005009B4"/>
    <w:rsid w:val="00500ABC"/>
    <w:rsid w:val="00500C6B"/>
    <w:rsid w:val="00501157"/>
    <w:rsid w:val="00501177"/>
    <w:rsid w:val="005011C4"/>
    <w:rsid w:val="00501355"/>
    <w:rsid w:val="005014F2"/>
    <w:rsid w:val="005014F7"/>
    <w:rsid w:val="005017E4"/>
    <w:rsid w:val="00501901"/>
    <w:rsid w:val="005019ED"/>
    <w:rsid w:val="00501A89"/>
    <w:rsid w:val="0050206D"/>
    <w:rsid w:val="0050214D"/>
    <w:rsid w:val="005021BD"/>
    <w:rsid w:val="005022AA"/>
    <w:rsid w:val="00502435"/>
    <w:rsid w:val="005024E9"/>
    <w:rsid w:val="0050275D"/>
    <w:rsid w:val="0050279D"/>
    <w:rsid w:val="00502AB5"/>
    <w:rsid w:val="00502B54"/>
    <w:rsid w:val="00502C5A"/>
    <w:rsid w:val="00502D61"/>
    <w:rsid w:val="00502F94"/>
    <w:rsid w:val="00503162"/>
    <w:rsid w:val="005032BA"/>
    <w:rsid w:val="00503352"/>
    <w:rsid w:val="00503361"/>
    <w:rsid w:val="00503428"/>
    <w:rsid w:val="00503653"/>
    <w:rsid w:val="005037BB"/>
    <w:rsid w:val="00503861"/>
    <w:rsid w:val="005038D0"/>
    <w:rsid w:val="00503B07"/>
    <w:rsid w:val="00503B81"/>
    <w:rsid w:val="00503CC8"/>
    <w:rsid w:val="00503E12"/>
    <w:rsid w:val="00503F05"/>
    <w:rsid w:val="00503FF5"/>
    <w:rsid w:val="00504037"/>
    <w:rsid w:val="00504056"/>
    <w:rsid w:val="005040D3"/>
    <w:rsid w:val="005044D8"/>
    <w:rsid w:val="0050475B"/>
    <w:rsid w:val="005047D7"/>
    <w:rsid w:val="005048B3"/>
    <w:rsid w:val="00504947"/>
    <w:rsid w:val="005049F0"/>
    <w:rsid w:val="00504BA6"/>
    <w:rsid w:val="00504DEF"/>
    <w:rsid w:val="00504F77"/>
    <w:rsid w:val="00505251"/>
    <w:rsid w:val="00505371"/>
    <w:rsid w:val="0050548F"/>
    <w:rsid w:val="005054ED"/>
    <w:rsid w:val="00505525"/>
    <w:rsid w:val="0050552A"/>
    <w:rsid w:val="00505759"/>
    <w:rsid w:val="00505842"/>
    <w:rsid w:val="00505AA7"/>
    <w:rsid w:val="00505B03"/>
    <w:rsid w:val="00505D82"/>
    <w:rsid w:val="00505DBE"/>
    <w:rsid w:val="00505E4F"/>
    <w:rsid w:val="00505F13"/>
    <w:rsid w:val="00506013"/>
    <w:rsid w:val="00506035"/>
    <w:rsid w:val="00506139"/>
    <w:rsid w:val="005061F9"/>
    <w:rsid w:val="0050624D"/>
    <w:rsid w:val="005063F0"/>
    <w:rsid w:val="00506417"/>
    <w:rsid w:val="005068F7"/>
    <w:rsid w:val="00506B38"/>
    <w:rsid w:val="00506B72"/>
    <w:rsid w:val="00506BE6"/>
    <w:rsid w:val="00506F56"/>
    <w:rsid w:val="00506FF6"/>
    <w:rsid w:val="005071F5"/>
    <w:rsid w:val="0050740F"/>
    <w:rsid w:val="00507541"/>
    <w:rsid w:val="0050762E"/>
    <w:rsid w:val="0050767D"/>
    <w:rsid w:val="005077EE"/>
    <w:rsid w:val="005078EA"/>
    <w:rsid w:val="00507966"/>
    <w:rsid w:val="005079CA"/>
    <w:rsid w:val="00507A63"/>
    <w:rsid w:val="00507B7B"/>
    <w:rsid w:val="00507E3E"/>
    <w:rsid w:val="00507F8E"/>
    <w:rsid w:val="00507FC6"/>
    <w:rsid w:val="005101FA"/>
    <w:rsid w:val="005103BA"/>
    <w:rsid w:val="00510836"/>
    <w:rsid w:val="00510B31"/>
    <w:rsid w:val="00510C37"/>
    <w:rsid w:val="00510E09"/>
    <w:rsid w:val="00510EB4"/>
    <w:rsid w:val="00511085"/>
    <w:rsid w:val="005110BC"/>
    <w:rsid w:val="005110E7"/>
    <w:rsid w:val="005111F5"/>
    <w:rsid w:val="0051166C"/>
    <w:rsid w:val="0051171F"/>
    <w:rsid w:val="00511A4F"/>
    <w:rsid w:val="00511A7B"/>
    <w:rsid w:val="00511DD3"/>
    <w:rsid w:val="00511E7A"/>
    <w:rsid w:val="00511FAC"/>
    <w:rsid w:val="005123C2"/>
    <w:rsid w:val="005123F9"/>
    <w:rsid w:val="00512598"/>
    <w:rsid w:val="0051263A"/>
    <w:rsid w:val="00512695"/>
    <w:rsid w:val="00512A0B"/>
    <w:rsid w:val="00512A16"/>
    <w:rsid w:val="00512A95"/>
    <w:rsid w:val="00512D45"/>
    <w:rsid w:val="00512D7C"/>
    <w:rsid w:val="00512F02"/>
    <w:rsid w:val="00512FB7"/>
    <w:rsid w:val="00513047"/>
    <w:rsid w:val="0051315D"/>
    <w:rsid w:val="005131C2"/>
    <w:rsid w:val="0051335C"/>
    <w:rsid w:val="0051336A"/>
    <w:rsid w:val="005133A3"/>
    <w:rsid w:val="0051384B"/>
    <w:rsid w:val="0051389F"/>
    <w:rsid w:val="00513930"/>
    <w:rsid w:val="005139FC"/>
    <w:rsid w:val="00513A29"/>
    <w:rsid w:val="00513ABA"/>
    <w:rsid w:val="00513B9F"/>
    <w:rsid w:val="00513CE3"/>
    <w:rsid w:val="00513D22"/>
    <w:rsid w:val="00513F34"/>
    <w:rsid w:val="0051408B"/>
    <w:rsid w:val="00514490"/>
    <w:rsid w:val="005144CB"/>
    <w:rsid w:val="0051489B"/>
    <w:rsid w:val="005148C0"/>
    <w:rsid w:val="005149EB"/>
    <w:rsid w:val="00514A33"/>
    <w:rsid w:val="00514AE1"/>
    <w:rsid w:val="00514BC1"/>
    <w:rsid w:val="00514BED"/>
    <w:rsid w:val="00514C53"/>
    <w:rsid w:val="00514E8B"/>
    <w:rsid w:val="00514ECD"/>
    <w:rsid w:val="0051505D"/>
    <w:rsid w:val="00515201"/>
    <w:rsid w:val="00515204"/>
    <w:rsid w:val="00515305"/>
    <w:rsid w:val="005154B3"/>
    <w:rsid w:val="0051562A"/>
    <w:rsid w:val="005157E1"/>
    <w:rsid w:val="005157E5"/>
    <w:rsid w:val="005158C1"/>
    <w:rsid w:val="005159A9"/>
    <w:rsid w:val="005159BD"/>
    <w:rsid w:val="00515A87"/>
    <w:rsid w:val="00515B66"/>
    <w:rsid w:val="00515C53"/>
    <w:rsid w:val="00515C58"/>
    <w:rsid w:val="00515DA8"/>
    <w:rsid w:val="00515FB9"/>
    <w:rsid w:val="005163B7"/>
    <w:rsid w:val="00516437"/>
    <w:rsid w:val="0051669D"/>
    <w:rsid w:val="005167F5"/>
    <w:rsid w:val="00516B06"/>
    <w:rsid w:val="00516C1B"/>
    <w:rsid w:val="00516C23"/>
    <w:rsid w:val="00516C72"/>
    <w:rsid w:val="00516F7A"/>
    <w:rsid w:val="005170DB"/>
    <w:rsid w:val="00517156"/>
    <w:rsid w:val="00517176"/>
    <w:rsid w:val="005171D6"/>
    <w:rsid w:val="005172CF"/>
    <w:rsid w:val="0051739E"/>
    <w:rsid w:val="00517674"/>
    <w:rsid w:val="0051782D"/>
    <w:rsid w:val="00517865"/>
    <w:rsid w:val="00517A33"/>
    <w:rsid w:val="00517D1F"/>
    <w:rsid w:val="00517D95"/>
    <w:rsid w:val="00517DFA"/>
    <w:rsid w:val="00520144"/>
    <w:rsid w:val="00520273"/>
    <w:rsid w:val="0052029E"/>
    <w:rsid w:val="0052030D"/>
    <w:rsid w:val="0052033B"/>
    <w:rsid w:val="005205E4"/>
    <w:rsid w:val="005207F6"/>
    <w:rsid w:val="00520908"/>
    <w:rsid w:val="00520951"/>
    <w:rsid w:val="00520AD4"/>
    <w:rsid w:val="00520B2E"/>
    <w:rsid w:val="00520B86"/>
    <w:rsid w:val="00520D94"/>
    <w:rsid w:val="00520DD8"/>
    <w:rsid w:val="00520E25"/>
    <w:rsid w:val="00520ED2"/>
    <w:rsid w:val="0052120B"/>
    <w:rsid w:val="005212A3"/>
    <w:rsid w:val="00521461"/>
    <w:rsid w:val="005215C3"/>
    <w:rsid w:val="005217FD"/>
    <w:rsid w:val="005218FD"/>
    <w:rsid w:val="005219AA"/>
    <w:rsid w:val="005219AF"/>
    <w:rsid w:val="00521C2D"/>
    <w:rsid w:val="00521E80"/>
    <w:rsid w:val="00521EFF"/>
    <w:rsid w:val="00522073"/>
    <w:rsid w:val="00522187"/>
    <w:rsid w:val="00522271"/>
    <w:rsid w:val="0052236D"/>
    <w:rsid w:val="005223D4"/>
    <w:rsid w:val="00522745"/>
    <w:rsid w:val="005228F3"/>
    <w:rsid w:val="0052296C"/>
    <w:rsid w:val="00522AC2"/>
    <w:rsid w:val="00522C26"/>
    <w:rsid w:val="00522CAE"/>
    <w:rsid w:val="00522CCF"/>
    <w:rsid w:val="00522D70"/>
    <w:rsid w:val="00522D7D"/>
    <w:rsid w:val="00522E6B"/>
    <w:rsid w:val="00522FB7"/>
    <w:rsid w:val="0052335E"/>
    <w:rsid w:val="00523430"/>
    <w:rsid w:val="0052348F"/>
    <w:rsid w:val="00523548"/>
    <w:rsid w:val="00523560"/>
    <w:rsid w:val="0052360D"/>
    <w:rsid w:val="00523619"/>
    <w:rsid w:val="005236BE"/>
    <w:rsid w:val="00523754"/>
    <w:rsid w:val="0052376E"/>
    <w:rsid w:val="0052383B"/>
    <w:rsid w:val="0052385D"/>
    <w:rsid w:val="005238DD"/>
    <w:rsid w:val="005238DE"/>
    <w:rsid w:val="00524213"/>
    <w:rsid w:val="0052431C"/>
    <w:rsid w:val="0052475C"/>
    <w:rsid w:val="005248CB"/>
    <w:rsid w:val="00524936"/>
    <w:rsid w:val="005249CB"/>
    <w:rsid w:val="00524A08"/>
    <w:rsid w:val="00524CA3"/>
    <w:rsid w:val="00524E3F"/>
    <w:rsid w:val="00524E65"/>
    <w:rsid w:val="00524E6E"/>
    <w:rsid w:val="00524EFB"/>
    <w:rsid w:val="00524FF8"/>
    <w:rsid w:val="00525264"/>
    <w:rsid w:val="005254C7"/>
    <w:rsid w:val="005256CB"/>
    <w:rsid w:val="00525719"/>
    <w:rsid w:val="00525739"/>
    <w:rsid w:val="005258E2"/>
    <w:rsid w:val="00525958"/>
    <w:rsid w:val="005259B5"/>
    <w:rsid w:val="00525B27"/>
    <w:rsid w:val="00525CF0"/>
    <w:rsid w:val="00525E48"/>
    <w:rsid w:val="00525FC1"/>
    <w:rsid w:val="00526020"/>
    <w:rsid w:val="00526586"/>
    <w:rsid w:val="0052662E"/>
    <w:rsid w:val="00526635"/>
    <w:rsid w:val="005266DC"/>
    <w:rsid w:val="00526866"/>
    <w:rsid w:val="005268F0"/>
    <w:rsid w:val="005269A1"/>
    <w:rsid w:val="00526A18"/>
    <w:rsid w:val="00526B27"/>
    <w:rsid w:val="00526D19"/>
    <w:rsid w:val="00526FA8"/>
    <w:rsid w:val="00526FB4"/>
    <w:rsid w:val="00526FF0"/>
    <w:rsid w:val="00527469"/>
    <w:rsid w:val="00527566"/>
    <w:rsid w:val="00527766"/>
    <w:rsid w:val="00527896"/>
    <w:rsid w:val="00527A58"/>
    <w:rsid w:val="00527B2F"/>
    <w:rsid w:val="00527C22"/>
    <w:rsid w:val="00527C7F"/>
    <w:rsid w:val="00527CB2"/>
    <w:rsid w:val="00527D07"/>
    <w:rsid w:val="00527D40"/>
    <w:rsid w:val="00527DA1"/>
    <w:rsid w:val="00527E8F"/>
    <w:rsid w:val="00527F3B"/>
    <w:rsid w:val="005301CB"/>
    <w:rsid w:val="005301FD"/>
    <w:rsid w:val="005305E1"/>
    <w:rsid w:val="0053093E"/>
    <w:rsid w:val="00530CE2"/>
    <w:rsid w:val="00530D6F"/>
    <w:rsid w:val="00530DD9"/>
    <w:rsid w:val="00530EC7"/>
    <w:rsid w:val="00530FA8"/>
    <w:rsid w:val="0053105C"/>
    <w:rsid w:val="00531095"/>
    <w:rsid w:val="005310D1"/>
    <w:rsid w:val="005310DF"/>
    <w:rsid w:val="0053113A"/>
    <w:rsid w:val="005311D9"/>
    <w:rsid w:val="00531392"/>
    <w:rsid w:val="005313CD"/>
    <w:rsid w:val="005313DE"/>
    <w:rsid w:val="00531481"/>
    <w:rsid w:val="0053160A"/>
    <w:rsid w:val="005316CB"/>
    <w:rsid w:val="00531788"/>
    <w:rsid w:val="005318EC"/>
    <w:rsid w:val="00531A02"/>
    <w:rsid w:val="00531A78"/>
    <w:rsid w:val="00531BE4"/>
    <w:rsid w:val="00531C6F"/>
    <w:rsid w:val="00531D29"/>
    <w:rsid w:val="00531F89"/>
    <w:rsid w:val="00532086"/>
    <w:rsid w:val="00532157"/>
    <w:rsid w:val="00532360"/>
    <w:rsid w:val="00532747"/>
    <w:rsid w:val="0053274D"/>
    <w:rsid w:val="005327B9"/>
    <w:rsid w:val="00532890"/>
    <w:rsid w:val="005329B5"/>
    <w:rsid w:val="005329C0"/>
    <w:rsid w:val="00532B8F"/>
    <w:rsid w:val="00532C78"/>
    <w:rsid w:val="00532CA8"/>
    <w:rsid w:val="00532D84"/>
    <w:rsid w:val="00532EEE"/>
    <w:rsid w:val="00532F85"/>
    <w:rsid w:val="00532FE1"/>
    <w:rsid w:val="0053311B"/>
    <w:rsid w:val="0053314B"/>
    <w:rsid w:val="005332B8"/>
    <w:rsid w:val="005332C7"/>
    <w:rsid w:val="005335C6"/>
    <w:rsid w:val="00533819"/>
    <w:rsid w:val="005339C4"/>
    <w:rsid w:val="00533BE4"/>
    <w:rsid w:val="00533C75"/>
    <w:rsid w:val="00533D5B"/>
    <w:rsid w:val="00533F48"/>
    <w:rsid w:val="00533FF6"/>
    <w:rsid w:val="00534099"/>
    <w:rsid w:val="00534131"/>
    <w:rsid w:val="0053419A"/>
    <w:rsid w:val="00534204"/>
    <w:rsid w:val="00534453"/>
    <w:rsid w:val="00534899"/>
    <w:rsid w:val="00534920"/>
    <w:rsid w:val="00534A4D"/>
    <w:rsid w:val="00534A5B"/>
    <w:rsid w:val="00534AA3"/>
    <w:rsid w:val="00534AF5"/>
    <w:rsid w:val="00534D77"/>
    <w:rsid w:val="00534DA9"/>
    <w:rsid w:val="00534F8E"/>
    <w:rsid w:val="0053503C"/>
    <w:rsid w:val="005350B7"/>
    <w:rsid w:val="005350F8"/>
    <w:rsid w:val="0053515D"/>
    <w:rsid w:val="0053519F"/>
    <w:rsid w:val="00535382"/>
    <w:rsid w:val="005353ED"/>
    <w:rsid w:val="00535438"/>
    <w:rsid w:val="005354AC"/>
    <w:rsid w:val="005354F9"/>
    <w:rsid w:val="005355F6"/>
    <w:rsid w:val="005356D1"/>
    <w:rsid w:val="0053596A"/>
    <w:rsid w:val="00535A5B"/>
    <w:rsid w:val="00535AE3"/>
    <w:rsid w:val="00535C66"/>
    <w:rsid w:val="00535DE2"/>
    <w:rsid w:val="00535F4C"/>
    <w:rsid w:val="00536038"/>
    <w:rsid w:val="005360A3"/>
    <w:rsid w:val="005360AE"/>
    <w:rsid w:val="0053617C"/>
    <w:rsid w:val="005363ED"/>
    <w:rsid w:val="00536429"/>
    <w:rsid w:val="005364B2"/>
    <w:rsid w:val="00536583"/>
    <w:rsid w:val="005367D2"/>
    <w:rsid w:val="0053687B"/>
    <w:rsid w:val="00536913"/>
    <w:rsid w:val="00536B0C"/>
    <w:rsid w:val="00536BE9"/>
    <w:rsid w:val="00536DD2"/>
    <w:rsid w:val="00536E18"/>
    <w:rsid w:val="0053703D"/>
    <w:rsid w:val="005370D3"/>
    <w:rsid w:val="00537114"/>
    <w:rsid w:val="00537180"/>
    <w:rsid w:val="0053742E"/>
    <w:rsid w:val="00537519"/>
    <w:rsid w:val="0053753A"/>
    <w:rsid w:val="005375C2"/>
    <w:rsid w:val="00537687"/>
    <w:rsid w:val="005376C1"/>
    <w:rsid w:val="00537707"/>
    <w:rsid w:val="0053790D"/>
    <w:rsid w:val="00537B9F"/>
    <w:rsid w:val="00537C89"/>
    <w:rsid w:val="00537E6D"/>
    <w:rsid w:val="00537ED0"/>
    <w:rsid w:val="0054033C"/>
    <w:rsid w:val="00540398"/>
    <w:rsid w:val="00540404"/>
    <w:rsid w:val="00540513"/>
    <w:rsid w:val="005406BD"/>
    <w:rsid w:val="0054071D"/>
    <w:rsid w:val="00540796"/>
    <w:rsid w:val="00540907"/>
    <w:rsid w:val="00540A16"/>
    <w:rsid w:val="00540BF9"/>
    <w:rsid w:val="00540F6B"/>
    <w:rsid w:val="00541204"/>
    <w:rsid w:val="005412E0"/>
    <w:rsid w:val="005413B3"/>
    <w:rsid w:val="005414A1"/>
    <w:rsid w:val="005414F4"/>
    <w:rsid w:val="00541552"/>
    <w:rsid w:val="0054166A"/>
    <w:rsid w:val="00541675"/>
    <w:rsid w:val="00541713"/>
    <w:rsid w:val="0054172D"/>
    <w:rsid w:val="005418EF"/>
    <w:rsid w:val="0054190C"/>
    <w:rsid w:val="00541A90"/>
    <w:rsid w:val="00541B3A"/>
    <w:rsid w:val="00541BB2"/>
    <w:rsid w:val="00541EA0"/>
    <w:rsid w:val="00541F8E"/>
    <w:rsid w:val="0054201B"/>
    <w:rsid w:val="005420A1"/>
    <w:rsid w:val="005422AC"/>
    <w:rsid w:val="00542301"/>
    <w:rsid w:val="00542303"/>
    <w:rsid w:val="00542311"/>
    <w:rsid w:val="005423F5"/>
    <w:rsid w:val="00542498"/>
    <w:rsid w:val="0054258F"/>
    <w:rsid w:val="005425DF"/>
    <w:rsid w:val="005426F0"/>
    <w:rsid w:val="00542874"/>
    <w:rsid w:val="0054287E"/>
    <w:rsid w:val="005428A0"/>
    <w:rsid w:val="005429D9"/>
    <w:rsid w:val="00542A01"/>
    <w:rsid w:val="00542D41"/>
    <w:rsid w:val="00542F45"/>
    <w:rsid w:val="00542FCF"/>
    <w:rsid w:val="00543087"/>
    <w:rsid w:val="00543155"/>
    <w:rsid w:val="005431F9"/>
    <w:rsid w:val="005433B2"/>
    <w:rsid w:val="0054349C"/>
    <w:rsid w:val="005434C7"/>
    <w:rsid w:val="005437C8"/>
    <w:rsid w:val="005438C9"/>
    <w:rsid w:val="0054393E"/>
    <w:rsid w:val="00543A00"/>
    <w:rsid w:val="00543A53"/>
    <w:rsid w:val="00543A8D"/>
    <w:rsid w:val="00543CB9"/>
    <w:rsid w:val="00543DF9"/>
    <w:rsid w:val="0054420F"/>
    <w:rsid w:val="005443CF"/>
    <w:rsid w:val="00544531"/>
    <w:rsid w:val="0054477B"/>
    <w:rsid w:val="005447AE"/>
    <w:rsid w:val="00544910"/>
    <w:rsid w:val="0054498F"/>
    <w:rsid w:val="00544A57"/>
    <w:rsid w:val="00544CAD"/>
    <w:rsid w:val="00544D7A"/>
    <w:rsid w:val="00544D97"/>
    <w:rsid w:val="00544E32"/>
    <w:rsid w:val="00544E4A"/>
    <w:rsid w:val="00545070"/>
    <w:rsid w:val="0054507D"/>
    <w:rsid w:val="00545434"/>
    <w:rsid w:val="005457F5"/>
    <w:rsid w:val="005458D8"/>
    <w:rsid w:val="0054596D"/>
    <w:rsid w:val="00545AA6"/>
    <w:rsid w:val="00545D99"/>
    <w:rsid w:val="00545F4D"/>
    <w:rsid w:val="00546030"/>
    <w:rsid w:val="00546190"/>
    <w:rsid w:val="00546234"/>
    <w:rsid w:val="00546313"/>
    <w:rsid w:val="005463A5"/>
    <w:rsid w:val="005463A9"/>
    <w:rsid w:val="0054642C"/>
    <w:rsid w:val="0054647F"/>
    <w:rsid w:val="005464A9"/>
    <w:rsid w:val="00546618"/>
    <w:rsid w:val="005467E7"/>
    <w:rsid w:val="00546A7A"/>
    <w:rsid w:val="00546AF5"/>
    <w:rsid w:val="00546B63"/>
    <w:rsid w:val="00546B83"/>
    <w:rsid w:val="00546BB4"/>
    <w:rsid w:val="00546CE4"/>
    <w:rsid w:val="00546F23"/>
    <w:rsid w:val="0054703C"/>
    <w:rsid w:val="00547187"/>
    <w:rsid w:val="005471ED"/>
    <w:rsid w:val="00547376"/>
    <w:rsid w:val="005473E7"/>
    <w:rsid w:val="00547409"/>
    <w:rsid w:val="005475AB"/>
    <w:rsid w:val="005478A5"/>
    <w:rsid w:val="00547926"/>
    <w:rsid w:val="00547B74"/>
    <w:rsid w:val="00547B7E"/>
    <w:rsid w:val="00547D4F"/>
    <w:rsid w:val="00547D9B"/>
    <w:rsid w:val="00547DFA"/>
    <w:rsid w:val="00550015"/>
    <w:rsid w:val="005500ED"/>
    <w:rsid w:val="0055024E"/>
    <w:rsid w:val="0055029B"/>
    <w:rsid w:val="005502B7"/>
    <w:rsid w:val="00550315"/>
    <w:rsid w:val="00550377"/>
    <w:rsid w:val="005503EB"/>
    <w:rsid w:val="00550415"/>
    <w:rsid w:val="005505A6"/>
    <w:rsid w:val="005506FE"/>
    <w:rsid w:val="0055078D"/>
    <w:rsid w:val="0055085A"/>
    <w:rsid w:val="00550930"/>
    <w:rsid w:val="00550B98"/>
    <w:rsid w:val="00550CF6"/>
    <w:rsid w:val="00550D1A"/>
    <w:rsid w:val="00550D25"/>
    <w:rsid w:val="00551067"/>
    <w:rsid w:val="00551248"/>
    <w:rsid w:val="005513F1"/>
    <w:rsid w:val="005516A4"/>
    <w:rsid w:val="0055177D"/>
    <w:rsid w:val="005517F9"/>
    <w:rsid w:val="0055190E"/>
    <w:rsid w:val="00551A9F"/>
    <w:rsid w:val="00551AEB"/>
    <w:rsid w:val="00551B9A"/>
    <w:rsid w:val="00551D25"/>
    <w:rsid w:val="00551DF1"/>
    <w:rsid w:val="00551E07"/>
    <w:rsid w:val="00551F3B"/>
    <w:rsid w:val="00551F94"/>
    <w:rsid w:val="00551FD0"/>
    <w:rsid w:val="005520D9"/>
    <w:rsid w:val="005524D7"/>
    <w:rsid w:val="00552505"/>
    <w:rsid w:val="00552D8A"/>
    <w:rsid w:val="00552E40"/>
    <w:rsid w:val="00552E90"/>
    <w:rsid w:val="00552FA3"/>
    <w:rsid w:val="0055300C"/>
    <w:rsid w:val="0055329C"/>
    <w:rsid w:val="0055346B"/>
    <w:rsid w:val="0055368D"/>
    <w:rsid w:val="00553737"/>
    <w:rsid w:val="0055378B"/>
    <w:rsid w:val="005537E3"/>
    <w:rsid w:val="00553930"/>
    <w:rsid w:val="00553AB6"/>
    <w:rsid w:val="00553B25"/>
    <w:rsid w:val="00553BE7"/>
    <w:rsid w:val="00553CB1"/>
    <w:rsid w:val="00553D75"/>
    <w:rsid w:val="00553D96"/>
    <w:rsid w:val="00553E74"/>
    <w:rsid w:val="00553E83"/>
    <w:rsid w:val="005540BD"/>
    <w:rsid w:val="005540DA"/>
    <w:rsid w:val="00554285"/>
    <w:rsid w:val="005542F9"/>
    <w:rsid w:val="00554930"/>
    <w:rsid w:val="00554A12"/>
    <w:rsid w:val="00554C21"/>
    <w:rsid w:val="00554C62"/>
    <w:rsid w:val="00554D1F"/>
    <w:rsid w:val="00554DFA"/>
    <w:rsid w:val="00554E07"/>
    <w:rsid w:val="00554EA2"/>
    <w:rsid w:val="00554F7D"/>
    <w:rsid w:val="00555230"/>
    <w:rsid w:val="005554B0"/>
    <w:rsid w:val="0055586E"/>
    <w:rsid w:val="00555928"/>
    <w:rsid w:val="00555BDA"/>
    <w:rsid w:val="00555BFC"/>
    <w:rsid w:val="00555C29"/>
    <w:rsid w:val="00555D95"/>
    <w:rsid w:val="00555E1A"/>
    <w:rsid w:val="00555F51"/>
    <w:rsid w:val="005560BA"/>
    <w:rsid w:val="005560C1"/>
    <w:rsid w:val="00556110"/>
    <w:rsid w:val="00556165"/>
    <w:rsid w:val="005561C8"/>
    <w:rsid w:val="0055623E"/>
    <w:rsid w:val="00556278"/>
    <w:rsid w:val="00556434"/>
    <w:rsid w:val="00556655"/>
    <w:rsid w:val="00556721"/>
    <w:rsid w:val="005567D1"/>
    <w:rsid w:val="005568DB"/>
    <w:rsid w:val="00556906"/>
    <w:rsid w:val="00556938"/>
    <w:rsid w:val="005569EA"/>
    <w:rsid w:val="00556A82"/>
    <w:rsid w:val="00556BA9"/>
    <w:rsid w:val="00556C08"/>
    <w:rsid w:val="00556C78"/>
    <w:rsid w:val="00556EBA"/>
    <w:rsid w:val="00556FEA"/>
    <w:rsid w:val="0055705E"/>
    <w:rsid w:val="00557176"/>
    <w:rsid w:val="00557701"/>
    <w:rsid w:val="005578F6"/>
    <w:rsid w:val="00557A4B"/>
    <w:rsid w:val="00557A51"/>
    <w:rsid w:val="00557CF6"/>
    <w:rsid w:val="00557EE1"/>
    <w:rsid w:val="00557EF4"/>
    <w:rsid w:val="005601B8"/>
    <w:rsid w:val="005602D3"/>
    <w:rsid w:val="005604CE"/>
    <w:rsid w:val="005605BB"/>
    <w:rsid w:val="005605BD"/>
    <w:rsid w:val="0056073C"/>
    <w:rsid w:val="00560798"/>
    <w:rsid w:val="005607E3"/>
    <w:rsid w:val="00560889"/>
    <w:rsid w:val="00560AB5"/>
    <w:rsid w:val="00560B95"/>
    <w:rsid w:val="00560C19"/>
    <w:rsid w:val="00560C93"/>
    <w:rsid w:val="00560CB0"/>
    <w:rsid w:val="00560E4B"/>
    <w:rsid w:val="00560F9F"/>
    <w:rsid w:val="00560FCC"/>
    <w:rsid w:val="00561011"/>
    <w:rsid w:val="0056150E"/>
    <w:rsid w:val="00561588"/>
    <w:rsid w:val="0056171F"/>
    <w:rsid w:val="005617CE"/>
    <w:rsid w:val="005619E8"/>
    <w:rsid w:val="00561A8C"/>
    <w:rsid w:val="00561AE9"/>
    <w:rsid w:val="00561B79"/>
    <w:rsid w:val="00561BB5"/>
    <w:rsid w:val="00561CC8"/>
    <w:rsid w:val="00561DC1"/>
    <w:rsid w:val="00561E77"/>
    <w:rsid w:val="005622BF"/>
    <w:rsid w:val="00562389"/>
    <w:rsid w:val="005624D8"/>
    <w:rsid w:val="005625C8"/>
    <w:rsid w:val="00562641"/>
    <w:rsid w:val="005627FC"/>
    <w:rsid w:val="00562823"/>
    <w:rsid w:val="005628DE"/>
    <w:rsid w:val="00562927"/>
    <w:rsid w:val="00562999"/>
    <w:rsid w:val="00562B55"/>
    <w:rsid w:val="00562BEE"/>
    <w:rsid w:val="00562C57"/>
    <w:rsid w:val="00563152"/>
    <w:rsid w:val="00563157"/>
    <w:rsid w:val="005633C4"/>
    <w:rsid w:val="00563500"/>
    <w:rsid w:val="005635A8"/>
    <w:rsid w:val="0056362F"/>
    <w:rsid w:val="00563679"/>
    <w:rsid w:val="005636E4"/>
    <w:rsid w:val="00563862"/>
    <w:rsid w:val="0056389E"/>
    <w:rsid w:val="00563A01"/>
    <w:rsid w:val="00563B50"/>
    <w:rsid w:val="00563D48"/>
    <w:rsid w:val="00563E32"/>
    <w:rsid w:val="00563E3A"/>
    <w:rsid w:val="00563E40"/>
    <w:rsid w:val="00563E9A"/>
    <w:rsid w:val="00563ECF"/>
    <w:rsid w:val="00563EE5"/>
    <w:rsid w:val="0056447A"/>
    <w:rsid w:val="00564630"/>
    <w:rsid w:val="00564637"/>
    <w:rsid w:val="0056463E"/>
    <w:rsid w:val="0056474E"/>
    <w:rsid w:val="005647E8"/>
    <w:rsid w:val="00564817"/>
    <w:rsid w:val="00564869"/>
    <w:rsid w:val="0056495E"/>
    <w:rsid w:val="00564992"/>
    <w:rsid w:val="00564A2E"/>
    <w:rsid w:val="00564B0F"/>
    <w:rsid w:val="00564B44"/>
    <w:rsid w:val="00564BB3"/>
    <w:rsid w:val="00564BD3"/>
    <w:rsid w:val="00564D74"/>
    <w:rsid w:val="00564D86"/>
    <w:rsid w:val="00564FBB"/>
    <w:rsid w:val="00564FD4"/>
    <w:rsid w:val="00565168"/>
    <w:rsid w:val="00565200"/>
    <w:rsid w:val="005653BE"/>
    <w:rsid w:val="00565446"/>
    <w:rsid w:val="005654D3"/>
    <w:rsid w:val="00565609"/>
    <w:rsid w:val="00565698"/>
    <w:rsid w:val="005656E0"/>
    <w:rsid w:val="0056580C"/>
    <w:rsid w:val="00565842"/>
    <w:rsid w:val="00565862"/>
    <w:rsid w:val="005658B2"/>
    <w:rsid w:val="00565B78"/>
    <w:rsid w:val="00565BA0"/>
    <w:rsid w:val="00565BD4"/>
    <w:rsid w:val="00565CE0"/>
    <w:rsid w:val="00565D47"/>
    <w:rsid w:val="005660E8"/>
    <w:rsid w:val="00566129"/>
    <w:rsid w:val="005661A6"/>
    <w:rsid w:val="005661C6"/>
    <w:rsid w:val="00566279"/>
    <w:rsid w:val="0056640D"/>
    <w:rsid w:val="0056641A"/>
    <w:rsid w:val="005664B7"/>
    <w:rsid w:val="00566505"/>
    <w:rsid w:val="00566756"/>
    <w:rsid w:val="005668BF"/>
    <w:rsid w:val="00566A64"/>
    <w:rsid w:val="00566B30"/>
    <w:rsid w:val="00566C75"/>
    <w:rsid w:val="00566D07"/>
    <w:rsid w:val="00566D20"/>
    <w:rsid w:val="00566E04"/>
    <w:rsid w:val="00566E5A"/>
    <w:rsid w:val="00566F38"/>
    <w:rsid w:val="00566FD8"/>
    <w:rsid w:val="005671EE"/>
    <w:rsid w:val="00567685"/>
    <w:rsid w:val="00567BB5"/>
    <w:rsid w:val="00567C7F"/>
    <w:rsid w:val="00567DC7"/>
    <w:rsid w:val="00570166"/>
    <w:rsid w:val="0057019D"/>
    <w:rsid w:val="0057036C"/>
    <w:rsid w:val="00570413"/>
    <w:rsid w:val="00570452"/>
    <w:rsid w:val="005704D6"/>
    <w:rsid w:val="0057078B"/>
    <w:rsid w:val="005707F2"/>
    <w:rsid w:val="00570923"/>
    <w:rsid w:val="00570A0B"/>
    <w:rsid w:val="00570B23"/>
    <w:rsid w:val="00570B39"/>
    <w:rsid w:val="00570B3B"/>
    <w:rsid w:val="00570D39"/>
    <w:rsid w:val="00570E03"/>
    <w:rsid w:val="00570F7D"/>
    <w:rsid w:val="0057125F"/>
    <w:rsid w:val="00571372"/>
    <w:rsid w:val="005713D5"/>
    <w:rsid w:val="005717E7"/>
    <w:rsid w:val="00571A50"/>
    <w:rsid w:val="00571A9D"/>
    <w:rsid w:val="00571C5D"/>
    <w:rsid w:val="00571C76"/>
    <w:rsid w:val="00571E34"/>
    <w:rsid w:val="00571FB6"/>
    <w:rsid w:val="00572218"/>
    <w:rsid w:val="00572298"/>
    <w:rsid w:val="00572351"/>
    <w:rsid w:val="00572412"/>
    <w:rsid w:val="0057262E"/>
    <w:rsid w:val="00572670"/>
    <w:rsid w:val="00572683"/>
    <w:rsid w:val="005727F1"/>
    <w:rsid w:val="00572853"/>
    <w:rsid w:val="00572854"/>
    <w:rsid w:val="00572896"/>
    <w:rsid w:val="005728CD"/>
    <w:rsid w:val="00572999"/>
    <w:rsid w:val="00572A77"/>
    <w:rsid w:val="00572B0C"/>
    <w:rsid w:val="00572D49"/>
    <w:rsid w:val="00573226"/>
    <w:rsid w:val="005732A2"/>
    <w:rsid w:val="005732BD"/>
    <w:rsid w:val="0057374F"/>
    <w:rsid w:val="005738AD"/>
    <w:rsid w:val="005738EF"/>
    <w:rsid w:val="0057392D"/>
    <w:rsid w:val="005739C3"/>
    <w:rsid w:val="00573AE1"/>
    <w:rsid w:val="00573C44"/>
    <w:rsid w:val="00573E71"/>
    <w:rsid w:val="00573F77"/>
    <w:rsid w:val="0057407C"/>
    <w:rsid w:val="0057421F"/>
    <w:rsid w:val="005743C2"/>
    <w:rsid w:val="00574401"/>
    <w:rsid w:val="0057457F"/>
    <w:rsid w:val="00574608"/>
    <w:rsid w:val="00574622"/>
    <w:rsid w:val="00574634"/>
    <w:rsid w:val="00574B82"/>
    <w:rsid w:val="00574C09"/>
    <w:rsid w:val="00574C77"/>
    <w:rsid w:val="00574C8C"/>
    <w:rsid w:val="00574E68"/>
    <w:rsid w:val="00574EE4"/>
    <w:rsid w:val="00574EF0"/>
    <w:rsid w:val="00575002"/>
    <w:rsid w:val="0057525B"/>
    <w:rsid w:val="0057545A"/>
    <w:rsid w:val="0057564B"/>
    <w:rsid w:val="0057571F"/>
    <w:rsid w:val="005758B4"/>
    <w:rsid w:val="00575DAA"/>
    <w:rsid w:val="00575E55"/>
    <w:rsid w:val="00576382"/>
    <w:rsid w:val="0057639F"/>
    <w:rsid w:val="005763D3"/>
    <w:rsid w:val="0057642E"/>
    <w:rsid w:val="00576443"/>
    <w:rsid w:val="00576577"/>
    <w:rsid w:val="005765A9"/>
    <w:rsid w:val="0057675D"/>
    <w:rsid w:val="00576836"/>
    <w:rsid w:val="0057683A"/>
    <w:rsid w:val="00576B18"/>
    <w:rsid w:val="00576D8C"/>
    <w:rsid w:val="00576E6D"/>
    <w:rsid w:val="00576F12"/>
    <w:rsid w:val="00577126"/>
    <w:rsid w:val="0057724E"/>
    <w:rsid w:val="005775E8"/>
    <w:rsid w:val="00577643"/>
    <w:rsid w:val="005776AE"/>
    <w:rsid w:val="005776F0"/>
    <w:rsid w:val="0057774E"/>
    <w:rsid w:val="0057781E"/>
    <w:rsid w:val="00577885"/>
    <w:rsid w:val="00577905"/>
    <w:rsid w:val="00577A46"/>
    <w:rsid w:val="00577B23"/>
    <w:rsid w:val="00577B33"/>
    <w:rsid w:val="00577C0E"/>
    <w:rsid w:val="00577C36"/>
    <w:rsid w:val="00577D05"/>
    <w:rsid w:val="00577D28"/>
    <w:rsid w:val="00577E63"/>
    <w:rsid w:val="00577F85"/>
    <w:rsid w:val="005801E7"/>
    <w:rsid w:val="0058047E"/>
    <w:rsid w:val="005805C6"/>
    <w:rsid w:val="0058085E"/>
    <w:rsid w:val="00580886"/>
    <w:rsid w:val="005808C1"/>
    <w:rsid w:val="005808FA"/>
    <w:rsid w:val="00580991"/>
    <w:rsid w:val="00580D1B"/>
    <w:rsid w:val="00580ECF"/>
    <w:rsid w:val="00580EDC"/>
    <w:rsid w:val="00580EF7"/>
    <w:rsid w:val="00580F07"/>
    <w:rsid w:val="005810B6"/>
    <w:rsid w:val="005810DE"/>
    <w:rsid w:val="005813B4"/>
    <w:rsid w:val="0058160D"/>
    <w:rsid w:val="005816FD"/>
    <w:rsid w:val="00581867"/>
    <w:rsid w:val="005818BD"/>
    <w:rsid w:val="005819E4"/>
    <w:rsid w:val="00581D5A"/>
    <w:rsid w:val="0058205E"/>
    <w:rsid w:val="0058208F"/>
    <w:rsid w:val="0058214A"/>
    <w:rsid w:val="005821BC"/>
    <w:rsid w:val="005822D3"/>
    <w:rsid w:val="005823D9"/>
    <w:rsid w:val="00582406"/>
    <w:rsid w:val="005824BF"/>
    <w:rsid w:val="005824E6"/>
    <w:rsid w:val="0058254D"/>
    <w:rsid w:val="005825FE"/>
    <w:rsid w:val="00582624"/>
    <w:rsid w:val="0058263A"/>
    <w:rsid w:val="00582894"/>
    <w:rsid w:val="005828BE"/>
    <w:rsid w:val="00582963"/>
    <w:rsid w:val="005829BA"/>
    <w:rsid w:val="00582A3A"/>
    <w:rsid w:val="00582ADA"/>
    <w:rsid w:val="00582B69"/>
    <w:rsid w:val="00582B77"/>
    <w:rsid w:val="00582BC1"/>
    <w:rsid w:val="00582E0E"/>
    <w:rsid w:val="00582F60"/>
    <w:rsid w:val="00582F97"/>
    <w:rsid w:val="00583330"/>
    <w:rsid w:val="005834EF"/>
    <w:rsid w:val="00583563"/>
    <w:rsid w:val="00583578"/>
    <w:rsid w:val="00583750"/>
    <w:rsid w:val="0058379D"/>
    <w:rsid w:val="00583827"/>
    <w:rsid w:val="00583C9A"/>
    <w:rsid w:val="00583D0D"/>
    <w:rsid w:val="00583E53"/>
    <w:rsid w:val="005841D9"/>
    <w:rsid w:val="005841FC"/>
    <w:rsid w:val="0058427A"/>
    <w:rsid w:val="0058430B"/>
    <w:rsid w:val="00584373"/>
    <w:rsid w:val="005843D3"/>
    <w:rsid w:val="00584483"/>
    <w:rsid w:val="005844E1"/>
    <w:rsid w:val="005847A1"/>
    <w:rsid w:val="005849AB"/>
    <w:rsid w:val="005849DE"/>
    <w:rsid w:val="00584A93"/>
    <w:rsid w:val="00584AF2"/>
    <w:rsid w:val="00584BB2"/>
    <w:rsid w:val="00584C06"/>
    <w:rsid w:val="00584D8D"/>
    <w:rsid w:val="00584DFA"/>
    <w:rsid w:val="005850C5"/>
    <w:rsid w:val="0058522A"/>
    <w:rsid w:val="00585236"/>
    <w:rsid w:val="0058538A"/>
    <w:rsid w:val="005853F5"/>
    <w:rsid w:val="00585671"/>
    <w:rsid w:val="00585BE9"/>
    <w:rsid w:val="00585C60"/>
    <w:rsid w:val="00586077"/>
    <w:rsid w:val="005860AF"/>
    <w:rsid w:val="005860DD"/>
    <w:rsid w:val="005860EA"/>
    <w:rsid w:val="00586134"/>
    <w:rsid w:val="005861D5"/>
    <w:rsid w:val="00586264"/>
    <w:rsid w:val="0058629F"/>
    <w:rsid w:val="005863A9"/>
    <w:rsid w:val="005864B2"/>
    <w:rsid w:val="005864D1"/>
    <w:rsid w:val="005864E2"/>
    <w:rsid w:val="0058654B"/>
    <w:rsid w:val="00586B7F"/>
    <w:rsid w:val="00586D00"/>
    <w:rsid w:val="00586E88"/>
    <w:rsid w:val="00586EF9"/>
    <w:rsid w:val="0058705D"/>
    <w:rsid w:val="005870E3"/>
    <w:rsid w:val="005872F9"/>
    <w:rsid w:val="005873B4"/>
    <w:rsid w:val="005875A6"/>
    <w:rsid w:val="00587A3B"/>
    <w:rsid w:val="00587AFE"/>
    <w:rsid w:val="00587BBA"/>
    <w:rsid w:val="00587DAA"/>
    <w:rsid w:val="00587E5D"/>
    <w:rsid w:val="005901C7"/>
    <w:rsid w:val="00590243"/>
    <w:rsid w:val="005903EB"/>
    <w:rsid w:val="005903F0"/>
    <w:rsid w:val="00590402"/>
    <w:rsid w:val="00590880"/>
    <w:rsid w:val="005908FF"/>
    <w:rsid w:val="00590956"/>
    <w:rsid w:val="00590AAF"/>
    <w:rsid w:val="00590AEE"/>
    <w:rsid w:val="00590B1E"/>
    <w:rsid w:val="00590E8F"/>
    <w:rsid w:val="00590F94"/>
    <w:rsid w:val="00590FF3"/>
    <w:rsid w:val="0059100C"/>
    <w:rsid w:val="00591074"/>
    <w:rsid w:val="0059114C"/>
    <w:rsid w:val="00591195"/>
    <w:rsid w:val="00591288"/>
    <w:rsid w:val="00591367"/>
    <w:rsid w:val="005914CB"/>
    <w:rsid w:val="005914E7"/>
    <w:rsid w:val="00591504"/>
    <w:rsid w:val="0059166D"/>
    <w:rsid w:val="005916D3"/>
    <w:rsid w:val="005916FB"/>
    <w:rsid w:val="0059185E"/>
    <w:rsid w:val="00591AAF"/>
    <w:rsid w:val="00591ABF"/>
    <w:rsid w:val="00591B79"/>
    <w:rsid w:val="00591BB6"/>
    <w:rsid w:val="00591BC1"/>
    <w:rsid w:val="00591EAE"/>
    <w:rsid w:val="00591FE2"/>
    <w:rsid w:val="005920EC"/>
    <w:rsid w:val="005923B1"/>
    <w:rsid w:val="00592534"/>
    <w:rsid w:val="00592653"/>
    <w:rsid w:val="005926C7"/>
    <w:rsid w:val="0059280C"/>
    <w:rsid w:val="00592932"/>
    <w:rsid w:val="00592A18"/>
    <w:rsid w:val="00592AE2"/>
    <w:rsid w:val="00592AFD"/>
    <w:rsid w:val="00592C04"/>
    <w:rsid w:val="00592C65"/>
    <w:rsid w:val="00592C79"/>
    <w:rsid w:val="00592DE0"/>
    <w:rsid w:val="00592E23"/>
    <w:rsid w:val="00592FA3"/>
    <w:rsid w:val="00592FE5"/>
    <w:rsid w:val="00593021"/>
    <w:rsid w:val="005931A6"/>
    <w:rsid w:val="005932E6"/>
    <w:rsid w:val="00593334"/>
    <w:rsid w:val="0059343F"/>
    <w:rsid w:val="00593447"/>
    <w:rsid w:val="00593510"/>
    <w:rsid w:val="005935B7"/>
    <w:rsid w:val="0059366A"/>
    <w:rsid w:val="0059378B"/>
    <w:rsid w:val="0059390E"/>
    <w:rsid w:val="00593946"/>
    <w:rsid w:val="00593AAA"/>
    <w:rsid w:val="00593EF8"/>
    <w:rsid w:val="00593FF6"/>
    <w:rsid w:val="00594149"/>
    <w:rsid w:val="0059418B"/>
    <w:rsid w:val="005943E1"/>
    <w:rsid w:val="00594401"/>
    <w:rsid w:val="005944BB"/>
    <w:rsid w:val="00594657"/>
    <w:rsid w:val="00594665"/>
    <w:rsid w:val="0059482E"/>
    <w:rsid w:val="005948C8"/>
    <w:rsid w:val="005948D0"/>
    <w:rsid w:val="005949D5"/>
    <w:rsid w:val="00594AD6"/>
    <w:rsid w:val="00594B88"/>
    <w:rsid w:val="00594BE6"/>
    <w:rsid w:val="00594E67"/>
    <w:rsid w:val="00594E9A"/>
    <w:rsid w:val="00594EDE"/>
    <w:rsid w:val="005950F0"/>
    <w:rsid w:val="00595114"/>
    <w:rsid w:val="0059523F"/>
    <w:rsid w:val="0059532B"/>
    <w:rsid w:val="0059548C"/>
    <w:rsid w:val="0059549C"/>
    <w:rsid w:val="0059550A"/>
    <w:rsid w:val="005956EC"/>
    <w:rsid w:val="005956F6"/>
    <w:rsid w:val="005957EE"/>
    <w:rsid w:val="0059591D"/>
    <w:rsid w:val="00595A22"/>
    <w:rsid w:val="00595A28"/>
    <w:rsid w:val="00595A41"/>
    <w:rsid w:val="00595C78"/>
    <w:rsid w:val="00595D1D"/>
    <w:rsid w:val="00595F48"/>
    <w:rsid w:val="005961A5"/>
    <w:rsid w:val="00596334"/>
    <w:rsid w:val="005963A9"/>
    <w:rsid w:val="0059647F"/>
    <w:rsid w:val="00596487"/>
    <w:rsid w:val="005964DC"/>
    <w:rsid w:val="0059672B"/>
    <w:rsid w:val="00596818"/>
    <w:rsid w:val="00596890"/>
    <w:rsid w:val="00596902"/>
    <w:rsid w:val="00596A51"/>
    <w:rsid w:val="00596A6E"/>
    <w:rsid w:val="00596B04"/>
    <w:rsid w:val="00596CF7"/>
    <w:rsid w:val="00596E70"/>
    <w:rsid w:val="00596F6F"/>
    <w:rsid w:val="0059706F"/>
    <w:rsid w:val="00597458"/>
    <w:rsid w:val="005974F1"/>
    <w:rsid w:val="00597521"/>
    <w:rsid w:val="00597585"/>
    <w:rsid w:val="00597682"/>
    <w:rsid w:val="0059768A"/>
    <w:rsid w:val="0059771C"/>
    <w:rsid w:val="00597940"/>
    <w:rsid w:val="00597959"/>
    <w:rsid w:val="00597996"/>
    <w:rsid w:val="00597A02"/>
    <w:rsid w:val="00597AE5"/>
    <w:rsid w:val="00597BC9"/>
    <w:rsid w:val="00597C60"/>
    <w:rsid w:val="00597D77"/>
    <w:rsid w:val="00597D7E"/>
    <w:rsid w:val="00597F12"/>
    <w:rsid w:val="00597FD1"/>
    <w:rsid w:val="005A018A"/>
    <w:rsid w:val="005A0592"/>
    <w:rsid w:val="005A067C"/>
    <w:rsid w:val="005A077E"/>
    <w:rsid w:val="005A089B"/>
    <w:rsid w:val="005A09FD"/>
    <w:rsid w:val="005A0F77"/>
    <w:rsid w:val="005A104D"/>
    <w:rsid w:val="005A12FF"/>
    <w:rsid w:val="005A135A"/>
    <w:rsid w:val="005A1425"/>
    <w:rsid w:val="005A14EB"/>
    <w:rsid w:val="005A1660"/>
    <w:rsid w:val="005A1701"/>
    <w:rsid w:val="005A1750"/>
    <w:rsid w:val="005A187B"/>
    <w:rsid w:val="005A1A4B"/>
    <w:rsid w:val="005A1ADB"/>
    <w:rsid w:val="005A1B3A"/>
    <w:rsid w:val="005A1CE1"/>
    <w:rsid w:val="005A1E8E"/>
    <w:rsid w:val="005A2125"/>
    <w:rsid w:val="005A2208"/>
    <w:rsid w:val="005A275A"/>
    <w:rsid w:val="005A2841"/>
    <w:rsid w:val="005A28BF"/>
    <w:rsid w:val="005A2A58"/>
    <w:rsid w:val="005A2B11"/>
    <w:rsid w:val="005A2BA6"/>
    <w:rsid w:val="005A2C2A"/>
    <w:rsid w:val="005A2D84"/>
    <w:rsid w:val="005A2E1C"/>
    <w:rsid w:val="005A2FBE"/>
    <w:rsid w:val="005A2FCF"/>
    <w:rsid w:val="005A3014"/>
    <w:rsid w:val="005A324E"/>
    <w:rsid w:val="005A3440"/>
    <w:rsid w:val="005A38D8"/>
    <w:rsid w:val="005A392F"/>
    <w:rsid w:val="005A3967"/>
    <w:rsid w:val="005A3CA8"/>
    <w:rsid w:val="005A3CCA"/>
    <w:rsid w:val="005A3D2C"/>
    <w:rsid w:val="005A3E26"/>
    <w:rsid w:val="005A3EEC"/>
    <w:rsid w:val="005A40D0"/>
    <w:rsid w:val="005A42DB"/>
    <w:rsid w:val="005A44E9"/>
    <w:rsid w:val="005A4508"/>
    <w:rsid w:val="005A464B"/>
    <w:rsid w:val="005A46E2"/>
    <w:rsid w:val="005A48FD"/>
    <w:rsid w:val="005A4972"/>
    <w:rsid w:val="005A4C43"/>
    <w:rsid w:val="005A4E29"/>
    <w:rsid w:val="005A4EA6"/>
    <w:rsid w:val="005A4F4E"/>
    <w:rsid w:val="005A4F7C"/>
    <w:rsid w:val="005A4FF8"/>
    <w:rsid w:val="005A50F6"/>
    <w:rsid w:val="005A51DA"/>
    <w:rsid w:val="005A5418"/>
    <w:rsid w:val="005A5521"/>
    <w:rsid w:val="005A5748"/>
    <w:rsid w:val="005A5799"/>
    <w:rsid w:val="005A57CA"/>
    <w:rsid w:val="005A58E2"/>
    <w:rsid w:val="005A5C3A"/>
    <w:rsid w:val="005A5D49"/>
    <w:rsid w:val="005A5DB0"/>
    <w:rsid w:val="005A5E60"/>
    <w:rsid w:val="005A5F08"/>
    <w:rsid w:val="005A5F37"/>
    <w:rsid w:val="005A5F3D"/>
    <w:rsid w:val="005A604C"/>
    <w:rsid w:val="005A6126"/>
    <w:rsid w:val="005A62C9"/>
    <w:rsid w:val="005A637C"/>
    <w:rsid w:val="005A64F0"/>
    <w:rsid w:val="005A65A1"/>
    <w:rsid w:val="005A66F0"/>
    <w:rsid w:val="005A6741"/>
    <w:rsid w:val="005A67D7"/>
    <w:rsid w:val="005A691D"/>
    <w:rsid w:val="005A6B62"/>
    <w:rsid w:val="005A6CE9"/>
    <w:rsid w:val="005A6D2A"/>
    <w:rsid w:val="005A703F"/>
    <w:rsid w:val="005A70BA"/>
    <w:rsid w:val="005A72D8"/>
    <w:rsid w:val="005A73B1"/>
    <w:rsid w:val="005A73F9"/>
    <w:rsid w:val="005A758E"/>
    <w:rsid w:val="005A76A1"/>
    <w:rsid w:val="005A76CD"/>
    <w:rsid w:val="005A76EB"/>
    <w:rsid w:val="005A76FE"/>
    <w:rsid w:val="005A7769"/>
    <w:rsid w:val="005A776E"/>
    <w:rsid w:val="005A78B9"/>
    <w:rsid w:val="005A7A95"/>
    <w:rsid w:val="005A7AA6"/>
    <w:rsid w:val="005A7C6D"/>
    <w:rsid w:val="005A7C88"/>
    <w:rsid w:val="005A7D7F"/>
    <w:rsid w:val="005A7F1A"/>
    <w:rsid w:val="005B0225"/>
    <w:rsid w:val="005B02D6"/>
    <w:rsid w:val="005B0373"/>
    <w:rsid w:val="005B03B4"/>
    <w:rsid w:val="005B0545"/>
    <w:rsid w:val="005B0584"/>
    <w:rsid w:val="005B0601"/>
    <w:rsid w:val="005B06F4"/>
    <w:rsid w:val="005B0754"/>
    <w:rsid w:val="005B0954"/>
    <w:rsid w:val="005B09C8"/>
    <w:rsid w:val="005B0B10"/>
    <w:rsid w:val="005B0BCE"/>
    <w:rsid w:val="005B0DFD"/>
    <w:rsid w:val="005B0E10"/>
    <w:rsid w:val="005B0E74"/>
    <w:rsid w:val="005B12FA"/>
    <w:rsid w:val="005B13AA"/>
    <w:rsid w:val="005B1664"/>
    <w:rsid w:val="005B1669"/>
    <w:rsid w:val="005B17AA"/>
    <w:rsid w:val="005B1A07"/>
    <w:rsid w:val="005B1A58"/>
    <w:rsid w:val="005B1A61"/>
    <w:rsid w:val="005B1C22"/>
    <w:rsid w:val="005B1D83"/>
    <w:rsid w:val="005B2137"/>
    <w:rsid w:val="005B2320"/>
    <w:rsid w:val="005B242C"/>
    <w:rsid w:val="005B2479"/>
    <w:rsid w:val="005B2488"/>
    <w:rsid w:val="005B2757"/>
    <w:rsid w:val="005B280F"/>
    <w:rsid w:val="005B2883"/>
    <w:rsid w:val="005B2978"/>
    <w:rsid w:val="005B29EF"/>
    <w:rsid w:val="005B2A0D"/>
    <w:rsid w:val="005B2A85"/>
    <w:rsid w:val="005B2E2C"/>
    <w:rsid w:val="005B322C"/>
    <w:rsid w:val="005B3887"/>
    <w:rsid w:val="005B3936"/>
    <w:rsid w:val="005B3C12"/>
    <w:rsid w:val="005B3DC2"/>
    <w:rsid w:val="005B4013"/>
    <w:rsid w:val="005B422A"/>
    <w:rsid w:val="005B447F"/>
    <w:rsid w:val="005B44AD"/>
    <w:rsid w:val="005B46C2"/>
    <w:rsid w:val="005B4923"/>
    <w:rsid w:val="005B4A08"/>
    <w:rsid w:val="005B4A3D"/>
    <w:rsid w:val="005B4AE1"/>
    <w:rsid w:val="005B4D31"/>
    <w:rsid w:val="005B4F32"/>
    <w:rsid w:val="005B4F3C"/>
    <w:rsid w:val="005B5168"/>
    <w:rsid w:val="005B559B"/>
    <w:rsid w:val="005B587B"/>
    <w:rsid w:val="005B59EA"/>
    <w:rsid w:val="005B59F2"/>
    <w:rsid w:val="005B5B77"/>
    <w:rsid w:val="005B5C09"/>
    <w:rsid w:val="005B5DA0"/>
    <w:rsid w:val="005B5E55"/>
    <w:rsid w:val="005B604F"/>
    <w:rsid w:val="005B610F"/>
    <w:rsid w:val="005B62B4"/>
    <w:rsid w:val="005B62B9"/>
    <w:rsid w:val="005B64D2"/>
    <w:rsid w:val="005B64F1"/>
    <w:rsid w:val="005B669C"/>
    <w:rsid w:val="005B67D0"/>
    <w:rsid w:val="005B6842"/>
    <w:rsid w:val="005B6A59"/>
    <w:rsid w:val="005B6A7F"/>
    <w:rsid w:val="005B6B22"/>
    <w:rsid w:val="005B6C41"/>
    <w:rsid w:val="005B6CED"/>
    <w:rsid w:val="005B6DB4"/>
    <w:rsid w:val="005B6DF2"/>
    <w:rsid w:val="005B725D"/>
    <w:rsid w:val="005B729A"/>
    <w:rsid w:val="005B72DB"/>
    <w:rsid w:val="005B7595"/>
    <w:rsid w:val="005B7721"/>
    <w:rsid w:val="005B7836"/>
    <w:rsid w:val="005B7954"/>
    <w:rsid w:val="005B796B"/>
    <w:rsid w:val="005B7DA6"/>
    <w:rsid w:val="005B7E89"/>
    <w:rsid w:val="005B7F5E"/>
    <w:rsid w:val="005B7FE2"/>
    <w:rsid w:val="005C0094"/>
    <w:rsid w:val="005C009E"/>
    <w:rsid w:val="005C018E"/>
    <w:rsid w:val="005C02B7"/>
    <w:rsid w:val="005C0341"/>
    <w:rsid w:val="005C04AB"/>
    <w:rsid w:val="005C04F5"/>
    <w:rsid w:val="005C0704"/>
    <w:rsid w:val="005C07BA"/>
    <w:rsid w:val="005C07DF"/>
    <w:rsid w:val="005C092A"/>
    <w:rsid w:val="005C0B2E"/>
    <w:rsid w:val="005C0C8F"/>
    <w:rsid w:val="005C0D03"/>
    <w:rsid w:val="005C0D4B"/>
    <w:rsid w:val="005C0D66"/>
    <w:rsid w:val="005C0DAF"/>
    <w:rsid w:val="005C0ED0"/>
    <w:rsid w:val="005C0F7D"/>
    <w:rsid w:val="005C0FE4"/>
    <w:rsid w:val="005C1095"/>
    <w:rsid w:val="005C1483"/>
    <w:rsid w:val="005C1711"/>
    <w:rsid w:val="005C1735"/>
    <w:rsid w:val="005C19D6"/>
    <w:rsid w:val="005C1CF6"/>
    <w:rsid w:val="005C1D52"/>
    <w:rsid w:val="005C1E38"/>
    <w:rsid w:val="005C1E6A"/>
    <w:rsid w:val="005C1FE9"/>
    <w:rsid w:val="005C2130"/>
    <w:rsid w:val="005C2149"/>
    <w:rsid w:val="005C2245"/>
    <w:rsid w:val="005C2525"/>
    <w:rsid w:val="005C25B7"/>
    <w:rsid w:val="005C2816"/>
    <w:rsid w:val="005C2844"/>
    <w:rsid w:val="005C286D"/>
    <w:rsid w:val="005C2A9D"/>
    <w:rsid w:val="005C2AB8"/>
    <w:rsid w:val="005C2C37"/>
    <w:rsid w:val="005C2E62"/>
    <w:rsid w:val="005C3163"/>
    <w:rsid w:val="005C3285"/>
    <w:rsid w:val="005C337B"/>
    <w:rsid w:val="005C339A"/>
    <w:rsid w:val="005C354A"/>
    <w:rsid w:val="005C370C"/>
    <w:rsid w:val="005C3781"/>
    <w:rsid w:val="005C3AFE"/>
    <w:rsid w:val="005C3B37"/>
    <w:rsid w:val="005C3B71"/>
    <w:rsid w:val="005C3EF5"/>
    <w:rsid w:val="005C3EFB"/>
    <w:rsid w:val="005C3F19"/>
    <w:rsid w:val="005C4034"/>
    <w:rsid w:val="005C4114"/>
    <w:rsid w:val="005C413E"/>
    <w:rsid w:val="005C414A"/>
    <w:rsid w:val="005C4434"/>
    <w:rsid w:val="005C44F3"/>
    <w:rsid w:val="005C474F"/>
    <w:rsid w:val="005C48BC"/>
    <w:rsid w:val="005C4A6F"/>
    <w:rsid w:val="005C4B1A"/>
    <w:rsid w:val="005C4B58"/>
    <w:rsid w:val="005C4F3D"/>
    <w:rsid w:val="005C5281"/>
    <w:rsid w:val="005C5518"/>
    <w:rsid w:val="005C565E"/>
    <w:rsid w:val="005C57DC"/>
    <w:rsid w:val="005C57F1"/>
    <w:rsid w:val="005C5801"/>
    <w:rsid w:val="005C5889"/>
    <w:rsid w:val="005C58FE"/>
    <w:rsid w:val="005C5950"/>
    <w:rsid w:val="005C5AB8"/>
    <w:rsid w:val="005C5B0D"/>
    <w:rsid w:val="005C5BD2"/>
    <w:rsid w:val="005C5C95"/>
    <w:rsid w:val="005C5DBE"/>
    <w:rsid w:val="005C5E76"/>
    <w:rsid w:val="005C5E81"/>
    <w:rsid w:val="005C5F79"/>
    <w:rsid w:val="005C5FC6"/>
    <w:rsid w:val="005C600D"/>
    <w:rsid w:val="005C6074"/>
    <w:rsid w:val="005C61D4"/>
    <w:rsid w:val="005C62F6"/>
    <w:rsid w:val="005C6497"/>
    <w:rsid w:val="005C6543"/>
    <w:rsid w:val="005C6A35"/>
    <w:rsid w:val="005C6BC6"/>
    <w:rsid w:val="005C6BF1"/>
    <w:rsid w:val="005C6E81"/>
    <w:rsid w:val="005C6F3C"/>
    <w:rsid w:val="005C723F"/>
    <w:rsid w:val="005C724B"/>
    <w:rsid w:val="005C739A"/>
    <w:rsid w:val="005C7417"/>
    <w:rsid w:val="005C776C"/>
    <w:rsid w:val="005C7A2C"/>
    <w:rsid w:val="005C7BE6"/>
    <w:rsid w:val="005C7BFE"/>
    <w:rsid w:val="005C7C89"/>
    <w:rsid w:val="005C7C99"/>
    <w:rsid w:val="005C7DA0"/>
    <w:rsid w:val="005C7DB2"/>
    <w:rsid w:val="005C7F6D"/>
    <w:rsid w:val="005D004B"/>
    <w:rsid w:val="005D010C"/>
    <w:rsid w:val="005D0130"/>
    <w:rsid w:val="005D0162"/>
    <w:rsid w:val="005D0374"/>
    <w:rsid w:val="005D03B6"/>
    <w:rsid w:val="005D03C1"/>
    <w:rsid w:val="005D0616"/>
    <w:rsid w:val="005D06C9"/>
    <w:rsid w:val="005D0BE9"/>
    <w:rsid w:val="005D0C4E"/>
    <w:rsid w:val="005D0CE9"/>
    <w:rsid w:val="005D0D04"/>
    <w:rsid w:val="005D0E32"/>
    <w:rsid w:val="005D0E39"/>
    <w:rsid w:val="005D0E3D"/>
    <w:rsid w:val="005D0E90"/>
    <w:rsid w:val="005D1133"/>
    <w:rsid w:val="005D1219"/>
    <w:rsid w:val="005D13C8"/>
    <w:rsid w:val="005D14C3"/>
    <w:rsid w:val="005D15CD"/>
    <w:rsid w:val="005D1638"/>
    <w:rsid w:val="005D16DD"/>
    <w:rsid w:val="005D1775"/>
    <w:rsid w:val="005D190D"/>
    <w:rsid w:val="005D1980"/>
    <w:rsid w:val="005D19B2"/>
    <w:rsid w:val="005D19D0"/>
    <w:rsid w:val="005D1A35"/>
    <w:rsid w:val="005D1A57"/>
    <w:rsid w:val="005D1AC1"/>
    <w:rsid w:val="005D1CB2"/>
    <w:rsid w:val="005D1D62"/>
    <w:rsid w:val="005D203F"/>
    <w:rsid w:val="005D21B8"/>
    <w:rsid w:val="005D231C"/>
    <w:rsid w:val="005D23DF"/>
    <w:rsid w:val="005D26F1"/>
    <w:rsid w:val="005D2741"/>
    <w:rsid w:val="005D2752"/>
    <w:rsid w:val="005D2789"/>
    <w:rsid w:val="005D2A6E"/>
    <w:rsid w:val="005D2A9C"/>
    <w:rsid w:val="005D2B27"/>
    <w:rsid w:val="005D2EFB"/>
    <w:rsid w:val="005D2F05"/>
    <w:rsid w:val="005D2F7E"/>
    <w:rsid w:val="005D2FC1"/>
    <w:rsid w:val="005D2FF9"/>
    <w:rsid w:val="005D304E"/>
    <w:rsid w:val="005D325B"/>
    <w:rsid w:val="005D3344"/>
    <w:rsid w:val="005D3479"/>
    <w:rsid w:val="005D355E"/>
    <w:rsid w:val="005D3B1E"/>
    <w:rsid w:val="005D3BC3"/>
    <w:rsid w:val="005D3BD5"/>
    <w:rsid w:val="005D41BC"/>
    <w:rsid w:val="005D4298"/>
    <w:rsid w:val="005D433F"/>
    <w:rsid w:val="005D4488"/>
    <w:rsid w:val="005D4556"/>
    <w:rsid w:val="005D4573"/>
    <w:rsid w:val="005D4690"/>
    <w:rsid w:val="005D4710"/>
    <w:rsid w:val="005D486E"/>
    <w:rsid w:val="005D4890"/>
    <w:rsid w:val="005D4899"/>
    <w:rsid w:val="005D494B"/>
    <w:rsid w:val="005D49B6"/>
    <w:rsid w:val="005D4A8E"/>
    <w:rsid w:val="005D4C36"/>
    <w:rsid w:val="005D4D40"/>
    <w:rsid w:val="005D4E17"/>
    <w:rsid w:val="005D4E45"/>
    <w:rsid w:val="005D53E9"/>
    <w:rsid w:val="005D54DA"/>
    <w:rsid w:val="005D576A"/>
    <w:rsid w:val="005D5B50"/>
    <w:rsid w:val="005D5BB6"/>
    <w:rsid w:val="005D5D66"/>
    <w:rsid w:val="005D5E6A"/>
    <w:rsid w:val="005D5F39"/>
    <w:rsid w:val="005D5FF6"/>
    <w:rsid w:val="005D6134"/>
    <w:rsid w:val="005D62CE"/>
    <w:rsid w:val="005D63B7"/>
    <w:rsid w:val="005D65AD"/>
    <w:rsid w:val="005D661C"/>
    <w:rsid w:val="005D6763"/>
    <w:rsid w:val="005D6787"/>
    <w:rsid w:val="005D6795"/>
    <w:rsid w:val="005D69AB"/>
    <w:rsid w:val="005D6B49"/>
    <w:rsid w:val="005D6C1D"/>
    <w:rsid w:val="005D6CB3"/>
    <w:rsid w:val="005D7026"/>
    <w:rsid w:val="005D72DA"/>
    <w:rsid w:val="005D731F"/>
    <w:rsid w:val="005D73FF"/>
    <w:rsid w:val="005D7596"/>
    <w:rsid w:val="005D764F"/>
    <w:rsid w:val="005D78D7"/>
    <w:rsid w:val="005D7AF6"/>
    <w:rsid w:val="005D7DBF"/>
    <w:rsid w:val="005D7E2A"/>
    <w:rsid w:val="005D7F05"/>
    <w:rsid w:val="005D7FC2"/>
    <w:rsid w:val="005E00F4"/>
    <w:rsid w:val="005E016F"/>
    <w:rsid w:val="005E0321"/>
    <w:rsid w:val="005E044D"/>
    <w:rsid w:val="005E0570"/>
    <w:rsid w:val="005E0632"/>
    <w:rsid w:val="005E0738"/>
    <w:rsid w:val="005E0950"/>
    <w:rsid w:val="005E0B5B"/>
    <w:rsid w:val="005E0B9C"/>
    <w:rsid w:val="005E0BE8"/>
    <w:rsid w:val="005E0C1A"/>
    <w:rsid w:val="005E0EAB"/>
    <w:rsid w:val="005E0F7C"/>
    <w:rsid w:val="005E102F"/>
    <w:rsid w:val="005E12BB"/>
    <w:rsid w:val="005E1327"/>
    <w:rsid w:val="005E1350"/>
    <w:rsid w:val="005E1451"/>
    <w:rsid w:val="005E1556"/>
    <w:rsid w:val="005E1753"/>
    <w:rsid w:val="005E180F"/>
    <w:rsid w:val="005E1B07"/>
    <w:rsid w:val="005E2030"/>
    <w:rsid w:val="005E20DB"/>
    <w:rsid w:val="005E2112"/>
    <w:rsid w:val="005E2165"/>
    <w:rsid w:val="005E2209"/>
    <w:rsid w:val="005E22C2"/>
    <w:rsid w:val="005E22F3"/>
    <w:rsid w:val="005E232F"/>
    <w:rsid w:val="005E2382"/>
    <w:rsid w:val="005E238C"/>
    <w:rsid w:val="005E241E"/>
    <w:rsid w:val="005E2503"/>
    <w:rsid w:val="005E298D"/>
    <w:rsid w:val="005E29BF"/>
    <w:rsid w:val="005E2AD6"/>
    <w:rsid w:val="005E2B45"/>
    <w:rsid w:val="005E2DDC"/>
    <w:rsid w:val="005E2EA1"/>
    <w:rsid w:val="005E2F97"/>
    <w:rsid w:val="005E2FB8"/>
    <w:rsid w:val="005E2FCA"/>
    <w:rsid w:val="005E301D"/>
    <w:rsid w:val="005E323A"/>
    <w:rsid w:val="005E328E"/>
    <w:rsid w:val="005E3689"/>
    <w:rsid w:val="005E36C2"/>
    <w:rsid w:val="005E380B"/>
    <w:rsid w:val="005E39D0"/>
    <w:rsid w:val="005E39F4"/>
    <w:rsid w:val="005E3C21"/>
    <w:rsid w:val="005E3C28"/>
    <w:rsid w:val="005E3C7F"/>
    <w:rsid w:val="005E3C99"/>
    <w:rsid w:val="005E3D29"/>
    <w:rsid w:val="005E3D97"/>
    <w:rsid w:val="005E3DCA"/>
    <w:rsid w:val="005E3DD3"/>
    <w:rsid w:val="005E3EF6"/>
    <w:rsid w:val="005E3F3A"/>
    <w:rsid w:val="005E42A6"/>
    <w:rsid w:val="005E4429"/>
    <w:rsid w:val="005E44A2"/>
    <w:rsid w:val="005E473B"/>
    <w:rsid w:val="005E47FD"/>
    <w:rsid w:val="005E48EF"/>
    <w:rsid w:val="005E4A7B"/>
    <w:rsid w:val="005E4D4D"/>
    <w:rsid w:val="005E4DD0"/>
    <w:rsid w:val="005E4EEA"/>
    <w:rsid w:val="005E519F"/>
    <w:rsid w:val="005E528B"/>
    <w:rsid w:val="005E5295"/>
    <w:rsid w:val="005E5369"/>
    <w:rsid w:val="005E5406"/>
    <w:rsid w:val="005E54E6"/>
    <w:rsid w:val="005E57C0"/>
    <w:rsid w:val="005E58B6"/>
    <w:rsid w:val="005E599C"/>
    <w:rsid w:val="005E5B8E"/>
    <w:rsid w:val="005E5CB4"/>
    <w:rsid w:val="005E5D02"/>
    <w:rsid w:val="005E6040"/>
    <w:rsid w:val="005E64BC"/>
    <w:rsid w:val="005E66AF"/>
    <w:rsid w:val="005E69D4"/>
    <w:rsid w:val="005E6BD9"/>
    <w:rsid w:val="005E6BDF"/>
    <w:rsid w:val="005E6D6B"/>
    <w:rsid w:val="005E7048"/>
    <w:rsid w:val="005E7349"/>
    <w:rsid w:val="005E73A6"/>
    <w:rsid w:val="005E73AA"/>
    <w:rsid w:val="005E73FD"/>
    <w:rsid w:val="005E7589"/>
    <w:rsid w:val="005E75E9"/>
    <w:rsid w:val="005E77A7"/>
    <w:rsid w:val="005E77D1"/>
    <w:rsid w:val="005E78C6"/>
    <w:rsid w:val="005E7A2A"/>
    <w:rsid w:val="005E7B02"/>
    <w:rsid w:val="005E7B4D"/>
    <w:rsid w:val="005E7BB1"/>
    <w:rsid w:val="005E7BBB"/>
    <w:rsid w:val="005E7E05"/>
    <w:rsid w:val="005E7E31"/>
    <w:rsid w:val="005E7F25"/>
    <w:rsid w:val="005F0124"/>
    <w:rsid w:val="005F027E"/>
    <w:rsid w:val="005F0374"/>
    <w:rsid w:val="005F0623"/>
    <w:rsid w:val="005F063A"/>
    <w:rsid w:val="005F077A"/>
    <w:rsid w:val="005F0797"/>
    <w:rsid w:val="005F0A4C"/>
    <w:rsid w:val="005F0AAF"/>
    <w:rsid w:val="005F1210"/>
    <w:rsid w:val="005F127B"/>
    <w:rsid w:val="005F1509"/>
    <w:rsid w:val="005F15CD"/>
    <w:rsid w:val="005F15E0"/>
    <w:rsid w:val="005F1712"/>
    <w:rsid w:val="005F171E"/>
    <w:rsid w:val="005F1870"/>
    <w:rsid w:val="005F187E"/>
    <w:rsid w:val="005F1B73"/>
    <w:rsid w:val="005F1D62"/>
    <w:rsid w:val="005F1EE1"/>
    <w:rsid w:val="005F20A7"/>
    <w:rsid w:val="005F20D1"/>
    <w:rsid w:val="005F2109"/>
    <w:rsid w:val="005F2346"/>
    <w:rsid w:val="005F2408"/>
    <w:rsid w:val="005F2601"/>
    <w:rsid w:val="005F2728"/>
    <w:rsid w:val="005F272A"/>
    <w:rsid w:val="005F277D"/>
    <w:rsid w:val="005F27A4"/>
    <w:rsid w:val="005F28E8"/>
    <w:rsid w:val="005F28F3"/>
    <w:rsid w:val="005F290D"/>
    <w:rsid w:val="005F2B05"/>
    <w:rsid w:val="005F2BC8"/>
    <w:rsid w:val="005F2CA7"/>
    <w:rsid w:val="005F2CF6"/>
    <w:rsid w:val="005F2F54"/>
    <w:rsid w:val="005F2F65"/>
    <w:rsid w:val="005F2FD2"/>
    <w:rsid w:val="005F2FDB"/>
    <w:rsid w:val="005F32B1"/>
    <w:rsid w:val="005F3604"/>
    <w:rsid w:val="005F3697"/>
    <w:rsid w:val="005F38F7"/>
    <w:rsid w:val="005F396D"/>
    <w:rsid w:val="005F3A93"/>
    <w:rsid w:val="005F3ACF"/>
    <w:rsid w:val="005F3B80"/>
    <w:rsid w:val="005F3BFD"/>
    <w:rsid w:val="005F3CA5"/>
    <w:rsid w:val="005F3D2F"/>
    <w:rsid w:val="005F3F6D"/>
    <w:rsid w:val="005F3FE8"/>
    <w:rsid w:val="005F4012"/>
    <w:rsid w:val="005F40EA"/>
    <w:rsid w:val="005F422E"/>
    <w:rsid w:val="005F428A"/>
    <w:rsid w:val="005F44FA"/>
    <w:rsid w:val="005F4581"/>
    <w:rsid w:val="005F4804"/>
    <w:rsid w:val="005F4819"/>
    <w:rsid w:val="005F48D9"/>
    <w:rsid w:val="005F49C4"/>
    <w:rsid w:val="005F49FB"/>
    <w:rsid w:val="005F4AD0"/>
    <w:rsid w:val="005F4AEA"/>
    <w:rsid w:val="005F4C97"/>
    <w:rsid w:val="005F4F76"/>
    <w:rsid w:val="005F514F"/>
    <w:rsid w:val="005F5198"/>
    <w:rsid w:val="005F51C5"/>
    <w:rsid w:val="005F51E9"/>
    <w:rsid w:val="005F51F3"/>
    <w:rsid w:val="005F54EA"/>
    <w:rsid w:val="005F5737"/>
    <w:rsid w:val="005F586B"/>
    <w:rsid w:val="005F589A"/>
    <w:rsid w:val="005F58F0"/>
    <w:rsid w:val="005F5B06"/>
    <w:rsid w:val="005F5FD0"/>
    <w:rsid w:val="005F6005"/>
    <w:rsid w:val="005F61C1"/>
    <w:rsid w:val="005F6476"/>
    <w:rsid w:val="005F65B2"/>
    <w:rsid w:val="005F67CE"/>
    <w:rsid w:val="005F6B09"/>
    <w:rsid w:val="005F6D30"/>
    <w:rsid w:val="005F6DCE"/>
    <w:rsid w:val="005F6E43"/>
    <w:rsid w:val="005F6F27"/>
    <w:rsid w:val="005F6F5B"/>
    <w:rsid w:val="005F70A7"/>
    <w:rsid w:val="005F7163"/>
    <w:rsid w:val="005F7245"/>
    <w:rsid w:val="005F73AD"/>
    <w:rsid w:val="005F75A9"/>
    <w:rsid w:val="005F765A"/>
    <w:rsid w:val="005F778F"/>
    <w:rsid w:val="005F789F"/>
    <w:rsid w:val="005F7BEA"/>
    <w:rsid w:val="005F7C51"/>
    <w:rsid w:val="006000EF"/>
    <w:rsid w:val="00600130"/>
    <w:rsid w:val="006002DD"/>
    <w:rsid w:val="00600390"/>
    <w:rsid w:val="006003AE"/>
    <w:rsid w:val="0060049F"/>
    <w:rsid w:val="0060050B"/>
    <w:rsid w:val="00600637"/>
    <w:rsid w:val="00600821"/>
    <w:rsid w:val="0060096B"/>
    <w:rsid w:val="00600971"/>
    <w:rsid w:val="00600AC9"/>
    <w:rsid w:val="00600DB4"/>
    <w:rsid w:val="00600E3D"/>
    <w:rsid w:val="00600EB5"/>
    <w:rsid w:val="0060101B"/>
    <w:rsid w:val="0060101C"/>
    <w:rsid w:val="0060130E"/>
    <w:rsid w:val="00601341"/>
    <w:rsid w:val="006013FE"/>
    <w:rsid w:val="00601472"/>
    <w:rsid w:val="00601508"/>
    <w:rsid w:val="00601543"/>
    <w:rsid w:val="00601B10"/>
    <w:rsid w:val="00601B75"/>
    <w:rsid w:val="00601C2F"/>
    <w:rsid w:val="00601D55"/>
    <w:rsid w:val="00601EEE"/>
    <w:rsid w:val="00602300"/>
    <w:rsid w:val="00602425"/>
    <w:rsid w:val="00602601"/>
    <w:rsid w:val="0060260D"/>
    <w:rsid w:val="006028E4"/>
    <w:rsid w:val="00602B5F"/>
    <w:rsid w:val="00602EA3"/>
    <w:rsid w:val="00602FED"/>
    <w:rsid w:val="006032CE"/>
    <w:rsid w:val="006032E7"/>
    <w:rsid w:val="006035AB"/>
    <w:rsid w:val="0060377B"/>
    <w:rsid w:val="00603837"/>
    <w:rsid w:val="006038A9"/>
    <w:rsid w:val="006038C3"/>
    <w:rsid w:val="006039D1"/>
    <w:rsid w:val="006039DD"/>
    <w:rsid w:val="00603AFA"/>
    <w:rsid w:val="00603B02"/>
    <w:rsid w:val="00603BDE"/>
    <w:rsid w:val="00603C2F"/>
    <w:rsid w:val="00603C34"/>
    <w:rsid w:val="00603C3D"/>
    <w:rsid w:val="00603CD3"/>
    <w:rsid w:val="00603CE8"/>
    <w:rsid w:val="00604076"/>
    <w:rsid w:val="0060427A"/>
    <w:rsid w:val="00604338"/>
    <w:rsid w:val="0060442D"/>
    <w:rsid w:val="00604503"/>
    <w:rsid w:val="00604640"/>
    <w:rsid w:val="0060464F"/>
    <w:rsid w:val="00604658"/>
    <w:rsid w:val="00604680"/>
    <w:rsid w:val="00604854"/>
    <w:rsid w:val="006048CE"/>
    <w:rsid w:val="006048D0"/>
    <w:rsid w:val="006048D9"/>
    <w:rsid w:val="006048F8"/>
    <w:rsid w:val="006049BB"/>
    <w:rsid w:val="00604B4C"/>
    <w:rsid w:val="00604B8C"/>
    <w:rsid w:val="00604CC1"/>
    <w:rsid w:val="00604CC7"/>
    <w:rsid w:val="00604D12"/>
    <w:rsid w:val="00604E3B"/>
    <w:rsid w:val="00604E97"/>
    <w:rsid w:val="00604EB6"/>
    <w:rsid w:val="006051CD"/>
    <w:rsid w:val="0060526A"/>
    <w:rsid w:val="00605343"/>
    <w:rsid w:val="006053ED"/>
    <w:rsid w:val="006053F9"/>
    <w:rsid w:val="00605480"/>
    <w:rsid w:val="00605546"/>
    <w:rsid w:val="006055EE"/>
    <w:rsid w:val="006056A2"/>
    <w:rsid w:val="006057F9"/>
    <w:rsid w:val="00605922"/>
    <w:rsid w:val="00605A0E"/>
    <w:rsid w:val="00605B75"/>
    <w:rsid w:val="00605BD1"/>
    <w:rsid w:val="00605C80"/>
    <w:rsid w:val="00605DDF"/>
    <w:rsid w:val="00605E96"/>
    <w:rsid w:val="00605ECF"/>
    <w:rsid w:val="00605F47"/>
    <w:rsid w:val="00605F90"/>
    <w:rsid w:val="006060F1"/>
    <w:rsid w:val="0060612B"/>
    <w:rsid w:val="0060615D"/>
    <w:rsid w:val="006061C2"/>
    <w:rsid w:val="0060641A"/>
    <w:rsid w:val="0060646E"/>
    <w:rsid w:val="0060647D"/>
    <w:rsid w:val="00606663"/>
    <w:rsid w:val="0060668A"/>
    <w:rsid w:val="00606727"/>
    <w:rsid w:val="00606921"/>
    <w:rsid w:val="00606962"/>
    <w:rsid w:val="006069B6"/>
    <w:rsid w:val="006069F2"/>
    <w:rsid w:val="00606B60"/>
    <w:rsid w:val="00606B85"/>
    <w:rsid w:val="00606D86"/>
    <w:rsid w:val="00607094"/>
    <w:rsid w:val="00607178"/>
    <w:rsid w:val="0060729B"/>
    <w:rsid w:val="006073BB"/>
    <w:rsid w:val="0060750A"/>
    <w:rsid w:val="00607587"/>
    <w:rsid w:val="006075CE"/>
    <w:rsid w:val="0060767D"/>
    <w:rsid w:val="00607760"/>
    <w:rsid w:val="00607868"/>
    <w:rsid w:val="00607909"/>
    <w:rsid w:val="00607969"/>
    <w:rsid w:val="006079DB"/>
    <w:rsid w:val="00607AA0"/>
    <w:rsid w:val="00607B96"/>
    <w:rsid w:val="00607C54"/>
    <w:rsid w:val="00607CBD"/>
    <w:rsid w:val="00607DB3"/>
    <w:rsid w:val="00607DEA"/>
    <w:rsid w:val="00607DFE"/>
    <w:rsid w:val="00607FD7"/>
    <w:rsid w:val="00610092"/>
    <w:rsid w:val="00610112"/>
    <w:rsid w:val="0061014C"/>
    <w:rsid w:val="00610231"/>
    <w:rsid w:val="00610364"/>
    <w:rsid w:val="00610450"/>
    <w:rsid w:val="006105EB"/>
    <w:rsid w:val="00610636"/>
    <w:rsid w:val="0061072A"/>
    <w:rsid w:val="0061086C"/>
    <w:rsid w:val="00610957"/>
    <w:rsid w:val="00610B34"/>
    <w:rsid w:val="00610BE3"/>
    <w:rsid w:val="00610BF4"/>
    <w:rsid w:val="00610CC0"/>
    <w:rsid w:val="00610D18"/>
    <w:rsid w:val="00610F3D"/>
    <w:rsid w:val="0061110C"/>
    <w:rsid w:val="00611134"/>
    <w:rsid w:val="00611367"/>
    <w:rsid w:val="006113B6"/>
    <w:rsid w:val="006113F3"/>
    <w:rsid w:val="00611490"/>
    <w:rsid w:val="0061158B"/>
    <w:rsid w:val="006116F7"/>
    <w:rsid w:val="006117EB"/>
    <w:rsid w:val="00611B4A"/>
    <w:rsid w:val="00611E9A"/>
    <w:rsid w:val="00611F36"/>
    <w:rsid w:val="00612077"/>
    <w:rsid w:val="006120AC"/>
    <w:rsid w:val="00612169"/>
    <w:rsid w:val="006123F7"/>
    <w:rsid w:val="0061240E"/>
    <w:rsid w:val="0061244F"/>
    <w:rsid w:val="00612458"/>
    <w:rsid w:val="00612547"/>
    <w:rsid w:val="00612601"/>
    <w:rsid w:val="006126AB"/>
    <w:rsid w:val="0061287D"/>
    <w:rsid w:val="00612910"/>
    <w:rsid w:val="00612A47"/>
    <w:rsid w:val="00612B55"/>
    <w:rsid w:val="00612BE2"/>
    <w:rsid w:val="006131BC"/>
    <w:rsid w:val="006131E8"/>
    <w:rsid w:val="0061338F"/>
    <w:rsid w:val="006133E7"/>
    <w:rsid w:val="00613440"/>
    <w:rsid w:val="00613484"/>
    <w:rsid w:val="00613552"/>
    <w:rsid w:val="00613706"/>
    <w:rsid w:val="0061394B"/>
    <w:rsid w:val="00613C42"/>
    <w:rsid w:val="00613D3F"/>
    <w:rsid w:val="00613D49"/>
    <w:rsid w:val="00613FA7"/>
    <w:rsid w:val="0061405A"/>
    <w:rsid w:val="00614226"/>
    <w:rsid w:val="006143A2"/>
    <w:rsid w:val="006144AB"/>
    <w:rsid w:val="00614636"/>
    <w:rsid w:val="00614A76"/>
    <w:rsid w:val="00614D08"/>
    <w:rsid w:val="00614D35"/>
    <w:rsid w:val="00614D77"/>
    <w:rsid w:val="00614FE8"/>
    <w:rsid w:val="0061506B"/>
    <w:rsid w:val="006150D9"/>
    <w:rsid w:val="00615128"/>
    <w:rsid w:val="0061515F"/>
    <w:rsid w:val="006151C3"/>
    <w:rsid w:val="0061535D"/>
    <w:rsid w:val="0061561B"/>
    <w:rsid w:val="00615673"/>
    <w:rsid w:val="00615797"/>
    <w:rsid w:val="006159D8"/>
    <w:rsid w:val="00615AD4"/>
    <w:rsid w:val="00615B55"/>
    <w:rsid w:val="00615BBF"/>
    <w:rsid w:val="00615D6D"/>
    <w:rsid w:val="00615DC4"/>
    <w:rsid w:val="00615DCF"/>
    <w:rsid w:val="00615E80"/>
    <w:rsid w:val="00615EF4"/>
    <w:rsid w:val="00615F19"/>
    <w:rsid w:val="00615F82"/>
    <w:rsid w:val="00616035"/>
    <w:rsid w:val="00616125"/>
    <w:rsid w:val="006161E5"/>
    <w:rsid w:val="00616421"/>
    <w:rsid w:val="00616561"/>
    <w:rsid w:val="00616662"/>
    <w:rsid w:val="006167EF"/>
    <w:rsid w:val="006168B2"/>
    <w:rsid w:val="00616C46"/>
    <w:rsid w:val="00616D08"/>
    <w:rsid w:val="00616D97"/>
    <w:rsid w:val="00616D98"/>
    <w:rsid w:val="00616E83"/>
    <w:rsid w:val="00616F12"/>
    <w:rsid w:val="00616FA8"/>
    <w:rsid w:val="00617097"/>
    <w:rsid w:val="00617098"/>
    <w:rsid w:val="006170B6"/>
    <w:rsid w:val="0061722D"/>
    <w:rsid w:val="006173E8"/>
    <w:rsid w:val="006175C9"/>
    <w:rsid w:val="006175CB"/>
    <w:rsid w:val="0061763E"/>
    <w:rsid w:val="00617824"/>
    <w:rsid w:val="00617898"/>
    <w:rsid w:val="0061791F"/>
    <w:rsid w:val="00617A31"/>
    <w:rsid w:val="00617C2A"/>
    <w:rsid w:val="00617F99"/>
    <w:rsid w:val="00617FEB"/>
    <w:rsid w:val="006200AE"/>
    <w:rsid w:val="006200B0"/>
    <w:rsid w:val="006201A7"/>
    <w:rsid w:val="0062066B"/>
    <w:rsid w:val="00620776"/>
    <w:rsid w:val="006207FD"/>
    <w:rsid w:val="00620946"/>
    <w:rsid w:val="00620BFF"/>
    <w:rsid w:val="00620CEE"/>
    <w:rsid w:val="00620D5B"/>
    <w:rsid w:val="00620DB1"/>
    <w:rsid w:val="006210D1"/>
    <w:rsid w:val="00621127"/>
    <w:rsid w:val="0062118C"/>
    <w:rsid w:val="0062118D"/>
    <w:rsid w:val="0062120C"/>
    <w:rsid w:val="00621233"/>
    <w:rsid w:val="00621378"/>
    <w:rsid w:val="00621B7F"/>
    <w:rsid w:val="00621B8D"/>
    <w:rsid w:val="00621D7C"/>
    <w:rsid w:val="00621F22"/>
    <w:rsid w:val="00621FB5"/>
    <w:rsid w:val="006221C1"/>
    <w:rsid w:val="00622246"/>
    <w:rsid w:val="0062257C"/>
    <w:rsid w:val="006225A5"/>
    <w:rsid w:val="00622683"/>
    <w:rsid w:val="00622900"/>
    <w:rsid w:val="006229BC"/>
    <w:rsid w:val="00622B02"/>
    <w:rsid w:val="00622C8A"/>
    <w:rsid w:val="00622CE8"/>
    <w:rsid w:val="00622D8F"/>
    <w:rsid w:val="00622E29"/>
    <w:rsid w:val="00622E7B"/>
    <w:rsid w:val="0062302D"/>
    <w:rsid w:val="00623067"/>
    <w:rsid w:val="00623115"/>
    <w:rsid w:val="00623158"/>
    <w:rsid w:val="00623492"/>
    <w:rsid w:val="006234F0"/>
    <w:rsid w:val="00623786"/>
    <w:rsid w:val="006237E9"/>
    <w:rsid w:val="0062394C"/>
    <w:rsid w:val="00623980"/>
    <w:rsid w:val="00623BDA"/>
    <w:rsid w:val="00623C57"/>
    <w:rsid w:val="00623CC9"/>
    <w:rsid w:val="00623CF7"/>
    <w:rsid w:val="00623E00"/>
    <w:rsid w:val="006240FF"/>
    <w:rsid w:val="006241DA"/>
    <w:rsid w:val="0062422E"/>
    <w:rsid w:val="00624230"/>
    <w:rsid w:val="0062430B"/>
    <w:rsid w:val="00624360"/>
    <w:rsid w:val="0062463B"/>
    <w:rsid w:val="0062484B"/>
    <w:rsid w:val="0062488E"/>
    <w:rsid w:val="0062498B"/>
    <w:rsid w:val="00624A3F"/>
    <w:rsid w:val="00624BB1"/>
    <w:rsid w:val="00624C33"/>
    <w:rsid w:val="00624EEE"/>
    <w:rsid w:val="00625211"/>
    <w:rsid w:val="0062533E"/>
    <w:rsid w:val="00625527"/>
    <w:rsid w:val="0062553A"/>
    <w:rsid w:val="00625659"/>
    <w:rsid w:val="0062575A"/>
    <w:rsid w:val="0062585B"/>
    <w:rsid w:val="00625C47"/>
    <w:rsid w:val="00625C5C"/>
    <w:rsid w:val="00625C70"/>
    <w:rsid w:val="00625E3D"/>
    <w:rsid w:val="00625EF4"/>
    <w:rsid w:val="00626052"/>
    <w:rsid w:val="006260C0"/>
    <w:rsid w:val="00626215"/>
    <w:rsid w:val="00626462"/>
    <w:rsid w:val="006268A1"/>
    <w:rsid w:val="006268BB"/>
    <w:rsid w:val="00626A77"/>
    <w:rsid w:val="00626B50"/>
    <w:rsid w:val="00626BC1"/>
    <w:rsid w:val="00626C23"/>
    <w:rsid w:val="00626D74"/>
    <w:rsid w:val="00626F27"/>
    <w:rsid w:val="00626F9E"/>
    <w:rsid w:val="00626FF9"/>
    <w:rsid w:val="00627000"/>
    <w:rsid w:val="00627010"/>
    <w:rsid w:val="00627182"/>
    <w:rsid w:val="0062723E"/>
    <w:rsid w:val="006273D7"/>
    <w:rsid w:val="00627548"/>
    <w:rsid w:val="0062789B"/>
    <w:rsid w:val="006278C8"/>
    <w:rsid w:val="00627CC4"/>
    <w:rsid w:val="00627CF3"/>
    <w:rsid w:val="00627DAE"/>
    <w:rsid w:val="00627DE7"/>
    <w:rsid w:val="00627FF5"/>
    <w:rsid w:val="00627FFB"/>
    <w:rsid w:val="00630145"/>
    <w:rsid w:val="00630183"/>
    <w:rsid w:val="00630316"/>
    <w:rsid w:val="0063034A"/>
    <w:rsid w:val="00630405"/>
    <w:rsid w:val="006304D0"/>
    <w:rsid w:val="006305CE"/>
    <w:rsid w:val="006306FF"/>
    <w:rsid w:val="00630970"/>
    <w:rsid w:val="00630B23"/>
    <w:rsid w:val="00630B69"/>
    <w:rsid w:val="00630C13"/>
    <w:rsid w:val="00630DCF"/>
    <w:rsid w:val="006310C1"/>
    <w:rsid w:val="006310D9"/>
    <w:rsid w:val="00631103"/>
    <w:rsid w:val="00631692"/>
    <w:rsid w:val="0063178E"/>
    <w:rsid w:val="006317C4"/>
    <w:rsid w:val="006317E1"/>
    <w:rsid w:val="00631808"/>
    <w:rsid w:val="00631883"/>
    <w:rsid w:val="00631921"/>
    <w:rsid w:val="00631B62"/>
    <w:rsid w:val="00631D88"/>
    <w:rsid w:val="00631E3B"/>
    <w:rsid w:val="00631ECB"/>
    <w:rsid w:val="00631F4C"/>
    <w:rsid w:val="00631FAF"/>
    <w:rsid w:val="006320C6"/>
    <w:rsid w:val="00632211"/>
    <w:rsid w:val="006323F3"/>
    <w:rsid w:val="00632574"/>
    <w:rsid w:val="0063272D"/>
    <w:rsid w:val="0063276B"/>
    <w:rsid w:val="00632855"/>
    <w:rsid w:val="0063296A"/>
    <w:rsid w:val="00632B50"/>
    <w:rsid w:val="00632F05"/>
    <w:rsid w:val="00632F36"/>
    <w:rsid w:val="00632F44"/>
    <w:rsid w:val="00633324"/>
    <w:rsid w:val="00633380"/>
    <w:rsid w:val="00633405"/>
    <w:rsid w:val="0063358A"/>
    <w:rsid w:val="006335A3"/>
    <w:rsid w:val="006335AD"/>
    <w:rsid w:val="00633612"/>
    <w:rsid w:val="00633693"/>
    <w:rsid w:val="006338E9"/>
    <w:rsid w:val="00633913"/>
    <w:rsid w:val="00633988"/>
    <w:rsid w:val="00633AD6"/>
    <w:rsid w:val="00633B5F"/>
    <w:rsid w:val="00633BBD"/>
    <w:rsid w:val="00633DED"/>
    <w:rsid w:val="00633FDC"/>
    <w:rsid w:val="006340AE"/>
    <w:rsid w:val="006340E1"/>
    <w:rsid w:val="006342C3"/>
    <w:rsid w:val="006344A6"/>
    <w:rsid w:val="00634534"/>
    <w:rsid w:val="006346B9"/>
    <w:rsid w:val="00634701"/>
    <w:rsid w:val="00634868"/>
    <w:rsid w:val="00634A06"/>
    <w:rsid w:val="00634A69"/>
    <w:rsid w:val="00634A8B"/>
    <w:rsid w:val="00634B41"/>
    <w:rsid w:val="00634C20"/>
    <w:rsid w:val="00634C38"/>
    <w:rsid w:val="00634D9D"/>
    <w:rsid w:val="00634DC0"/>
    <w:rsid w:val="00634EAA"/>
    <w:rsid w:val="00634F7E"/>
    <w:rsid w:val="0063517C"/>
    <w:rsid w:val="006353D1"/>
    <w:rsid w:val="006353EE"/>
    <w:rsid w:val="0063543F"/>
    <w:rsid w:val="006355A2"/>
    <w:rsid w:val="00635C9E"/>
    <w:rsid w:val="00635DCD"/>
    <w:rsid w:val="006361E9"/>
    <w:rsid w:val="00636203"/>
    <w:rsid w:val="00636217"/>
    <w:rsid w:val="00636298"/>
    <w:rsid w:val="006364F7"/>
    <w:rsid w:val="0063669C"/>
    <w:rsid w:val="006369D4"/>
    <w:rsid w:val="00636A10"/>
    <w:rsid w:val="00636A58"/>
    <w:rsid w:val="00636A8F"/>
    <w:rsid w:val="00636B8A"/>
    <w:rsid w:val="00636C93"/>
    <w:rsid w:val="00636D3F"/>
    <w:rsid w:val="00636D6F"/>
    <w:rsid w:val="00636E15"/>
    <w:rsid w:val="00636EE0"/>
    <w:rsid w:val="0063702C"/>
    <w:rsid w:val="006372A8"/>
    <w:rsid w:val="00637375"/>
    <w:rsid w:val="0063747A"/>
    <w:rsid w:val="006374E1"/>
    <w:rsid w:val="00637890"/>
    <w:rsid w:val="0063799B"/>
    <w:rsid w:val="006379E9"/>
    <w:rsid w:val="00637AA2"/>
    <w:rsid w:val="00637AF8"/>
    <w:rsid w:val="00637B61"/>
    <w:rsid w:val="00637C68"/>
    <w:rsid w:val="00637D69"/>
    <w:rsid w:val="00637D70"/>
    <w:rsid w:val="00637E93"/>
    <w:rsid w:val="00637EDA"/>
    <w:rsid w:val="00637F16"/>
    <w:rsid w:val="00640033"/>
    <w:rsid w:val="006400F6"/>
    <w:rsid w:val="006401A3"/>
    <w:rsid w:val="006402EB"/>
    <w:rsid w:val="0064044E"/>
    <w:rsid w:val="006404EF"/>
    <w:rsid w:val="00640554"/>
    <w:rsid w:val="006405B9"/>
    <w:rsid w:val="0064082B"/>
    <w:rsid w:val="00640843"/>
    <w:rsid w:val="00640B4D"/>
    <w:rsid w:val="00640BAE"/>
    <w:rsid w:val="00640D9D"/>
    <w:rsid w:val="00640DE5"/>
    <w:rsid w:val="00640DF3"/>
    <w:rsid w:val="00640F20"/>
    <w:rsid w:val="00640FCD"/>
    <w:rsid w:val="00641108"/>
    <w:rsid w:val="006411AB"/>
    <w:rsid w:val="00641529"/>
    <w:rsid w:val="00641540"/>
    <w:rsid w:val="006417EA"/>
    <w:rsid w:val="006417EB"/>
    <w:rsid w:val="0064190A"/>
    <w:rsid w:val="00641AAA"/>
    <w:rsid w:val="00641ACE"/>
    <w:rsid w:val="00641B49"/>
    <w:rsid w:val="00641ED0"/>
    <w:rsid w:val="00641F15"/>
    <w:rsid w:val="0064201A"/>
    <w:rsid w:val="00642076"/>
    <w:rsid w:val="006421A9"/>
    <w:rsid w:val="006422A3"/>
    <w:rsid w:val="0064236B"/>
    <w:rsid w:val="00642371"/>
    <w:rsid w:val="006424DE"/>
    <w:rsid w:val="0064251E"/>
    <w:rsid w:val="00642595"/>
    <w:rsid w:val="0064264E"/>
    <w:rsid w:val="006428BB"/>
    <w:rsid w:val="006429D6"/>
    <w:rsid w:val="00642A2C"/>
    <w:rsid w:val="00642A82"/>
    <w:rsid w:val="00642C8C"/>
    <w:rsid w:val="00642FE5"/>
    <w:rsid w:val="00643062"/>
    <w:rsid w:val="00643065"/>
    <w:rsid w:val="006430C1"/>
    <w:rsid w:val="006430EF"/>
    <w:rsid w:val="0064331B"/>
    <w:rsid w:val="0064332C"/>
    <w:rsid w:val="00643764"/>
    <w:rsid w:val="006438F0"/>
    <w:rsid w:val="0064397C"/>
    <w:rsid w:val="00643D50"/>
    <w:rsid w:val="00644359"/>
    <w:rsid w:val="0064443C"/>
    <w:rsid w:val="00644490"/>
    <w:rsid w:val="006444A8"/>
    <w:rsid w:val="006446BD"/>
    <w:rsid w:val="00644766"/>
    <w:rsid w:val="00644767"/>
    <w:rsid w:val="006447ED"/>
    <w:rsid w:val="00644854"/>
    <w:rsid w:val="0064493E"/>
    <w:rsid w:val="006449EF"/>
    <w:rsid w:val="006449F3"/>
    <w:rsid w:val="00644A84"/>
    <w:rsid w:val="00644B71"/>
    <w:rsid w:val="00644BA8"/>
    <w:rsid w:val="00644C01"/>
    <w:rsid w:val="00644D8B"/>
    <w:rsid w:val="00644F09"/>
    <w:rsid w:val="00645002"/>
    <w:rsid w:val="006450A4"/>
    <w:rsid w:val="006450B5"/>
    <w:rsid w:val="006451D0"/>
    <w:rsid w:val="0064526A"/>
    <w:rsid w:val="006452A9"/>
    <w:rsid w:val="006453EB"/>
    <w:rsid w:val="0064540D"/>
    <w:rsid w:val="006455CA"/>
    <w:rsid w:val="006456BB"/>
    <w:rsid w:val="006457C7"/>
    <w:rsid w:val="006458A4"/>
    <w:rsid w:val="006459CA"/>
    <w:rsid w:val="00645B14"/>
    <w:rsid w:val="00645CAC"/>
    <w:rsid w:val="00645D97"/>
    <w:rsid w:val="00645E5C"/>
    <w:rsid w:val="00645F79"/>
    <w:rsid w:val="00645FD7"/>
    <w:rsid w:val="00645FE4"/>
    <w:rsid w:val="0064614D"/>
    <w:rsid w:val="006461A0"/>
    <w:rsid w:val="006462DA"/>
    <w:rsid w:val="00646902"/>
    <w:rsid w:val="00646906"/>
    <w:rsid w:val="00646BF1"/>
    <w:rsid w:val="00646F59"/>
    <w:rsid w:val="0064701B"/>
    <w:rsid w:val="00647093"/>
    <w:rsid w:val="00647149"/>
    <w:rsid w:val="006471EC"/>
    <w:rsid w:val="006472A6"/>
    <w:rsid w:val="0064730F"/>
    <w:rsid w:val="006473C2"/>
    <w:rsid w:val="006473D9"/>
    <w:rsid w:val="0064758C"/>
    <w:rsid w:val="006479C7"/>
    <w:rsid w:val="00647AD0"/>
    <w:rsid w:val="00647B9A"/>
    <w:rsid w:val="00647D2A"/>
    <w:rsid w:val="00647E46"/>
    <w:rsid w:val="00647EF6"/>
    <w:rsid w:val="00647F2A"/>
    <w:rsid w:val="00647F32"/>
    <w:rsid w:val="00650206"/>
    <w:rsid w:val="006502C2"/>
    <w:rsid w:val="006502FD"/>
    <w:rsid w:val="00650535"/>
    <w:rsid w:val="006506E4"/>
    <w:rsid w:val="006508E9"/>
    <w:rsid w:val="00650A32"/>
    <w:rsid w:val="00650AB5"/>
    <w:rsid w:val="00650AEC"/>
    <w:rsid w:val="00650B69"/>
    <w:rsid w:val="00650F8A"/>
    <w:rsid w:val="00650FBA"/>
    <w:rsid w:val="006510E4"/>
    <w:rsid w:val="006513C5"/>
    <w:rsid w:val="00651811"/>
    <w:rsid w:val="00651B19"/>
    <w:rsid w:val="00651B24"/>
    <w:rsid w:val="00651C74"/>
    <w:rsid w:val="00651D41"/>
    <w:rsid w:val="00651D49"/>
    <w:rsid w:val="0065203B"/>
    <w:rsid w:val="0065205A"/>
    <w:rsid w:val="006520D1"/>
    <w:rsid w:val="006522E7"/>
    <w:rsid w:val="00652563"/>
    <w:rsid w:val="00652652"/>
    <w:rsid w:val="00652656"/>
    <w:rsid w:val="006527D9"/>
    <w:rsid w:val="00652851"/>
    <w:rsid w:val="0065297C"/>
    <w:rsid w:val="00652A31"/>
    <w:rsid w:val="00652B82"/>
    <w:rsid w:val="00652D15"/>
    <w:rsid w:val="00652E7C"/>
    <w:rsid w:val="00653144"/>
    <w:rsid w:val="006531D0"/>
    <w:rsid w:val="006534E7"/>
    <w:rsid w:val="00653579"/>
    <w:rsid w:val="006537FB"/>
    <w:rsid w:val="0065384F"/>
    <w:rsid w:val="00653885"/>
    <w:rsid w:val="006538CB"/>
    <w:rsid w:val="00653AA0"/>
    <w:rsid w:val="00653E99"/>
    <w:rsid w:val="00653F7C"/>
    <w:rsid w:val="00654014"/>
    <w:rsid w:val="00654108"/>
    <w:rsid w:val="0065410B"/>
    <w:rsid w:val="00654374"/>
    <w:rsid w:val="00654705"/>
    <w:rsid w:val="0065476A"/>
    <w:rsid w:val="00654846"/>
    <w:rsid w:val="00654878"/>
    <w:rsid w:val="00654913"/>
    <w:rsid w:val="006549E1"/>
    <w:rsid w:val="00654AC3"/>
    <w:rsid w:val="00654BCC"/>
    <w:rsid w:val="00654BFF"/>
    <w:rsid w:val="00654C22"/>
    <w:rsid w:val="00654D5F"/>
    <w:rsid w:val="00654F3E"/>
    <w:rsid w:val="00654FDC"/>
    <w:rsid w:val="0065504E"/>
    <w:rsid w:val="006550DE"/>
    <w:rsid w:val="00655130"/>
    <w:rsid w:val="00655180"/>
    <w:rsid w:val="006551A8"/>
    <w:rsid w:val="00655212"/>
    <w:rsid w:val="0065568C"/>
    <w:rsid w:val="006556C8"/>
    <w:rsid w:val="006556CD"/>
    <w:rsid w:val="0065582D"/>
    <w:rsid w:val="00655962"/>
    <w:rsid w:val="006559E2"/>
    <w:rsid w:val="00655A85"/>
    <w:rsid w:val="00655B3A"/>
    <w:rsid w:val="00655B60"/>
    <w:rsid w:val="00655CF2"/>
    <w:rsid w:val="00655DEE"/>
    <w:rsid w:val="00655DF2"/>
    <w:rsid w:val="0065605C"/>
    <w:rsid w:val="00656166"/>
    <w:rsid w:val="006561C4"/>
    <w:rsid w:val="00656279"/>
    <w:rsid w:val="00656516"/>
    <w:rsid w:val="006568FB"/>
    <w:rsid w:val="00656918"/>
    <w:rsid w:val="00656C47"/>
    <w:rsid w:val="00656E33"/>
    <w:rsid w:val="00656E55"/>
    <w:rsid w:val="00656F78"/>
    <w:rsid w:val="006572F0"/>
    <w:rsid w:val="006574CB"/>
    <w:rsid w:val="0065751D"/>
    <w:rsid w:val="006576A7"/>
    <w:rsid w:val="00657768"/>
    <w:rsid w:val="006577DE"/>
    <w:rsid w:val="0065790C"/>
    <w:rsid w:val="006579BD"/>
    <w:rsid w:val="00657A31"/>
    <w:rsid w:val="00657BBA"/>
    <w:rsid w:val="00657DAA"/>
    <w:rsid w:val="00657E2A"/>
    <w:rsid w:val="00657E73"/>
    <w:rsid w:val="00657FEE"/>
    <w:rsid w:val="00660039"/>
    <w:rsid w:val="0066034F"/>
    <w:rsid w:val="0066035F"/>
    <w:rsid w:val="0066064E"/>
    <w:rsid w:val="0066072A"/>
    <w:rsid w:val="00660B16"/>
    <w:rsid w:val="00660C4F"/>
    <w:rsid w:val="00660C56"/>
    <w:rsid w:val="00660F3B"/>
    <w:rsid w:val="0066141B"/>
    <w:rsid w:val="00661421"/>
    <w:rsid w:val="006614A6"/>
    <w:rsid w:val="006614E4"/>
    <w:rsid w:val="0066150C"/>
    <w:rsid w:val="006616EF"/>
    <w:rsid w:val="006617A1"/>
    <w:rsid w:val="00661A78"/>
    <w:rsid w:val="00661BF7"/>
    <w:rsid w:val="00661D8E"/>
    <w:rsid w:val="00661E1D"/>
    <w:rsid w:val="00661EBC"/>
    <w:rsid w:val="00661F65"/>
    <w:rsid w:val="00661FEF"/>
    <w:rsid w:val="00662170"/>
    <w:rsid w:val="006621E0"/>
    <w:rsid w:val="00662364"/>
    <w:rsid w:val="0066243C"/>
    <w:rsid w:val="006624C5"/>
    <w:rsid w:val="00662555"/>
    <w:rsid w:val="00662561"/>
    <w:rsid w:val="00662962"/>
    <w:rsid w:val="00662B44"/>
    <w:rsid w:val="00662E03"/>
    <w:rsid w:val="00662E57"/>
    <w:rsid w:val="00662EBE"/>
    <w:rsid w:val="00662F56"/>
    <w:rsid w:val="00663005"/>
    <w:rsid w:val="00663073"/>
    <w:rsid w:val="006630D8"/>
    <w:rsid w:val="006630EC"/>
    <w:rsid w:val="0066314A"/>
    <w:rsid w:val="006632D5"/>
    <w:rsid w:val="006633DA"/>
    <w:rsid w:val="0066387E"/>
    <w:rsid w:val="0066390D"/>
    <w:rsid w:val="0066393B"/>
    <w:rsid w:val="0066395C"/>
    <w:rsid w:val="0066398E"/>
    <w:rsid w:val="006639A0"/>
    <w:rsid w:val="006639EF"/>
    <w:rsid w:val="00663B6C"/>
    <w:rsid w:val="00663BF5"/>
    <w:rsid w:val="00663CDF"/>
    <w:rsid w:val="00663DDC"/>
    <w:rsid w:val="00663E28"/>
    <w:rsid w:val="00663F2F"/>
    <w:rsid w:val="00663F50"/>
    <w:rsid w:val="00663FD9"/>
    <w:rsid w:val="00664075"/>
    <w:rsid w:val="006640C8"/>
    <w:rsid w:val="0066434E"/>
    <w:rsid w:val="00664648"/>
    <w:rsid w:val="0066471D"/>
    <w:rsid w:val="00664787"/>
    <w:rsid w:val="006647D4"/>
    <w:rsid w:val="00664AA6"/>
    <w:rsid w:val="00664B43"/>
    <w:rsid w:val="00664B8C"/>
    <w:rsid w:val="00664E1F"/>
    <w:rsid w:val="00664F6B"/>
    <w:rsid w:val="00665033"/>
    <w:rsid w:val="006650B2"/>
    <w:rsid w:val="00665144"/>
    <w:rsid w:val="00665168"/>
    <w:rsid w:val="006651DF"/>
    <w:rsid w:val="0066534C"/>
    <w:rsid w:val="0066536C"/>
    <w:rsid w:val="006657FE"/>
    <w:rsid w:val="006658DB"/>
    <w:rsid w:val="0066591F"/>
    <w:rsid w:val="00665967"/>
    <w:rsid w:val="00665B44"/>
    <w:rsid w:val="00665BF8"/>
    <w:rsid w:val="00665E79"/>
    <w:rsid w:val="00665F9F"/>
    <w:rsid w:val="00666031"/>
    <w:rsid w:val="00666132"/>
    <w:rsid w:val="00666147"/>
    <w:rsid w:val="00666207"/>
    <w:rsid w:val="00666580"/>
    <w:rsid w:val="006665B8"/>
    <w:rsid w:val="006666E4"/>
    <w:rsid w:val="00666986"/>
    <w:rsid w:val="00666A21"/>
    <w:rsid w:val="00666A3B"/>
    <w:rsid w:val="00666B9E"/>
    <w:rsid w:val="00666C07"/>
    <w:rsid w:val="00666C5C"/>
    <w:rsid w:val="00666D02"/>
    <w:rsid w:val="00666DF9"/>
    <w:rsid w:val="00666DFA"/>
    <w:rsid w:val="00666E18"/>
    <w:rsid w:val="00666E79"/>
    <w:rsid w:val="00666F87"/>
    <w:rsid w:val="00666FED"/>
    <w:rsid w:val="00667166"/>
    <w:rsid w:val="006675F7"/>
    <w:rsid w:val="00667609"/>
    <w:rsid w:val="00667743"/>
    <w:rsid w:val="00667850"/>
    <w:rsid w:val="00667888"/>
    <w:rsid w:val="00667922"/>
    <w:rsid w:val="0066792F"/>
    <w:rsid w:val="00667A3B"/>
    <w:rsid w:val="00667B74"/>
    <w:rsid w:val="00667DC9"/>
    <w:rsid w:val="00667F59"/>
    <w:rsid w:val="00670078"/>
    <w:rsid w:val="00670137"/>
    <w:rsid w:val="00670278"/>
    <w:rsid w:val="0067041F"/>
    <w:rsid w:val="0067052A"/>
    <w:rsid w:val="0067057D"/>
    <w:rsid w:val="00670924"/>
    <w:rsid w:val="00670A2A"/>
    <w:rsid w:val="00670A35"/>
    <w:rsid w:val="00670BC2"/>
    <w:rsid w:val="00670CBF"/>
    <w:rsid w:val="00670DBD"/>
    <w:rsid w:val="00670E6A"/>
    <w:rsid w:val="00670F4A"/>
    <w:rsid w:val="00671029"/>
    <w:rsid w:val="00671194"/>
    <w:rsid w:val="00671236"/>
    <w:rsid w:val="006713DE"/>
    <w:rsid w:val="00671407"/>
    <w:rsid w:val="006715FE"/>
    <w:rsid w:val="00671889"/>
    <w:rsid w:val="00671945"/>
    <w:rsid w:val="00671BB1"/>
    <w:rsid w:val="00671C9B"/>
    <w:rsid w:val="00671E44"/>
    <w:rsid w:val="006720A7"/>
    <w:rsid w:val="0067216F"/>
    <w:rsid w:val="006721B0"/>
    <w:rsid w:val="006721CA"/>
    <w:rsid w:val="0067242C"/>
    <w:rsid w:val="00672454"/>
    <w:rsid w:val="006726FB"/>
    <w:rsid w:val="00672850"/>
    <w:rsid w:val="00672957"/>
    <w:rsid w:val="00672A2A"/>
    <w:rsid w:val="00672D5E"/>
    <w:rsid w:val="00672DC0"/>
    <w:rsid w:val="00672DF1"/>
    <w:rsid w:val="00672F1B"/>
    <w:rsid w:val="00672F8D"/>
    <w:rsid w:val="006730B8"/>
    <w:rsid w:val="006730D3"/>
    <w:rsid w:val="0067312C"/>
    <w:rsid w:val="00673337"/>
    <w:rsid w:val="00673384"/>
    <w:rsid w:val="006736E2"/>
    <w:rsid w:val="00673769"/>
    <w:rsid w:val="006737A4"/>
    <w:rsid w:val="00673812"/>
    <w:rsid w:val="00673972"/>
    <w:rsid w:val="00673991"/>
    <w:rsid w:val="00673ADA"/>
    <w:rsid w:val="00673D90"/>
    <w:rsid w:val="00673EB7"/>
    <w:rsid w:val="00673F41"/>
    <w:rsid w:val="006742BD"/>
    <w:rsid w:val="006745EF"/>
    <w:rsid w:val="00674608"/>
    <w:rsid w:val="006746CB"/>
    <w:rsid w:val="0067474D"/>
    <w:rsid w:val="0067478C"/>
    <w:rsid w:val="00674877"/>
    <w:rsid w:val="00674891"/>
    <w:rsid w:val="00674AA5"/>
    <w:rsid w:val="00674D0E"/>
    <w:rsid w:val="00674D3E"/>
    <w:rsid w:val="00674E13"/>
    <w:rsid w:val="00675353"/>
    <w:rsid w:val="006754A7"/>
    <w:rsid w:val="00675534"/>
    <w:rsid w:val="00675763"/>
    <w:rsid w:val="006757AD"/>
    <w:rsid w:val="006758E7"/>
    <w:rsid w:val="00675970"/>
    <w:rsid w:val="00675A78"/>
    <w:rsid w:val="00675ADC"/>
    <w:rsid w:val="00675B76"/>
    <w:rsid w:val="00675C90"/>
    <w:rsid w:val="00675D01"/>
    <w:rsid w:val="00675FCA"/>
    <w:rsid w:val="006760C4"/>
    <w:rsid w:val="00676101"/>
    <w:rsid w:val="00676131"/>
    <w:rsid w:val="0067616D"/>
    <w:rsid w:val="00676306"/>
    <w:rsid w:val="0067635F"/>
    <w:rsid w:val="006766F2"/>
    <w:rsid w:val="00676712"/>
    <w:rsid w:val="006767FA"/>
    <w:rsid w:val="0067682F"/>
    <w:rsid w:val="00676908"/>
    <w:rsid w:val="00676D70"/>
    <w:rsid w:val="00676E2A"/>
    <w:rsid w:val="0067724D"/>
    <w:rsid w:val="00677278"/>
    <w:rsid w:val="00677414"/>
    <w:rsid w:val="00677476"/>
    <w:rsid w:val="006774E6"/>
    <w:rsid w:val="0067751F"/>
    <w:rsid w:val="006775F4"/>
    <w:rsid w:val="00677653"/>
    <w:rsid w:val="00677795"/>
    <w:rsid w:val="00677876"/>
    <w:rsid w:val="006778E5"/>
    <w:rsid w:val="006778EC"/>
    <w:rsid w:val="006779E5"/>
    <w:rsid w:val="00677AAF"/>
    <w:rsid w:val="00677BB0"/>
    <w:rsid w:val="00677BE2"/>
    <w:rsid w:val="00677CF9"/>
    <w:rsid w:val="00677D78"/>
    <w:rsid w:val="00677E00"/>
    <w:rsid w:val="00677EBB"/>
    <w:rsid w:val="00677F90"/>
    <w:rsid w:val="006800D3"/>
    <w:rsid w:val="00680149"/>
    <w:rsid w:val="006801E4"/>
    <w:rsid w:val="006803BA"/>
    <w:rsid w:val="0068082D"/>
    <w:rsid w:val="006808CA"/>
    <w:rsid w:val="00680929"/>
    <w:rsid w:val="00680A1B"/>
    <w:rsid w:val="00680B15"/>
    <w:rsid w:val="00680CDB"/>
    <w:rsid w:val="00680EF3"/>
    <w:rsid w:val="006810B1"/>
    <w:rsid w:val="006810C5"/>
    <w:rsid w:val="00681362"/>
    <w:rsid w:val="006813BA"/>
    <w:rsid w:val="006814B1"/>
    <w:rsid w:val="006814B3"/>
    <w:rsid w:val="006816E7"/>
    <w:rsid w:val="006818FD"/>
    <w:rsid w:val="00681C0A"/>
    <w:rsid w:val="00681CF5"/>
    <w:rsid w:val="00681E7C"/>
    <w:rsid w:val="006821C0"/>
    <w:rsid w:val="00682615"/>
    <w:rsid w:val="0068261F"/>
    <w:rsid w:val="0068273F"/>
    <w:rsid w:val="00682827"/>
    <w:rsid w:val="006828B9"/>
    <w:rsid w:val="00682AC9"/>
    <w:rsid w:val="00682B18"/>
    <w:rsid w:val="00682E55"/>
    <w:rsid w:val="006831A5"/>
    <w:rsid w:val="006833F1"/>
    <w:rsid w:val="006835F9"/>
    <w:rsid w:val="00683682"/>
    <w:rsid w:val="006838F2"/>
    <w:rsid w:val="006839D6"/>
    <w:rsid w:val="00683BA2"/>
    <w:rsid w:val="00683D7C"/>
    <w:rsid w:val="00683FC3"/>
    <w:rsid w:val="00684051"/>
    <w:rsid w:val="006842A0"/>
    <w:rsid w:val="006842BE"/>
    <w:rsid w:val="006843E0"/>
    <w:rsid w:val="00684526"/>
    <w:rsid w:val="00684532"/>
    <w:rsid w:val="006845EA"/>
    <w:rsid w:val="006846EA"/>
    <w:rsid w:val="006847B3"/>
    <w:rsid w:val="00684913"/>
    <w:rsid w:val="00684929"/>
    <w:rsid w:val="0068492B"/>
    <w:rsid w:val="00684A0E"/>
    <w:rsid w:val="00684AF8"/>
    <w:rsid w:val="00684C84"/>
    <w:rsid w:val="00684FD1"/>
    <w:rsid w:val="0068505F"/>
    <w:rsid w:val="00685105"/>
    <w:rsid w:val="006851F3"/>
    <w:rsid w:val="006853C9"/>
    <w:rsid w:val="00685481"/>
    <w:rsid w:val="006854F5"/>
    <w:rsid w:val="006855E8"/>
    <w:rsid w:val="006856DA"/>
    <w:rsid w:val="006856F6"/>
    <w:rsid w:val="0068570F"/>
    <w:rsid w:val="00685B55"/>
    <w:rsid w:val="00685B84"/>
    <w:rsid w:val="00685C88"/>
    <w:rsid w:val="00685CEE"/>
    <w:rsid w:val="00685D88"/>
    <w:rsid w:val="00685DA5"/>
    <w:rsid w:val="00685E47"/>
    <w:rsid w:val="00685F32"/>
    <w:rsid w:val="0068604E"/>
    <w:rsid w:val="006860D8"/>
    <w:rsid w:val="00686154"/>
    <w:rsid w:val="006862B3"/>
    <w:rsid w:val="00686639"/>
    <w:rsid w:val="006866F1"/>
    <w:rsid w:val="0068677A"/>
    <w:rsid w:val="00686868"/>
    <w:rsid w:val="00686897"/>
    <w:rsid w:val="006869AA"/>
    <w:rsid w:val="00686A3D"/>
    <w:rsid w:val="00686AF1"/>
    <w:rsid w:val="00686B21"/>
    <w:rsid w:val="00686C11"/>
    <w:rsid w:val="00686D96"/>
    <w:rsid w:val="00686E52"/>
    <w:rsid w:val="00686F5B"/>
    <w:rsid w:val="00687448"/>
    <w:rsid w:val="006874E0"/>
    <w:rsid w:val="00687542"/>
    <w:rsid w:val="0068755E"/>
    <w:rsid w:val="0068759F"/>
    <w:rsid w:val="00687870"/>
    <w:rsid w:val="0068790D"/>
    <w:rsid w:val="00687974"/>
    <w:rsid w:val="00687B5E"/>
    <w:rsid w:val="00687CA4"/>
    <w:rsid w:val="00687CB4"/>
    <w:rsid w:val="00687D85"/>
    <w:rsid w:val="00687E90"/>
    <w:rsid w:val="00687EE4"/>
    <w:rsid w:val="0069010A"/>
    <w:rsid w:val="00690157"/>
    <w:rsid w:val="006902EB"/>
    <w:rsid w:val="00690407"/>
    <w:rsid w:val="00690433"/>
    <w:rsid w:val="006904D8"/>
    <w:rsid w:val="006905D1"/>
    <w:rsid w:val="006906CE"/>
    <w:rsid w:val="006906F9"/>
    <w:rsid w:val="006907DD"/>
    <w:rsid w:val="00690827"/>
    <w:rsid w:val="0069087F"/>
    <w:rsid w:val="00690953"/>
    <w:rsid w:val="00690971"/>
    <w:rsid w:val="00690D73"/>
    <w:rsid w:val="00690E8B"/>
    <w:rsid w:val="006910B6"/>
    <w:rsid w:val="006910FE"/>
    <w:rsid w:val="006911A3"/>
    <w:rsid w:val="0069127E"/>
    <w:rsid w:val="006912DF"/>
    <w:rsid w:val="00691348"/>
    <w:rsid w:val="00691764"/>
    <w:rsid w:val="00691936"/>
    <w:rsid w:val="00691AD2"/>
    <w:rsid w:val="00691BA4"/>
    <w:rsid w:val="00691CAD"/>
    <w:rsid w:val="00691D40"/>
    <w:rsid w:val="00691E31"/>
    <w:rsid w:val="00691F19"/>
    <w:rsid w:val="00691F77"/>
    <w:rsid w:val="00691FCC"/>
    <w:rsid w:val="006920A9"/>
    <w:rsid w:val="006920AA"/>
    <w:rsid w:val="006921D2"/>
    <w:rsid w:val="006923D1"/>
    <w:rsid w:val="00692433"/>
    <w:rsid w:val="00692514"/>
    <w:rsid w:val="00692548"/>
    <w:rsid w:val="006926C9"/>
    <w:rsid w:val="006929C1"/>
    <w:rsid w:val="00692CE5"/>
    <w:rsid w:val="00692D2F"/>
    <w:rsid w:val="00692E89"/>
    <w:rsid w:val="00692ED5"/>
    <w:rsid w:val="006930B7"/>
    <w:rsid w:val="006930C0"/>
    <w:rsid w:val="0069320D"/>
    <w:rsid w:val="00693276"/>
    <w:rsid w:val="006933B3"/>
    <w:rsid w:val="006933DC"/>
    <w:rsid w:val="00693729"/>
    <w:rsid w:val="00693871"/>
    <w:rsid w:val="0069396E"/>
    <w:rsid w:val="00693B95"/>
    <w:rsid w:val="00693CC8"/>
    <w:rsid w:val="00693F61"/>
    <w:rsid w:val="0069415D"/>
    <w:rsid w:val="00694268"/>
    <w:rsid w:val="0069439A"/>
    <w:rsid w:val="0069452D"/>
    <w:rsid w:val="00694572"/>
    <w:rsid w:val="00694620"/>
    <w:rsid w:val="0069462E"/>
    <w:rsid w:val="00694707"/>
    <w:rsid w:val="006947BE"/>
    <w:rsid w:val="006947D1"/>
    <w:rsid w:val="0069497F"/>
    <w:rsid w:val="00694B01"/>
    <w:rsid w:val="00694B27"/>
    <w:rsid w:val="00694B86"/>
    <w:rsid w:val="00694C72"/>
    <w:rsid w:val="00694C8B"/>
    <w:rsid w:val="00694D4B"/>
    <w:rsid w:val="00694DB8"/>
    <w:rsid w:val="00694E9D"/>
    <w:rsid w:val="00694F35"/>
    <w:rsid w:val="006950FD"/>
    <w:rsid w:val="00695281"/>
    <w:rsid w:val="00695395"/>
    <w:rsid w:val="006953A7"/>
    <w:rsid w:val="00695427"/>
    <w:rsid w:val="0069554E"/>
    <w:rsid w:val="00695900"/>
    <w:rsid w:val="00695910"/>
    <w:rsid w:val="00695994"/>
    <w:rsid w:val="00695A70"/>
    <w:rsid w:val="00695AD0"/>
    <w:rsid w:val="00695C7F"/>
    <w:rsid w:val="00695F52"/>
    <w:rsid w:val="0069613E"/>
    <w:rsid w:val="006962E6"/>
    <w:rsid w:val="00696382"/>
    <w:rsid w:val="00696570"/>
    <w:rsid w:val="006966EC"/>
    <w:rsid w:val="00696827"/>
    <w:rsid w:val="00696C0A"/>
    <w:rsid w:val="00696EE7"/>
    <w:rsid w:val="00696F20"/>
    <w:rsid w:val="00697036"/>
    <w:rsid w:val="006970A0"/>
    <w:rsid w:val="006970E7"/>
    <w:rsid w:val="006970F3"/>
    <w:rsid w:val="0069725D"/>
    <w:rsid w:val="006972C0"/>
    <w:rsid w:val="00697345"/>
    <w:rsid w:val="0069734C"/>
    <w:rsid w:val="00697398"/>
    <w:rsid w:val="006973D6"/>
    <w:rsid w:val="006974B2"/>
    <w:rsid w:val="0069750B"/>
    <w:rsid w:val="006975C2"/>
    <w:rsid w:val="006976AF"/>
    <w:rsid w:val="0069781C"/>
    <w:rsid w:val="00697963"/>
    <w:rsid w:val="00697B56"/>
    <w:rsid w:val="00697C07"/>
    <w:rsid w:val="00697D6B"/>
    <w:rsid w:val="006A01E6"/>
    <w:rsid w:val="006A02EB"/>
    <w:rsid w:val="006A0563"/>
    <w:rsid w:val="006A05ED"/>
    <w:rsid w:val="006A0645"/>
    <w:rsid w:val="006A08B8"/>
    <w:rsid w:val="006A09EE"/>
    <w:rsid w:val="006A0A3B"/>
    <w:rsid w:val="006A0ACA"/>
    <w:rsid w:val="006A0BD6"/>
    <w:rsid w:val="006A0C26"/>
    <w:rsid w:val="006A0D56"/>
    <w:rsid w:val="006A0EE1"/>
    <w:rsid w:val="006A1237"/>
    <w:rsid w:val="006A14E5"/>
    <w:rsid w:val="006A1876"/>
    <w:rsid w:val="006A1B45"/>
    <w:rsid w:val="006A1D29"/>
    <w:rsid w:val="006A2255"/>
    <w:rsid w:val="006A23AD"/>
    <w:rsid w:val="006A2669"/>
    <w:rsid w:val="006A268E"/>
    <w:rsid w:val="006A27DF"/>
    <w:rsid w:val="006A2923"/>
    <w:rsid w:val="006A2A22"/>
    <w:rsid w:val="006A2BEE"/>
    <w:rsid w:val="006A2C22"/>
    <w:rsid w:val="006A2C8F"/>
    <w:rsid w:val="006A2DBF"/>
    <w:rsid w:val="006A2DCE"/>
    <w:rsid w:val="006A2E36"/>
    <w:rsid w:val="006A2FDA"/>
    <w:rsid w:val="006A30ED"/>
    <w:rsid w:val="006A3166"/>
    <w:rsid w:val="006A31B4"/>
    <w:rsid w:val="006A32FE"/>
    <w:rsid w:val="006A334A"/>
    <w:rsid w:val="006A3565"/>
    <w:rsid w:val="006A3665"/>
    <w:rsid w:val="006A3676"/>
    <w:rsid w:val="006A367C"/>
    <w:rsid w:val="006A3783"/>
    <w:rsid w:val="006A37C9"/>
    <w:rsid w:val="006A380A"/>
    <w:rsid w:val="006A381E"/>
    <w:rsid w:val="006A3843"/>
    <w:rsid w:val="006A384C"/>
    <w:rsid w:val="006A39C7"/>
    <w:rsid w:val="006A3A78"/>
    <w:rsid w:val="006A3A9D"/>
    <w:rsid w:val="006A3ADC"/>
    <w:rsid w:val="006A3CBF"/>
    <w:rsid w:val="006A3CEE"/>
    <w:rsid w:val="006A3D28"/>
    <w:rsid w:val="006A3EA6"/>
    <w:rsid w:val="006A3FFF"/>
    <w:rsid w:val="006A41CE"/>
    <w:rsid w:val="006A422E"/>
    <w:rsid w:val="006A433E"/>
    <w:rsid w:val="006A44B5"/>
    <w:rsid w:val="006A4845"/>
    <w:rsid w:val="006A4908"/>
    <w:rsid w:val="006A4A03"/>
    <w:rsid w:val="006A4ADA"/>
    <w:rsid w:val="006A4BB3"/>
    <w:rsid w:val="006A4CCB"/>
    <w:rsid w:val="006A4D19"/>
    <w:rsid w:val="006A4DA0"/>
    <w:rsid w:val="006A4EB1"/>
    <w:rsid w:val="006A51FC"/>
    <w:rsid w:val="006A5638"/>
    <w:rsid w:val="006A5799"/>
    <w:rsid w:val="006A582A"/>
    <w:rsid w:val="006A596E"/>
    <w:rsid w:val="006A5B0A"/>
    <w:rsid w:val="006A5B88"/>
    <w:rsid w:val="006A5B9D"/>
    <w:rsid w:val="006A5BE5"/>
    <w:rsid w:val="006A5D4A"/>
    <w:rsid w:val="006A5E51"/>
    <w:rsid w:val="006A5EA4"/>
    <w:rsid w:val="006A60EE"/>
    <w:rsid w:val="006A60F2"/>
    <w:rsid w:val="006A6669"/>
    <w:rsid w:val="006A667C"/>
    <w:rsid w:val="006A6737"/>
    <w:rsid w:val="006A6872"/>
    <w:rsid w:val="006A69CB"/>
    <w:rsid w:val="006A6B92"/>
    <w:rsid w:val="006A6E8D"/>
    <w:rsid w:val="006A6FD8"/>
    <w:rsid w:val="006A7114"/>
    <w:rsid w:val="006A71FE"/>
    <w:rsid w:val="006A726B"/>
    <w:rsid w:val="006A741E"/>
    <w:rsid w:val="006A745A"/>
    <w:rsid w:val="006A75BD"/>
    <w:rsid w:val="006A76C7"/>
    <w:rsid w:val="006A76DC"/>
    <w:rsid w:val="006A78CA"/>
    <w:rsid w:val="006A78CD"/>
    <w:rsid w:val="006A7D65"/>
    <w:rsid w:val="006A7F85"/>
    <w:rsid w:val="006B0021"/>
    <w:rsid w:val="006B0022"/>
    <w:rsid w:val="006B00E6"/>
    <w:rsid w:val="006B013C"/>
    <w:rsid w:val="006B0348"/>
    <w:rsid w:val="006B0408"/>
    <w:rsid w:val="006B043E"/>
    <w:rsid w:val="006B04F3"/>
    <w:rsid w:val="006B05D1"/>
    <w:rsid w:val="006B08C9"/>
    <w:rsid w:val="006B092E"/>
    <w:rsid w:val="006B0971"/>
    <w:rsid w:val="006B0A31"/>
    <w:rsid w:val="006B0B27"/>
    <w:rsid w:val="006B0B48"/>
    <w:rsid w:val="006B0BD6"/>
    <w:rsid w:val="006B0C42"/>
    <w:rsid w:val="006B0C44"/>
    <w:rsid w:val="006B0DC2"/>
    <w:rsid w:val="006B0F01"/>
    <w:rsid w:val="006B138A"/>
    <w:rsid w:val="006B14C8"/>
    <w:rsid w:val="006B1541"/>
    <w:rsid w:val="006B1588"/>
    <w:rsid w:val="006B15BA"/>
    <w:rsid w:val="006B15F2"/>
    <w:rsid w:val="006B17C7"/>
    <w:rsid w:val="006B1823"/>
    <w:rsid w:val="006B18A8"/>
    <w:rsid w:val="006B18E7"/>
    <w:rsid w:val="006B190F"/>
    <w:rsid w:val="006B1B13"/>
    <w:rsid w:val="006B1D86"/>
    <w:rsid w:val="006B1E90"/>
    <w:rsid w:val="006B1EEE"/>
    <w:rsid w:val="006B1FA2"/>
    <w:rsid w:val="006B2193"/>
    <w:rsid w:val="006B2198"/>
    <w:rsid w:val="006B2384"/>
    <w:rsid w:val="006B24E3"/>
    <w:rsid w:val="006B286A"/>
    <w:rsid w:val="006B28D9"/>
    <w:rsid w:val="006B28F2"/>
    <w:rsid w:val="006B2A0E"/>
    <w:rsid w:val="006B2C65"/>
    <w:rsid w:val="006B2D1C"/>
    <w:rsid w:val="006B317B"/>
    <w:rsid w:val="006B3225"/>
    <w:rsid w:val="006B323D"/>
    <w:rsid w:val="006B332E"/>
    <w:rsid w:val="006B337E"/>
    <w:rsid w:val="006B3402"/>
    <w:rsid w:val="006B357E"/>
    <w:rsid w:val="006B36BE"/>
    <w:rsid w:val="006B3B5D"/>
    <w:rsid w:val="006B3C70"/>
    <w:rsid w:val="006B3CC3"/>
    <w:rsid w:val="006B3CCD"/>
    <w:rsid w:val="006B3D89"/>
    <w:rsid w:val="006B40B8"/>
    <w:rsid w:val="006B4215"/>
    <w:rsid w:val="006B4358"/>
    <w:rsid w:val="006B438E"/>
    <w:rsid w:val="006B45CC"/>
    <w:rsid w:val="006B45FC"/>
    <w:rsid w:val="006B45FE"/>
    <w:rsid w:val="006B462E"/>
    <w:rsid w:val="006B4761"/>
    <w:rsid w:val="006B49C5"/>
    <w:rsid w:val="006B4B9E"/>
    <w:rsid w:val="006B4C1C"/>
    <w:rsid w:val="006B4C33"/>
    <w:rsid w:val="006B4C41"/>
    <w:rsid w:val="006B4CED"/>
    <w:rsid w:val="006B4CF1"/>
    <w:rsid w:val="006B4DB7"/>
    <w:rsid w:val="006B5094"/>
    <w:rsid w:val="006B511E"/>
    <w:rsid w:val="006B5291"/>
    <w:rsid w:val="006B53BD"/>
    <w:rsid w:val="006B54C3"/>
    <w:rsid w:val="006B5643"/>
    <w:rsid w:val="006B5749"/>
    <w:rsid w:val="006B5E32"/>
    <w:rsid w:val="006B5E90"/>
    <w:rsid w:val="006B6086"/>
    <w:rsid w:val="006B62DF"/>
    <w:rsid w:val="006B647C"/>
    <w:rsid w:val="006B64E3"/>
    <w:rsid w:val="006B6548"/>
    <w:rsid w:val="006B663F"/>
    <w:rsid w:val="006B6A6F"/>
    <w:rsid w:val="006B6ACE"/>
    <w:rsid w:val="006B6B90"/>
    <w:rsid w:val="006B6D3C"/>
    <w:rsid w:val="006B6D58"/>
    <w:rsid w:val="006B7061"/>
    <w:rsid w:val="006B7190"/>
    <w:rsid w:val="006B76E9"/>
    <w:rsid w:val="006B772C"/>
    <w:rsid w:val="006B774B"/>
    <w:rsid w:val="006B7AFF"/>
    <w:rsid w:val="006B7B4A"/>
    <w:rsid w:val="006B7BF6"/>
    <w:rsid w:val="006B7C3C"/>
    <w:rsid w:val="006B7CED"/>
    <w:rsid w:val="006B7EA1"/>
    <w:rsid w:val="006C007F"/>
    <w:rsid w:val="006C00F2"/>
    <w:rsid w:val="006C036B"/>
    <w:rsid w:val="006C03E8"/>
    <w:rsid w:val="006C0631"/>
    <w:rsid w:val="006C068C"/>
    <w:rsid w:val="006C0B26"/>
    <w:rsid w:val="006C0B62"/>
    <w:rsid w:val="006C0BB1"/>
    <w:rsid w:val="006C0C1E"/>
    <w:rsid w:val="006C0E43"/>
    <w:rsid w:val="006C1083"/>
    <w:rsid w:val="006C1639"/>
    <w:rsid w:val="006C1693"/>
    <w:rsid w:val="006C16F4"/>
    <w:rsid w:val="006C17D7"/>
    <w:rsid w:val="006C18BB"/>
    <w:rsid w:val="006C1B26"/>
    <w:rsid w:val="006C1C0A"/>
    <w:rsid w:val="006C1D63"/>
    <w:rsid w:val="006C1DAD"/>
    <w:rsid w:val="006C1E13"/>
    <w:rsid w:val="006C206A"/>
    <w:rsid w:val="006C20A4"/>
    <w:rsid w:val="006C2583"/>
    <w:rsid w:val="006C2695"/>
    <w:rsid w:val="006C2714"/>
    <w:rsid w:val="006C27FA"/>
    <w:rsid w:val="006C287F"/>
    <w:rsid w:val="006C2885"/>
    <w:rsid w:val="006C297A"/>
    <w:rsid w:val="006C2CCB"/>
    <w:rsid w:val="006C2F15"/>
    <w:rsid w:val="006C3139"/>
    <w:rsid w:val="006C31FA"/>
    <w:rsid w:val="006C3301"/>
    <w:rsid w:val="006C3346"/>
    <w:rsid w:val="006C33A6"/>
    <w:rsid w:val="006C34D1"/>
    <w:rsid w:val="006C3577"/>
    <w:rsid w:val="006C384B"/>
    <w:rsid w:val="006C3859"/>
    <w:rsid w:val="006C3981"/>
    <w:rsid w:val="006C3A35"/>
    <w:rsid w:val="006C3AF1"/>
    <w:rsid w:val="006C3B9E"/>
    <w:rsid w:val="006C3BC5"/>
    <w:rsid w:val="006C3BEF"/>
    <w:rsid w:val="006C3C51"/>
    <w:rsid w:val="006C3D85"/>
    <w:rsid w:val="006C40A1"/>
    <w:rsid w:val="006C40AB"/>
    <w:rsid w:val="006C43A1"/>
    <w:rsid w:val="006C4409"/>
    <w:rsid w:val="006C441F"/>
    <w:rsid w:val="006C4444"/>
    <w:rsid w:val="006C44D4"/>
    <w:rsid w:val="006C44DC"/>
    <w:rsid w:val="006C44FF"/>
    <w:rsid w:val="006C4761"/>
    <w:rsid w:val="006C47F3"/>
    <w:rsid w:val="006C4891"/>
    <w:rsid w:val="006C48B5"/>
    <w:rsid w:val="006C4BFA"/>
    <w:rsid w:val="006C4E44"/>
    <w:rsid w:val="006C4E67"/>
    <w:rsid w:val="006C4E89"/>
    <w:rsid w:val="006C4F15"/>
    <w:rsid w:val="006C4F53"/>
    <w:rsid w:val="006C4F6E"/>
    <w:rsid w:val="006C4F7F"/>
    <w:rsid w:val="006C4FB9"/>
    <w:rsid w:val="006C5040"/>
    <w:rsid w:val="006C50CE"/>
    <w:rsid w:val="006C50F1"/>
    <w:rsid w:val="006C520D"/>
    <w:rsid w:val="006C53BA"/>
    <w:rsid w:val="006C5400"/>
    <w:rsid w:val="006C556A"/>
    <w:rsid w:val="006C55AF"/>
    <w:rsid w:val="006C5782"/>
    <w:rsid w:val="006C57F4"/>
    <w:rsid w:val="006C596E"/>
    <w:rsid w:val="006C5A05"/>
    <w:rsid w:val="006C5C66"/>
    <w:rsid w:val="006C5E62"/>
    <w:rsid w:val="006C5FC0"/>
    <w:rsid w:val="006C5FE6"/>
    <w:rsid w:val="006C6044"/>
    <w:rsid w:val="006C60BE"/>
    <w:rsid w:val="006C6187"/>
    <w:rsid w:val="006C6271"/>
    <w:rsid w:val="006C641A"/>
    <w:rsid w:val="006C64D6"/>
    <w:rsid w:val="006C6526"/>
    <w:rsid w:val="006C669F"/>
    <w:rsid w:val="006C66CF"/>
    <w:rsid w:val="006C67B9"/>
    <w:rsid w:val="006C68D9"/>
    <w:rsid w:val="006C690E"/>
    <w:rsid w:val="006C6A02"/>
    <w:rsid w:val="006C6A31"/>
    <w:rsid w:val="006C6A9B"/>
    <w:rsid w:val="006C6AA4"/>
    <w:rsid w:val="006C6B78"/>
    <w:rsid w:val="006C6E4C"/>
    <w:rsid w:val="006C6F24"/>
    <w:rsid w:val="006C715B"/>
    <w:rsid w:val="006C72DE"/>
    <w:rsid w:val="006C7478"/>
    <w:rsid w:val="006C7535"/>
    <w:rsid w:val="006C7559"/>
    <w:rsid w:val="006C7725"/>
    <w:rsid w:val="006C7769"/>
    <w:rsid w:val="006C778A"/>
    <w:rsid w:val="006C7901"/>
    <w:rsid w:val="006C7924"/>
    <w:rsid w:val="006C7A6A"/>
    <w:rsid w:val="006C7B76"/>
    <w:rsid w:val="006C7BA4"/>
    <w:rsid w:val="006C7BEC"/>
    <w:rsid w:val="006C7D04"/>
    <w:rsid w:val="006C7E24"/>
    <w:rsid w:val="006C7E53"/>
    <w:rsid w:val="006C7F3C"/>
    <w:rsid w:val="006D05E7"/>
    <w:rsid w:val="006D0623"/>
    <w:rsid w:val="006D0751"/>
    <w:rsid w:val="006D079E"/>
    <w:rsid w:val="006D07AD"/>
    <w:rsid w:val="006D07C9"/>
    <w:rsid w:val="006D08FE"/>
    <w:rsid w:val="006D0945"/>
    <w:rsid w:val="006D0BAF"/>
    <w:rsid w:val="006D0BDD"/>
    <w:rsid w:val="006D0C0F"/>
    <w:rsid w:val="006D0C15"/>
    <w:rsid w:val="006D0C38"/>
    <w:rsid w:val="006D0CB7"/>
    <w:rsid w:val="006D0E3F"/>
    <w:rsid w:val="006D0F78"/>
    <w:rsid w:val="006D1082"/>
    <w:rsid w:val="006D1319"/>
    <w:rsid w:val="006D147C"/>
    <w:rsid w:val="006D1915"/>
    <w:rsid w:val="006D196A"/>
    <w:rsid w:val="006D1999"/>
    <w:rsid w:val="006D199F"/>
    <w:rsid w:val="006D1B5A"/>
    <w:rsid w:val="006D1CD8"/>
    <w:rsid w:val="006D1D37"/>
    <w:rsid w:val="006D1D76"/>
    <w:rsid w:val="006D1D98"/>
    <w:rsid w:val="006D1FB4"/>
    <w:rsid w:val="006D22F1"/>
    <w:rsid w:val="006D2432"/>
    <w:rsid w:val="006D2459"/>
    <w:rsid w:val="006D2896"/>
    <w:rsid w:val="006D295F"/>
    <w:rsid w:val="006D2ABB"/>
    <w:rsid w:val="006D2C0A"/>
    <w:rsid w:val="006D2C1D"/>
    <w:rsid w:val="006D2DED"/>
    <w:rsid w:val="006D2F7A"/>
    <w:rsid w:val="006D3010"/>
    <w:rsid w:val="006D31C2"/>
    <w:rsid w:val="006D3206"/>
    <w:rsid w:val="006D3301"/>
    <w:rsid w:val="006D333C"/>
    <w:rsid w:val="006D3359"/>
    <w:rsid w:val="006D35DB"/>
    <w:rsid w:val="006D36D8"/>
    <w:rsid w:val="006D3A9C"/>
    <w:rsid w:val="006D3B35"/>
    <w:rsid w:val="006D3B83"/>
    <w:rsid w:val="006D3C66"/>
    <w:rsid w:val="006D3D01"/>
    <w:rsid w:val="006D4093"/>
    <w:rsid w:val="006D425D"/>
    <w:rsid w:val="006D444E"/>
    <w:rsid w:val="006D4450"/>
    <w:rsid w:val="006D44D7"/>
    <w:rsid w:val="006D4767"/>
    <w:rsid w:val="006D47D1"/>
    <w:rsid w:val="006D4826"/>
    <w:rsid w:val="006D4A49"/>
    <w:rsid w:val="006D4BC2"/>
    <w:rsid w:val="006D4E4E"/>
    <w:rsid w:val="006D5110"/>
    <w:rsid w:val="006D5163"/>
    <w:rsid w:val="006D51BE"/>
    <w:rsid w:val="006D580D"/>
    <w:rsid w:val="006D59E1"/>
    <w:rsid w:val="006D5A44"/>
    <w:rsid w:val="006D5A66"/>
    <w:rsid w:val="006D5A90"/>
    <w:rsid w:val="006D5C1E"/>
    <w:rsid w:val="006D5C7C"/>
    <w:rsid w:val="006D5EE8"/>
    <w:rsid w:val="006D5FC4"/>
    <w:rsid w:val="006D6010"/>
    <w:rsid w:val="006D6079"/>
    <w:rsid w:val="006D6457"/>
    <w:rsid w:val="006D647D"/>
    <w:rsid w:val="006D650C"/>
    <w:rsid w:val="006D6519"/>
    <w:rsid w:val="006D658D"/>
    <w:rsid w:val="006D67D4"/>
    <w:rsid w:val="006D682B"/>
    <w:rsid w:val="006D6958"/>
    <w:rsid w:val="006D6B25"/>
    <w:rsid w:val="006D6D0F"/>
    <w:rsid w:val="006D6D16"/>
    <w:rsid w:val="006D6D1F"/>
    <w:rsid w:val="006D6D9F"/>
    <w:rsid w:val="006D6E25"/>
    <w:rsid w:val="006D6EA3"/>
    <w:rsid w:val="006D7238"/>
    <w:rsid w:val="006D72E1"/>
    <w:rsid w:val="006D739A"/>
    <w:rsid w:val="006D7734"/>
    <w:rsid w:val="006D788B"/>
    <w:rsid w:val="006D7ABD"/>
    <w:rsid w:val="006D7B69"/>
    <w:rsid w:val="006D7C8B"/>
    <w:rsid w:val="006D7CB8"/>
    <w:rsid w:val="006D7CDC"/>
    <w:rsid w:val="006D7D1E"/>
    <w:rsid w:val="006D7ED2"/>
    <w:rsid w:val="006D7EF3"/>
    <w:rsid w:val="006E00BF"/>
    <w:rsid w:val="006E0256"/>
    <w:rsid w:val="006E06CE"/>
    <w:rsid w:val="006E0730"/>
    <w:rsid w:val="006E07F2"/>
    <w:rsid w:val="006E0C59"/>
    <w:rsid w:val="006E0D5F"/>
    <w:rsid w:val="006E0E63"/>
    <w:rsid w:val="006E0F4E"/>
    <w:rsid w:val="006E0F81"/>
    <w:rsid w:val="006E0FAB"/>
    <w:rsid w:val="006E10F1"/>
    <w:rsid w:val="006E10F7"/>
    <w:rsid w:val="006E1725"/>
    <w:rsid w:val="006E1802"/>
    <w:rsid w:val="006E1831"/>
    <w:rsid w:val="006E1833"/>
    <w:rsid w:val="006E1878"/>
    <w:rsid w:val="006E1958"/>
    <w:rsid w:val="006E1A05"/>
    <w:rsid w:val="006E1AA9"/>
    <w:rsid w:val="006E1B8D"/>
    <w:rsid w:val="006E1DBB"/>
    <w:rsid w:val="006E1E37"/>
    <w:rsid w:val="006E1ED1"/>
    <w:rsid w:val="006E204C"/>
    <w:rsid w:val="006E21AC"/>
    <w:rsid w:val="006E2399"/>
    <w:rsid w:val="006E23AA"/>
    <w:rsid w:val="006E23C3"/>
    <w:rsid w:val="006E23E6"/>
    <w:rsid w:val="006E25DD"/>
    <w:rsid w:val="006E25F7"/>
    <w:rsid w:val="006E2780"/>
    <w:rsid w:val="006E27BF"/>
    <w:rsid w:val="006E2883"/>
    <w:rsid w:val="006E28DC"/>
    <w:rsid w:val="006E2A2B"/>
    <w:rsid w:val="006E2B4A"/>
    <w:rsid w:val="006E2D23"/>
    <w:rsid w:val="006E2F01"/>
    <w:rsid w:val="006E2FDF"/>
    <w:rsid w:val="006E2FE6"/>
    <w:rsid w:val="006E302C"/>
    <w:rsid w:val="006E3307"/>
    <w:rsid w:val="006E3432"/>
    <w:rsid w:val="006E347B"/>
    <w:rsid w:val="006E35E3"/>
    <w:rsid w:val="006E3761"/>
    <w:rsid w:val="006E3894"/>
    <w:rsid w:val="006E39FE"/>
    <w:rsid w:val="006E3CB1"/>
    <w:rsid w:val="006E3D16"/>
    <w:rsid w:val="006E3D17"/>
    <w:rsid w:val="006E3D2C"/>
    <w:rsid w:val="006E3D30"/>
    <w:rsid w:val="006E3D3C"/>
    <w:rsid w:val="006E3DDA"/>
    <w:rsid w:val="006E3DE2"/>
    <w:rsid w:val="006E3E8F"/>
    <w:rsid w:val="006E3ECA"/>
    <w:rsid w:val="006E4553"/>
    <w:rsid w:val="006E479E"/>
    <w:rsid w:val="006E4808"/>
    <w:rsid w:val="006E48CD"/>
    <w:rsid w:val="006E49CF"/>
    <w:rsid w:val="006E4AE6"/>
    <w:rsid w:val="006E4B3A"/>
    <w:rsid w:val="006E4BA4"/>
    <w:rsid w:val="006E4C52"/>
    <w:rsid w:val="006E4CAA"/>
    <w:rsid w:val="006E4CC2"/>
    <w:rsid w:val="006E4CD3"/>
    <w:rsid w:val="006E4D2A"/>
    <w:rsid w:val="006E4E47"/>
    <w:rsid w:val="006E502F"/>
    <w:rsid w:val="006E5165"/>
    <w:rsid w:val="006E51F5"/>
    <w:rsid w:val="006E5227"/>
    <w:rsid w:val="006E5332"/>
    <w:rsid w:val="006E55C7"/>
    <w:rsid w:val="006E5760"/>
    <w:rsid w:val="006E57B4"/>
    <w:rsid w:val="006E5A91"/>
    <w:rsid w:val="006E5CCE"/>
    <w:rsid w:val="006E605B"/>
    <w:rsid w:val="006E6303"/>
    <w:rsid w:val="006E6D63"/>
    <w:rsid w:val="006E6DD9"/>
    <w:rsid w:val="006E6F6B"/>
    <w:rsid w:val="006E6FFD"/>
    <w:rsid w:val="006E71F5"/>
    <w:rsid w:val="006E7467"/>
    <w:rsid w:val="006E74DC"/>
    <w:rsid w:val="006E755F"/>
    <w:rsid w:val="006E76A9"/>
    <w:rsid w:val="006E7730"/>
    <w:rsid w:val="006E7751"/>
    <w:rsid w:val="006E77C8"/>
    <w:rsid w:val="006E77D9"/>
    <w:rsid w:val="006E78D7"/>
    <w:rsid w:val="006E79C2"/>
    <w:rsid w:val="006E7A79"/>
    <w:rsid w:val="006E7AA8"/>
    <w:rsid w:val="006E7DB5"/>
    <w:rsid w:val="006F00AF"/>
    <w:rsid w:val="006F04BD"/>
    <w:rsid w:val="006F0524"/>
    <w:rsid w:val="006F05BC"/>
    <w:rsid w:val="006F066F"/>
    <w:rsid w:val="006F08A2"/>
    <w:rsid w:val="006F0943"/>
    <w:rsid w:val="006F09C7"/>
    <w:rsid w:val="006F0BC4"/>
    <w:rsid w:val="006F0BDE"/>
    <w:rsid w:val="006F0C7A"/>
    <w:rsid w:val="006F1134"/>
    <w:rsid w:val="006F1163"/>
    <w:rsid w:val="006F1647"/>
    <w:rsid w:val="006F171D"/>
    <w:rsid w:val="006F1729"/>
    <w:rsid w:val="006F1815"/>
    <w:rsid w:val="006F192D"/>
    <w:rsid w:val="006F195E"/>
    <w:rsid w:val="006F1A0D"/>
    <w:rsid w:val="006F1A18"/>
    <w:rsid w:val="006F1C0F"/>
    <w:rsid w:val="006F1C74"/>
    <w:rsid w:val="006F1DED"/>
    <w:rsid w:val="006F1E94"/>
    <w:rsid w:val="006F1EBF"/>
    <w:rsid w:val="006F1ECD"/>
    <w:rsid w:val="006F218A"/>
    <w:rsid w:val="006F236D"/>
    <w:rsid w:val="006F2759"/>
    <w:rsid w:val="006F2A91"/>
    <w:rsid w:val="006F2BB0"/>
    <w:rsid w:val="006F2D33"/>
    <w:rsid w:val="006F2D7A"/>
    <w:rsid w:val="006F2EDE"/>
    <w:rsid w:val="006F2FF5"/>
    <w:rsid w:val="006F3103"/>
    <w:rsid w:val="006F3250"/>
    <w:rsid w:val="006F3253"/>
    <w:rsid w:val="006F32A3"/>
    <w:rsid w:val="006F379C"/>
    <w:rsid w:val="006F3A86"/>
    <w:rsid w:val="006F3B9C"/>
    <w:rsid w:val="006F3BDF"/>
    <w:rsid w:val="006F4220"/>
    <w:rsid w:val="006F436B"/>
    <w:rsid w:val="006F445C"/>
    <w:rsid w:val="006F4572"/>
    <w:rsid w:val="006F4708"/>
    <w:rsid w:val="006F4724"/>
    <w:rsid w:val="006F47FD"/>
    <w:rsid w:val="006F48F2"/>
    <w:rsid w:val="006F48F8"/>
    <w:rsid w:val="006F4A83"/>
    <w:rsid w:val="006F4B5E"/>
    <w:rsid w:val="006F4BF9"/>
    <w:rsid w:val="006F4DA6"/>
    <w:rsid w:val="006F5240"/>
    <w:rsid w:val="006F5409"/>
    <w:rsid w:val="006F5436"/>
    <w:rsid w:val="006F5481"/>
    <w:rsid w:val="006F59C5"/>
    <w:rsid w:val="006F5B46"/>
    <w:rsid w:val="006F5BA2"/>
    <w:rsid w:val="006F5C73"/>
    <w:rsid w:val="006F5C96"/>
    <w:rsid w:val="006F5EB5"/>
    <w:rsid w:val="006F5F40"/>
    <w:rsid w:val="006F5F8F"/>
    <w:rsid w:val="006F612A"/>
    <w:rsid w:val="006F6184"/>
    <w:rsid w:val="006F6432"/>
    <w:rsid w:val="006F685F"/>
    <w:rsid w:val="006F68C6"/>
    <w:rsid w:val="006F69DB"/>
    <w:rsid w:val="006F69F6"/>
    <w:rsid w:val="006F6BCB"/>
    <w:rsid w:val="006F6C87"/>
    <w:rsid w:val="006F6D25"/>
    <w:rsid w:val="006F6D7E"/>
    <w:rsid w:val="006F6E6B"/>
    <w:rsid w:val="006F7104"/>
    <w:rsid w:val="006F73FC"/>
    <w:rsid w:val="006F7454"/>
    <w:rsid w:val="006F75B8"/>
    <w:rsid w:val="006F7671"/>
    <w:rsid w:val="006F7782"/>
    <w:rsid w:val="006F778D"/>
    <w:rsid w:val="006F795E"/>
    <w:rsid w:val="006F79BC"/>
    <w:rsid w:val="006F7BB7"/>
    <w:rsid w:val="006F7D50"/>
    <w:rsid w:val="006F7D6A"/>
    <w:rsid w:val="006F7DFD"/>
    <w:rsid w:val="006F7F80"/>
    <w:rsid w:val="00700004"/>
    <w:rsid w:val="00700056"/>
    <w:rsid w:val="0070008C"/>
    <w:rsid w:val="0070017D"/>
    <w:rsid w:val="00700432"/>
    <w:rsid w:val="007004EF"/>
    <w:rsid w:val="007006CC"/>
    <w:rsid w:val="007006D7"/>
    <w:rsid w:val="0070076B"/>
    <w:rsid w:val="0070088A"/>
    <w:rsid w:val="00700AE5"/>
    <w:rsid w:val="00700C80"/>
    <w:rsid w:val="00700D15"/>
    <w:rsid w:val="00700D24"/>
    <w:rsid w:val="00700D32"/>
    <w:rsid w:val="00700E70"/>
    <w:rsid w:val="00700EAB"/>
    <w:rsid w:val="00700F23"/>
    <w:rsid w:val="00701008"/>
    <w:rsid w:val="00701020"/>
    <w:rsid w:val="007011CA"/>
    <w:rsid w:val="00701265"/>
    <w:rsid w:val="00701349"/>
    <w:rsid w:val="00701445"/>
    <w:rsid w:val="00701552"/>
    <w:rsid w:val="0070169B"/>
    <w:rsid w:val="007016E4"/>
    <w:rsid w:val="0070174D"/>
    <w:rsid w:val="007017DE"/>
    <w:rsid w:val="007019B9"/>
    <w:rsid w:val="00701A8F"/>
    <w:rsid w:val="00701AFC"/>
    <w:rsid w:val="00701BB3"/>
    <w:rsid w:val="00701D3B"/>
    <w:rsid w:val="00701E20"/>
    <w:rsid w:val="00701E4A"/>
    <w:rsid w:val="00701E68"/>
    <w:rsid w:val="00701F03"/>
    <w:rsid w:val="007022EC"/>
    <w:rsid w:val="00702589"/>
    <w:rsid w:val="007027E5"/>
    <w:rsid w:val="007028C1"/>
    <w:rsid w:val="007028F0"/>
    <w:rsid w:val="00702A02"/>
    <w:rsid w:val="00702CA2"/>
    <w:rsid w:val="00702DF5"/>
    <w:rsid w:val="00702E1A"/>
    <w:rsid w:val="007031C3"/>
    <w:rsid w:val="00703213"/>
    <w:rsid w:val="00703268"/>
    <w:rsid w:val="007032EC"/>
    <w:rsid w:val="007033ED"/>
    <w:rsid w:val="00703563"/>
    <w:rsid w:val="007035EA"/>
    <w:rsid w:val="0070362E"/>
    <w:rsid w:val="0070365D"/>
    <w:rsid w:val="007039E6"/>
    <w:rsid w:val="00703AEF"/>
    <w:rsid w:val="00703B86"/>
    <w:rsid w:val="00703B8D"/>
    <w:rsid w:val="00703C79"/>
    <w:rsid w:val="00703CB5"/>
    <w:rsid w:val="00703CE8"/>
    <w:rsid w:val="00703E08"/>
    <w:rsid w:val="00703F08"/>
    <w:rsid w:val="00703F4C"/>
    <w:rsid w:val="00703FC0"/>
    <w:rsid w:val="00703FE3"/>
    <w:rsid w:val="00704058"/>
    <w:rsid w:val="0070442C"/>
    <w:rsid w:val="00704430"/>
    <w:rsid w:val="00704737"/>
    <w:rsid w:val="007047D9"/>
    <w:rsid w:val="00704870"/>
    <w:rsid w:val="00704871"/>
    <w:rsid w:val="00704B07"/>
    <w:rsid w:val="00704B7E"/>
    <w:rsid w:val="00704C1B"/>
    <w:rsid w:val="00704E40"/>
    <w:rsid w:val="007050D5"/>
    <w:rsid w:val="00705215"/>
    <w:rsid w:val="007052EC"/>
    <w:rsid w:val="00705584"/>
    <w:rsid w:val="00705651"/>
    <w:rsid w:val="00705659"/>
    <w:rsid w:val="00705972"/>
    <w:rsid w:val="0070597F"/>
    <w:rsid w:val="007059EA"/>
    <w:rsid w:val="00705C2C"/>
    <w:rsid w:val="00705D34"/>
    <w:rsid w:val="00706051"/>
    <w:rsid w:val="0070615D"/>
    <w:rsid w:val="0070617B"/>
    <w:rsid w:val="00706275"/>
    <w:rsid w:val="007062DC"/>
    <w:rsid w:val="00706311"/>
    <w:rsid w:val="00706362"/>
    <w:rsid w:val="0070638A"/>
    <w:rsid w:val="00706501"/>
    <w:rsid w:val="00706535"/>
    <w:rsid w:val="007066EA"/>
    <w:rsid w:val="0070688C"/>
    <w:rsid w:val="007069D6"/>
    <w:rsid w:val="00706A88"/>
    <w:rsid w:val="00706B5F"/>
    <w:rsid w:val="00706B84"/>
    <w:rsid w:val="00706BFC"/>
    <w:rsid w:val="00706C36"/>
    <w:rsid w:val="00706C3E"/>
    <w:rsid w:val="00706D6D"/>
    <w:rsid w:val="00706E57"/>
    <w:rsid w:val="00706F23"/>
    <w:rsid w:val="00706F5A"/>
    <w:rsid w:val="0070708F"/>
    <w:rsid w:val="007070DF"/>
    <w:rsid w:val="00707197"/>
    <w:rsid w:val="007076E7"/>
    <w:rsid w:val="0070771D"/>
    <w:rsid w:val="00707769"/>
    <w:rsid w:val="007077B6"/>
    <w:rsid w:val="00707870"/>
    <w:rsid w:val="007078DF"/>
    <w:rsid w:val="007079A9"/>
    <w:rsid w:val="007079DC"/>
    <w:rsid w:val="00707A75"/>
    <w:rsid w:val="00707A77"/>
    <w:rsid w:val="00707C5E"/>
    <w:rsid w:val="00707C8B"/>
    <w:rsid w:val="00707E1E"/>
    <w:rsid w:val="00707EB4"/>
    <w:rsid w:val="00707F6F"/>
    <w:rsid w:val="0071015D"/>
    <w:rsid w:val="0071032D"/>
    <w:rsid w:val="0071049D"/>
    <w:rsid w:val="00710693"/>
    <w:rsid w:val="007107E6"/>
    <w:rsid w:val="00710803"/>
    <w:rsid w:val="00710906"/>
    <w:rsid w:val="00710A90"/>
    <w:rsid w:val="00710ADE"/>
    <w:rsid w:val="00710B2B"/>
    <w:rsid w:val="00710B77"/>
    <w:rsid w:val="00710BD2"/>
    <w:rsid w:val="00710BFB"/>
    <w:rsid w:val="00710C4B"/>
    <w:rsid w:val="00710D33"/>
    <w:rsid w:val="00710ED6"/>
    <w:rsid w:val="00710FAC"/>
    <w:rsid w:val="007110E5"/>
    <w:rsid w:val="00711183"/>
    <w:rsid w:val="007111D4"/>
    <w:rsid w:val="0071124E"/>
    <w:rsid w:val="0071129A"/>
    <w:rsid w:val="007112F6"/>
    <w:rsid w:val="00711302"/>
    <w:rsid w:val="0071136A"/>
    <w:rsid w:val="007113ED"/>
    <w:rsid w:val="007115E8"/>
    <w:rsid w:val="00711681"/>
    <w:rsid w:val="0071180A"/>
    <w:rsid w:val="0071187F"/>
    <w:rsid w:val="0071193C"/>
    <w:rsid w:val="00711E21"/>
    <w:rsid w:val="0071207E"/>
    <w:rsid w:val="00712157"/>
    <w:rsid w:val="007122C9"/>
    <w:rsid w:val="007123C8"/>
    <w:rsid w:val="00712433"/>
    <w:rsid w:val="00712464"/>
    <w:rsid w:val="0071249D"/>
    <w:rsid w:val="007124F9"/>
    <w:rsid w:val="00712590"/>
    <w:rsid w:val="007125FB"/>
    <w:rsid w:val="00712700"/>
    <w:rsid w:val="00712780"/>
    <w:rsid w:val="007127F8"/>
    <w:rsid w:val="0071298D"/>
    <w:rsid w:val="007129D8"/>
    <w:rsid w:val="00712BDB"/>
    <w:rsid w:val="00712BDE"/>
    <w:rsid w:val="00712BE4"/>
    <w:rsid w:val="00712C1D"/>
    <w:rsid w:val="00712DA6"/>
    <w:rsid w:val="00712E01"/>
    <w:rsid w:val="00712EA1"/>
    <w:rsid w:val="00712FD9"/>
    <w:rsid w:val="00712FE8"/>
    <w:rsid w:val="00713055"/>
    <w:rsid w:val="00713154"/>
    <w:rsid w:val="007131A6"/>
    <w:rsid w:val="00713342"/>
    <w:rsid w:val="007134D5"/>
    <w:rsid w:val="00713531"/>
    <w:rsid w:val="00713651"/>
    <w:rsid w:val="00713652"/>
    <w:rsid w:val="0071373E"/>
    <w:rsid w:val="007137CF"/>
    <w:rsid w:val="007138A4"/>
    <w:rsid w:val="0071393A"/>
    <w:rsid w:val="00713948"/>
    <w:rsid w:val="0071398B"/>
    <w:rsid w:val="00713AB4"/>
    <w:rsid w:val="00713AC4"/>
    <w:rsid w:val="00713C17"/>
    <w:rsid w:val="00713E35"/>
    <w:rsid w:val="00713FE9"/>
    <w:rsid w:val="0071427B"/>
    <w:rsid w:val="007143C9"/>
    <w:rsid w:val="00714532"/>
    <w:rsid w:val="0071457B"/>
    <w:rsid w:val="007145DF"/>
    <w:rsid w:val="007146E4"/>
    <w:rsid w:val="007148B8"/>
    <w:rsid w:val="00714B29"/>
    <w:rsid w:val="00714BCD"/>
    <w:rsid w:val="00714CB5"/>
    <w:rsid w:val="00714D28"/>
    <w:rsid w:val="00714EAB"/>
    <w:rsid w:val="00714FFF"/>
    <w:rsid w:val="00715111"/>
    <w:rsid w:val="007152C5"/>
    <w:rsid w:val="00715370"/>
    <w:rsid w:val="0071540E"/>
    <w:rsid w:val="00715639"/>
    <w:rsid w:val="0071564C"/>
    <w:rsid w:val="007156BF"/>
    <w:rsid w:val="0071573F"/>
    <w:rsid w:val="00715744"/>
    <w:rsid w:val="00715879"/>
    <w:rsid w:val="00715A00"/>
    <w:rsid w:val="00715A41"/>
    <w:rsid w:val="00715BBC"/>
    <w:rsid w:val="00715F3C"/>
    <w:rsid w:val="007161B9"/>
    <w:rsid w:val="007162DA"/>
    <w:rsid w:val="007164A7"/>
    <w:rsid w:val="007164A9"/>
    <w:rsid w:val="007164F6"/>
    <w:rsid w:val="007165D3"/>
    <w:rsid w:val="00716741"/>
    <w:rsid w:val="00716871"/>
    <w:rsid w:val="00716986"/>
    <w:rsid w:val="00716B28"/>
    <w:rsid w:val="00716B29"/>
    <w:rsid w:val="00716B70"/>
    <w:rsid w:val="00716BC3"/>
    <w:rsid w:val="00716C04"/>
    <w:rsid w:val="00716D62"/>
    <w:rsid w:val="00716F0F"/>
    <w:rsid w:val="00716F1E"/>
    <w:rsid w:val="00716F48"/>
    <w:rsid w:val="00717207"/>
    <w:rsid w:val="00717356"/>
    <w:rsid w:val="00717478"/>
    <w:rsid w:val="007174E4"/>
    <w:rsid w:val="007175E9"/>
    <w:rsid w:val="00717635"/>
    <w:rsid w:val="0071774E"/>
    <w:rsid w:val="007177E7"/>
    <w:rsid w:val="007177FD"/>
    <w:rsid w:val="00717911"/>
    <w:rsid w:val="00717969"/>
    <w:rsid w:val="00717CC1"/>
    <w:rsid w:val="00717E15"/>
    <w:rsid w:val="00717F1F"/>
    <w:rsid w:val="007200F0"/>
    <w:rsid w:val="00720266"/>
    <w:rsid w:val="0072047A"/>
    <w:rsid w:val="00720717"/>
    <w:rsid w:val="00720909"/>
    <w:rsid w:val="0072097A"/>
    <w:rsid w:val="007209A3"/>
    <w:rsid w:val="00720BDE"/>
    <w:rsid w:val="00720C89"/>
    <w:rsid w:val="00720E46"/>
    <w:rsid w:val="007213E5"/>
    <w:rsid w:val="00721432"/>
    <w:rsid w:val="007215EB"/>
    <w:rsid w:val="007216BB"/>
    <w:rsid w:val="007217FD"/>
    <w:rsid w:val="0072189B"/>
    <w:rsid w:val="00721C26"/>
    <w:rsid w:val="00721DA8"/>
    <w:rsid w:val="00722048"/>
    <w:rsid w:val="00722080"/>
    <w:rsid w:val="00722111"/>
    <w:rsid w:val="007222A1"/>
    <w:rsid w:val="007222A7"/>
    <w:rsid w:val="00722328"/>
    <w:rsid w:val="0072235F"/>
    <w:rsid w:val="0072241D"/>
    <w:rsid w:val="007224F1"/>
    <w:rsid w:val="00722517"/>
    <w:rsid w:val="0072253D"/>
    <w:rsid w:val="00722803"/>
    <w:rsid w:val="00722836"/>
    <w:rsid w:val="00722BBE"/>
    <w:rsid w:val="00722BC9"/>
    <w:rsid w:val="00722C6F"/>
    <w:rsid w:val="00722F3D"/>
    <w:rsid w:val="0072301B"/>
    <w:rsid w:val="0072305E"/>
    <w:rsid w:val="007230E6"/>
    <w:rsid w:val="007231FF"/>
    <w:rsid w:val="0072336B"/>
    <w:rsid w:val="00723524"/>
    <w:rsid w:val="007235BE"/>
    <w:rsid w:val="00723647"/>
    <w:rsid w:val="00723690"/>
    <w:rsid w:val="007236E1"/>
    <w:rsid w:val="007236FE"/>
    <w:rsid w:val="00723767"/>
    <w:rsid w:val="007238BD"/>
    <w:rsid w:val="007239E3"/>
    <w:rsid w:val="00723BDF"/>
    <w:rsid w:val="00723C66"/>
    <w:rsid w:val="00723DD8"/>
    <w:rsid w:val="0072454B"/>
    <w:rsid w:val="007245FB"/>
    <w:rsid w:val="00724639"/>
    <w:rsid w:val="0072483E"/>
    <w:rsid w:val="007248C7"/>
    <w:rsid w:val="007248FF"/>
    <w:rsid w:val="00724AB3"/>
    <w:rsid w:val="00724C7A"/>
    <w:rsid w:val="00724CD7"/>
    <w:rsid w:val="00724D59"/>
    <w:rsid w:val="00724E16"/>
    <w:rsid w:val="00724E6E"/>
    <w:rsid w:val="00724E74"/>
    <w:rsid w:val="00725124"/>
    <w:rsid w:val="007251DD"/>
    <w:rsid w:val="00725605"/>
    <w:rsid w:val="00725665"/>
    <w:rsid w:val="007257E3"/>
    <w:rsid w:val="007259C2"/>
    <w:rsid w:val="00725A88"/>
    <w:rsid w:val="00725C0D"/>
    <w:rsid w:val="00725CD8"/>
    <w:rsid w:val="00725D98"/>
    <w:rsid w:val="00725E50"/>
    <w:rsid w:val="00726000"/>
    <w:rsid w:val="00726003"/>
    <w:rsid w:val="00726114"/>
    <w:rsid w:val="007261DB"/>
    <w:rsid w:val="007266F4"/>
    <w:rsid w:val="00726B35"/>
    <w:rsid w:val="00726D0C"/>
    <w:rsid w:val="00726DDA"/>
    <w:rsid w:val="00726E3E"/>
    <w:rsid w:val="007272EE"/>
    <w:rsid w:val="007272F6"/>
    <w:rsid w:val="007273BD"/>
    <w:rsid w:val="0072740E"/>
    <w:rsid w:val="00727575"/>
    <w:rsid w:val="0072769B"/>
    <w:rsid w:val="007276DC"/>
    <w:rsid w:val="007279AD"/>
    <w:rsid w:val="00727A07"/>
    <w:rsid w:val="00727BF5"/>
    <w:rsid w:val="00727C83"/>
    <w:rsid w:val="00727CBC"/>
    <w:rsid w:val="00727D47"/>
    <w:rsid w:val="00727D64"/>
    <w:rsid w:val="00727DD5"/>
    <w:rsid w:val="00727E14"/>
    <w:rsid w:val="00727E17"/>
    <w:rsid w:val="00727E36"/>
    <w:rsid w:val="00727F09"/>
    <w:rsid w:val="00730068"/>
    <w:rsid w:val="007301F2"/>
    <w:rsid w:val="00730416"/>
    <w:rsid w:val="007304DE"/>
    <w:rsid w:val="007306C7"/>
    <w:rsid w:val="007306DA"/>
    <w:rsid w:val="0073070E"/>
    <w:rsid w:val="007307DC"/>
    <w:rsid w:val="00730A95"/>
    <w:rsid w:val="00730ABD"/>
    <w:rsid w:val="00730E38"/>
    <w:rsid w:val="00730E43"/>
    <w:rsid w:val="00730EAC"/>
    <w:rsid w:val="00730EEF"/>
    <w:rsid w:val="00730F3E"/>
    <w:rsid w:val="00731031"/>
    <w:rsid w:val="0073108A"/>
    <w:rsid w:val="00731153"/>
    <w:rsid w:val="007313EE"/>
    <w:rsid w:val="007314FE"/>
    <w:rsid w:val="0073165E"/>
    <w:rsid w:val="00731937"/>
    <w:rsid w:val="00731DD3"/>
    <w:rsid w:val="00732030"/>
    <w:rsid w:val="007321C8"/>
    <w:rsid w:val="00732288"/>
    <w:rsid w:val="00732488"/>
    <w:rsid w:val="007324A7"/>
    <w:rsid w:val="007325D6"/>
    <w:rsid w:val="00732656"/>
    <w:rsid w:val="00732672"/>
    <w:rsid w:val="0073294B"/>
    <w:rsid w:val="00732AD8"/>
    <w:rsid w:val="00732B7E"/>
    <w:rsid w:val="00732C78"/>
    <w:rsid w:val="00732CD2"/>
    <w:rsid w:val="00732E09"/>
    <w:rsid w:val="0073308E"/>
    <w:rsid w:val="00733101"/>
    <w:rsid w:val="0073315C"/>
    <w:rsid w:val="007332D4"/>
    <w:rsid w:val="007332F0"/>
    <w:rsid w:val="0073335F"/>
    <w:rsid w:val="00733440"/>
    <w:rsid w:val="0073348F"/>
    <w:rsid w:val="00733626"/>
    <w:rsid w:val="0073365A"/>
    <w:rsid w:val="007337E7"/>
    <w:rsid w:val="00733998"/>
    <w:rsid w:val="00733A0B"/>
    <w:rsid w:val="00733D95"/>
    <w:rsid w:val="00733DB7"/>
    <w:rsid w:val="00733DE2"/>
    <w:rsid w:val="00734222"/>
    <w:rsid w:val="007342E8"/>
    <w:rsid w:val="007343BA"/>
    <w:rsid w:val="00734575"/>
    <w:rsid w:val="0073457B"/>
    <w:rsid w:val="007345BF"/>
    <w:rsid w:val="0073468A"/>
    <w:rsid w:val="007347D1"/>
    <w:rsid w:val="007348EC"/>
    <w:rsid w:val="007348F7"/>
    <w:rsid w:val="007348FA"/>
    <w:rsid w:val="00734998"/>
    <w:rsid w:val="007349FD"/>
    <w:rsid w:val="00734ACC"/>
    <w:rsid w:val="00734E11"/>
    <w:rsid w:val="00734E3B"/>
    <w:rsid w:val="007351C0"/>
    <w:rsid w:val="0073538A"/>
    <w:rsid w:val="00735425"/>
    <w:rsid w:val="00735512"/>
    <w:rsid w:val="00735A72"/>
    <w:rsid w:val="00735D9C"/>
    <w:rsid w:val="00735EAB"/>
    <w:rsid w:val="0073606B"/>
    <w:rsid w:val="00736097"/>
    <w:rsid w:val="007361FF"/>
    <w:rsid w:val="007362E0"/>
    <w:rsid w:val="00736379"/>
    <w:rsid w:val="00736438"/>
    <w:rsid w:val="007365A0"/>
    <w:rsid w:val="0073663C"/>
    <w:rsid w:val="00736731"/>
    <w:rsid w:val="0073689E"/>
    <w:rsid w:val="00736AC0"/>
    <w:rsid w:val="00736C6E"/>
    <w:rsid w:val="00736D70"/>
    <w:rsid w:val="0073725A"/>
    <w:rsid w:val="00737323"/>
    <w:rsid w:val="00737378"/>
    <w:rsid w:val="00737943"/>
    <w:rsid w:val="0073799A"/>
    <w:rsid w:val="00737B45"/>
    <w:rsid w:val="00737BE4"/>
    <w:rsid w:val="00737BF6"/>
    <w:rsid w:val="00737D0C"/>
    <w:rsid w:val="00737F14"/>
    <w:rsid w:val="00737FA7"/>
    <w:rsid w:val="00740009"/>
    <w:rsid w:val="00740029"/>
    <w:rsid w:val="00740041"/>
    <w:rsid w:val="00740175"/>
    <w:rsid w:val="00740215"/>
    <w:rsid w:val="0074028B"/>
    <w:rsid w:val="00740421"/>
    <w:rsid w:val="0074049C"/>
    <w:rsid w:val="0074079D"/>
    <w:rsid w:val="007407A2"/>
    <w:rsid w:val="00740A8B"/>
    <w:rsid w:val="00740C74"/>
    <w:rsid w:val="00740D15"/>
    <w:rsid w:val="00740DE7"/>
    <w:rsid w:val="00740ECE"/>
    <w:rsid w:val="0074107F"/>
    <w:rsid w:val="007410CB"/>
    <w:rsid w:val="0074119F"/>
    <w:rsid w:val="0074158C"/>
    <w:rsid w:val="007417CD"/>
    <w:rsid w:val="007417DC"/>
    <w:rsid w:val="00741843"/>
    <w:rsid w:val="007419DB"/>
    <w:rsid w:val="00741A14"/>
    <w:rsid w:val="00741BF7"/>
    <w:rsid w:val="00741ED9"/>
    <w:rsid w:val="00742295"/>
    <w:rsid w:val="007423E1"/>
    <w:rsid w:val="007424FE"/>
    <w:rsid w:val="0074260B"/>
    <w:rsid w:val="0074283D"/>
    <w:rsid w:val="00742C27"/>
    <w:rsid w:val="00742CC0"/>
    <w:rsid w:val="00742CCC"/>
    <w:rsid w:val="00742CE9"/>
    <w:rsid w:val="00742EC9"/>
    <w:rsid w:val="00742F09"/>
    <w:rsid w:val="00743233"/>
    <w:rsid w:val="00743453"/>
    <w:rsid w:val="00743542"/>
    <w:rsid w:val="00743589"/>
    <w:rsid w:val="00743690"/>
    <w:rsid w:val="00743883"/>
    <w:rsid w:val="00743A72"/>
    <w:rsid w:val="00743DEC"/>
    <w:rsid w:val="00744138"/>
    <w:rsid w:val="0074435F"/>
    <w:rsid w:val="007444F6"/>
    <w:rsid w:val="00744646"/>
    <w:rsid w:val="007446D3"/>
    <w:rsid w:val="007446DF"/>
    <w:rsid w:val="00744814"/>
    <w:rsid w:val="007448F9"/>
    <w:rsid w:val="00744AB9"/>
    <w:rsid w:val="00744E96"/>
    <w:rsid w:val="00744FAE"/>
    <w:rsid w:val="007451C3"/>
    <w:rsid w:val="00745335"/>
    <w:rsid w:val="00745468"/>
    <w:rsid w:val="00745532"/>
    <w:rsid w:val="00745894"/>
    <w:rsid w:val="00745BE1"/>
    <w:rsid w:val="00745D85"/>
    <w:rsid w:val="00745EE9"/>
    <w:rsid w:val="00746097"/>
    <w:rsid w:val="007461A5"/>
    <w:rsid w:val="00746272"/>
    <w:rsid w:val="0074651E"/>
    <w:rsid w:val="007465BE"/>
    <w:rsid w:val="00746853"/>
    <w:rsid w:val="00746921"/>
    <w:rsid w:val="007469B3"/>
    <w:rsid w:val="00746ADE"/>
    <w:rsid w:val="00746B19"/>
    <w:rsid w:val="00746B7A"/>
    <w:rsid w:val="00746B9D"/>
    <w:rsid w:val="00746C77"/>
    <w:rsid w:val="00746C7E"/>
    <w:rsid w:val="00747256"/>
    <w:rsid w:val="00747299"/>
    <w:rsid w:val="00747319"/>
    <w:rsid w:val="007475B0"/>
    <w:rsid w:val="007475B7"/>
    <w:rsid w:val="007475E7"/>
    <w:rsid w:val="00747643"/>
    <w:rsid w:val="0074779E"/>
    <w:rsid w:val="007477CD"/>
    <w:rsid w:val="007477E9"/>
    <w:rsid w:val="00747A05"/>
    <w:rsid w:val="00747B48"/>
    <w:rsid w:val="00747FAF"/>
    <w:rsid w:val="00750228"/>
    <w:rsid w:val="00750387"/>
    <w:rsid w:val="007503C3"/>
    <w:rsid w:val="007504A5"/>
    <w:rsid w:val="00750770"/>
    <w:rsid w:val="00750943"/>
    <w:rsid w:val="00750A58"/>
    <w:rsid w:val="00750A5B"/>
    <w:rsid w:val="00750AB2"/>
    <w:rsid w:val="00750B4F"/>
    <w:rsid w:val="00750B5D"/>
    <w:rsid w:val="00750B69"/>
    <w:rsid w:val="00750C1C"/>
    <w:rsid w:val="00750D8A"/>
    <w:rsid w:val="00750DB5"/>
    <w:rsid w:val="00750EEB"/>
    <w:rsid w:val="0075101B"/>
    <w:rsid w:val="00751028"/>
    <w:rsid w:val="007510EB"/>
    <w:rsid w:val="00751147"/>
    <w:rsid w:val="007511DC"/>
    <w:rsid w:val="0075121F"/>
    <w:rsid w:val="00751223"/>
    <w:rsid w:val="00751412"/>
    <w:rsid w:val="0075166F"/>
    <w:rsid w:val="00751678"/>
    <w:rsid w:val="00751956"/>
    <w:rsid w:val="007519A9"/>
    <w:rsid w:val="00751C6F"/>
    <w:rsid w:val="00751E30"/>
    <w:rsid w:val="00751E72"/>
    <w:rsid w:val="00751E7B"/>
    <w:rsid w:val="00751E7E"/>
    <w:rsid w:val="00751EC7"/>
    <w:rsid w:val="00751F12"/>
    <w:rsid w:val="00751F92"/>
    <w:rsid w:val="00751F94"/>
    <w:rsid w:val="007523E2"/>
    <w:rsid w:val="007525E3"/>
    <w:rsid w:val="00752666"/>
    <w:rsid w:val="00752714"/>
    <w:rsid w:val="007527C2"/>
    <w:rsid w:val="00752A22"/>
    <w:rsid w:val="00752E11"/>
    <w:rsid w:val="00752EE3"/>
    <w:rsid w:val="00752F7D"/>
    <w:rsid w:val="0075327D"/>
    <w:rsid w:val="00753560"/>
    <w:rsid w:val="007537AE"/>
    <w:rsid w:val="007537F5"/>
    <w:rsid w:val="007538DD"/>
    <w:rsid w:val="00753A21"/>
    <w:rsid w:val="00753BF1"/>
    <w:rsid w:val="00753CBF"/>
    <w:rsid w:val="00753DFF"/>
    <w:rsid w:val="00753E3C"/>
    <w:rsid w:val="00753FD0"/>
    <w:rsid w:val="007541D2"/>
    <w:rsid w:val="00754385"/>
    <w:rsid w:val="00754405"/>
    <w:rsid w:val="0075441F"/>
    <w:rsid w:val="00754439"/>
    <w:rsid w:val="00754506"/>
    <w:rsid w:val="00754512"/>
    <w:rsid w:val="0075461C"/>
    <w:rsid w:val="007547D9"/>
    <w:rsid w:val="00754894"/>
    <w:rsid w:val="00754973"/>
    <w:rsid w:val="00754AD2"/>
    <w:rsid w:val="00754BED"/>
    <w:rsid w:val="00754C2D"/>
    <w:rsid w:val="00754CB5"/>
    <w:rsid w:val="00754E56"/>
    <w:rsid w:val="00755175"/>
    <w:rsid w:val="00755216"/>
    <w:rsid w:val="007553F3"/>
    <w:rsid w:val="00755519"/>
    <w:rsid w:val="00755AE5"/>
    <w:rsid w:val="00755DFB"/>
    <w:rsid w:val="00755EAB"/>
    <w:rsid w:val="00756031"/>
    <w:rsid w:val="00756084"/>
    <w:rsid w:val="007561A9"/>
    <w:rsid w:val="00756302"/>
    <w:rsid w:val="00756329"/>
    <w:rsid w:val="00756408"/>
    <w:rsid w:val="0075649A"/>
    <w:rsid w:val="00756558"/>
    <w:rsid w:val="0075659A"/>
    <w:rsid w:val="007565ED"/>
    <w:rsid w:val="007565FE"/>
    <w:rsid w:val="0075662A"/>
    <w:rsid w:val="007566DF"/>
    <w:rsid w:val="0075672B"/>
    <w:rsid w:val="00756849"/>
    <w:rsid w:val="00756864"/>
    <w:rsid w:val="00756B38"/>
    <w:rsid w:val="00756D5A"/>
    <w:rsid w:val="00756EA3"/>
    <w:rsid w:val="00756F11"/>
    <w:rsid w:val="00756F53"/>
    <w:rsid w:val="00756F61"/>
    <w:rsid w:val="00757062"/>
    <w:rsid w:val="007570AD"/>
    <w:rsid w:val="00757232"/>
    <w:rsid w:val="00757338"/>
    <w:rsid w:val="007573A5"/>
    <w:rsid w:val="0075752B"/>
    <w:rsid w:val="0075762E"/>
    <w:rsid w:val="0075770F"/>
    <w:rsid w:val="007577B1"/>
    <w:rsid w:val="00757B98"/>
    <w:rsid w:val="00757CB1"/>
    <w:rsid w:val="00757E7C"/>
    <w:rsid w:val="0076030D"/>
    <w:rsid w:val="0076032A"/>
    <w:rsid w:val="007603E8"/>
    <w:rsid w:val="00760516"/>
    <w:rsid w:val="007605D7"/>
    <w:rsid w:val="007607B4"/>
    <w:rsid w:val="0076088D"/>
    <w:rsid w:val="00760938"/>
    <w:rsid w:val="00760944"/>
    <w:rsid w:val="007609CA"/>
    <w:rsid w:val="00760A61"/>
    <w:rsid w:val="00760C03"/>
    <w:rsid w:val="00760C1D"/>
    <w:rsid w:val="00760D0A"/>
    <w:rsid w:val="00760DB2"/>
    <w:rsid w:val="00760F20"/>
    <w:rsid w:val="00760FC4"/>
    <w:rsid w:val="0076106D"/>
    <w:rsid w:val="0076113C"/>
    <w:rsid w:val="0076129E"/>
    <w:rsid w:val="007613EF"/>
    <w:rsid w:val="007615D5"/>
    <w:rsid w:val="007616A3"/>
    <w:rsid w:val="00761926"/>
    <w:rsid w:val="00761AA1"/>
    <w:rsid w:val="00761C35"/>
    <w:rsid w:val="00761D97"/>
    <w:rsid w:val="00761F4F"/>
    <w:rsid w:val="00762184"/>
    <w:rsid w:val="00762250"/>
    <w:rsid w:val="007622A9"/>
    <w:rsid w:val="0076251F"/>
    <w:rsid w:val="00762550"/>
    <w:rsid w:val="00762A52"/>
    <w:rsid w:val="00762CCC"/>
    <w:rsid w:val="0076301F"/>
    <w:rsid w:val="00763025"/>
    <w:rsid w:val="007631E4"/>
    <w:rsid w:val="007632F6"/>
    <w:rsid w:val="0076340E"/>
    <w:rsid w:val="007635BE"/>
    <w:rsid w:val="007635D1"/>
    <w:rsid w:val="00763628"/>
    <w:rsid w:val="007637A9"/>
    <w:rsid w:val="007637BB"/>
    <w:rsid w:val="007637D6"/>
    <w:rsid w:val="007639C1"/>
    <w:rsid w:val="00763CDF"/>
    <w:rsid w:val="00763D2F"/>
    <w:rsid w:val="00763DBA"/>
    <w:rsid w:val="00763F00"/>
    <w:rsid w:val="00763F5E"/>
    <w:rsid w:val="007640BA"/>
    <w:rsid w:val="0076431B"/>
    <w:rsid w:val="007645CB"/>
    <w:rsid w:val="0076477F"/>
    <w:rsid w:val="00764793"/>
    <w:rsid w:val="0076482A"/>
    <w:rsid w:val="00764958"/>
    <w:rsid w:val="00764D97"/>
    <w:rsid w:val="00764EBE"/>
    <w:rsid w:val="00765056"/>
    <w:rsid w:val="00765201"/>
    <w:rsid w:val="00765219"/>
    <w:rsid w:val="00765230"/>
    <w:rsid w:val="00765355"/>
    <w:rsid w:val="007653A1"/>
    <w:rsid w:val="007653DF"/>
    <w:rsid w:val="007653FD"/>
    <w:rsid w:val="0076543B"/>
    <w:rsid w:val="00765661"/>
    <w:rsid w:val="0076588E"/>
    <w:rsid w:val="007658FD"/>
    <w:rsid w:val="007659BC"/>
    <w:rsid w:val="00765BED"/>
    <w:rsid w:val="00765D4C"/>
    <w:rsid w:val="007660B7"/>
    <w:rsid w:val="007660D4"/>
    <w:rsid w:val="007660EA"/>
    <w:rsid w:val="007661B9"/>
    <w:rsid w:val="00766295"/>
    <w:rsid w:val="00766390"/>
    <w:rsid w:val="007663C6"/>
    <w:rsid w:val="007663EC"/>
    <w:rsid w:val="007665D9"/>
    <w:rsid w:val="0076671B"/>
    <w:rsid w:val="00766A73"/>
    <w:rsid w:val="00766B3B"/>
    <w:rsid w:val="00766B7A"/>
    <w:rsid w:val="00766C71"/>
    <w:rsid w:val="00766D74"/>
    <w:rsid w:val="00766F86"/>
    <w:rsid w:val="00766FCB"/>
    <w:rsid w:val="00766FD5"/>
    <w:rsid w:val="00767146"/>
    <w:rsid w:val="00767396"/>
    <w:rsid w:val="0076747C"/>
    <w:rsid w:val="007674B1"/>
    <w:rsid w:val="00767995"/>
    <w:rsid w:val="007679C5"/>
    <w:rsid w:val="00767A81"/>
    <w:rsid w:val="00767A8D"/>
    <w:rsid w:val="00767B2C"/>
    <w:rsid w:val="00767C45"/>
    <w:rsid w:val="00767DB1"/>
    <w:rsid w:val="0077034A"/>
    <w:rsid w:val="0077046F"/>
    <w:rsid w:val="007704DA"/>
    <w:rsid w:val="00770533"/>
    <w:rsid w:val="00770623"/>
    <w:rsid w:val="007706BC"/>
    <w:rsid w:val="007707E1"/>
    <w:rsid w:val="007708BB"/>
    <w:rsid w:val="007708EB"/>
    <w:rsid w:val="0077095D"/>
    <w:rsid w:val="00770AE4"/>
    <w:rsid w:val="00770C42"/>
    <w:rsid w:val="00770D3F"/>
    <w:rsid w:val="0077107F"/>
    <w:rsid w:val="00771270"/>
    <w:rsid w:val="007712F0"/>
    <w:rsid w:val="00771346"/>
    <w:rsid w:val="0077142B"/>
    <w:rsid w:val="0077164C"/>
    <w:rsid w:val="007717C5"/>
    <w:rsid w:val="00771B13"/>
    <w:rsid w:val="00771CCC"/>
    <w:rsid w:val="00771DBC"/>
    <w:rsid w:val="00772096"/>
    <w:rsid w:val="007720BD"/>
    <w:rsid w:val="00772464"/>
    <w:rsid w:val="007728D4"/>
    <w:rsid w:val="0077298B"/>
    <w:rsid w:val="00772C23"/>
    <w:rsid w:val="00772D04"/>
    <w:rsid w:val="00772DF7"/>
    <w:rsid w:val="00772E26"/>
    <w:rsid w:val="00772F18"/>
    <w:rsid w:val="00773065"/>
    <w:rsid w:val="007730A3"/>
    <w:rsid w:val="0077345E"/>
    <w:rsid w:val="0077348D"/>
    <w:rsid w:val="007734AA"/>
    <w:rsid w:val="007734FF"/>
    <w:rsid w:val="007736EE"/>
    <w:rsid w:val="007737AF"/>
    <w:rsid w:val="007737C1"/>
    <w:rsid w:val="007738B5"/>
    <w:rsid w:val="007738D4"/>
    <w:rsid w:val="00773937"/>
    <w:rsid w:val="0077398D"/>
    <w:rsid w:val="00773A79"/>
    <w:rsid w:val="00773AE0"/>
    <w:rsid w:val="00773D36"/>
    <w:rsid w:val="00773D7F"/>
    <w:rsid w:val="00773FBA"/>
    <w:rsid w:val="007741F3"/>
    <w:rsid w:val="00774420"/>
    <w:rsid w:val="007745A7"/>
    <w:rsid w:val="007745BE"/>
    <w:rsid w:val="0077483B"/>
    <w:rsid w:val="0077498A"/>
    <w:rsid w:val="00774A2D"/>
    <w:rsid w:val="00774A44"/>
    <w:rsid w:val="00774BBC"/>
    <w:rsid w:val="00774C68"/>
    <w:rsid w:val="00774D19"/>
    <w:rsid w:val="00774D53"/>
    <w:rsid w:val="00774F8A"/>
    <w:rsid w:val="00774FC2"/>
    <w:rsid w:val="00775238"/>
    <w:rsid w:val="007753A9"/>
    <w:rsid w:val="007759F6"/>
    <w:rsid w:val="00775B73"/>
    <w:rsid w:val="00775BCF"/>
    <w:rsid w:val="00775C18"/>
    <w:rsid w:val="00775C47"/>
    <w:rsid w:val="00775F65"/>
    <w:rsid w:val="00775FDB"/>
    <w:rsid w:val="007760BD"/>
    <w:rsid w:val="007760FC"/>
    <w:rsid w:val="0077612A"/>
    <w:rsid w:val="00776142"/>
    <w:rsid w:val="007761C9"/>
    <w:rsid w:val="0077635C"/>
    <w:rsid w:val="00776444"/>
    <w:rsid w:val="00776558"/>
    <w:rsid w:val="00776A83"/>
    <w:rsid w:val="00776ADB"/>
    <w:rsid w:val="00776B31"/>
    <w:rsid w:val="00776B53"/>
    <w:rsid w:val="00776D29"/>
    <w:rsid w:val="00776FAB"/>
    <w:rsid w:val="007770CF"/>
    <w:rsid w:val="00777355"/>
    <w:rsid w:val="00777533"/>
    <w:rsid w:val="007776AF"/>
    <w:rsid w:val="007776BE"/>
    <w:rsid w:val="007776DC"/>
    <w:rsid w:val="00777819"/>
    <w:rsid w:val="00777AB7"/>
    <w:rsid w:val="00777CDA"/>
    <w:rsid w:val="007801AB"/>
    <w:rsid w:val="00780203"/>
    <w:rsid w:val="00780270"/>
    <w:rsid w:val="007802A0"/>
    <w:rsid w:val="007802A6"/>
    <w:rsid w:val="007803BF"/>
    <w:rsid w:val="007803D7"/>
    <w:rsid w:val="00780414"/>
    <w:rsid w:val="007805E9"/>
    <w:rsid w:val="0078071A"/>
    <w:rsid w:val="00780751"/>
    <w:rsid w:val="00780867"/>
    <w:rsid w:val="0078099E"/>
    <w:rsid w:val="007809B3"/>
    <w:rsid w:val="00780A84"/>
    <w:rsid w:val="00780C11"/>
    <w:rsid w:val="00780CAD"/>
    <w:rsid w:val="00780E17"/>
    <w:rsid w:val="00780E83"/>
    <w:rsid w:val="00780EFC"/>
    <w:rsid w:val="0078101F"/>
    <w:rsid w:val="0078117D"/>
    <w:rsid w:val="0078127E"/>
    <w:rsid w:val="007813F3"/>
    <w:rsid w:val="0078141E"/>
    <w:rsid w:val="0078164E"/>
    <w:rsid w:val="00781748"/>
    <w:rsid w:val="0078175E"/>
    <w:rsid w:val="00781783"/>
    <w:rsid w:val="007818C1"/>
    <w:rsid w:val="00781937"/>
    <w:rsid w:val="0078194F"/>
    <w:rsid w:val="00781974"/>
    <w:rsid w:val="00781B63"/>
    <w:rsid w:val="00781DF2"/>
    <w:rsid w:val="00781E87"/>
    <w:rsid w:val="00781ED7"/>
    <w:rsid w:val="00781F74"/>
    <w:rsid w:val="00781F89"/>
    <w:rsid w:val="007820DF"/>
    <w:rsid w:val="00782374"/>
    <w:rsid w:val="0078255C"/>
    <w:rsid w:val="00782594"/>
    <w:rsid w:val="0078260C"/>
    <w:rsid w:val="00782925"/>
    <w:rsid w:val="0078297B"/>
    <w:rsid w:val="00782998"/>
    <w:rsid w:val="00782A2E"/>
    <w:rsid w:val="00782A49"/>
    <w:rsid w:val="00782B82"/>
    <w:rsid w:val="00782E31"/>
    <w:rsid w:val="00782F11"/>
    <w:rsid w:val="00783018"/>
    <w:rsid w:val="00783133"/>
    <w:rsid w:val="0078313F"/>
    <w:rsid w:val="00783608"/>
    <w:rsid w:val="007837DE"/>
    <w:rsid w:val="007837E1"/>
    <w:rsid w:val="00783943"/>
    <w:rsid w:val="00783987"/>
    <w:rsid w:val="00783BC2"/>
    <w:rsid w:val="00783C06"/>
    <w:rsid w:val="00783CAE"/>
    <w:rsid w:val="00783D00"/>
    <w:rsid w:val="00783D77"/>
    <w:rsid w:val="00783EC7"/>
    <w:rsid w:val="00783EDA"/>
    <w:rsid w:val="00783FF2"/>
    <w:rsid w:val="00784052"/>
    <w:rsid w:val="00784123"/>
    <w:rsid w:val="00784386"/>
    <w:rsid w:val="007843FA"/>
    <w:rsid w:val="007845F5"/>
    <w:rsid w:val="00784776"/>
    <w:rsid w:val="00784AB9"/>
    <w:rsid w:val="00784B03"/>
    <w:rsid w:val="00784C03"/>
    <w:rsid w:val="00784C7F"/>
    <w:rsid w:val="00784FE9"/>
    <w:rsid w:val="00785303"/>
    <w:rsid w:val="00785350"/>
    <w:rsid w:val="007859F9"/>
    <w:rsid w:val="00785A00"/>
    <w:rsid w:val="00785AAC"/>
    <w:rsid w:val="00785C62"/>
    <w:rsid w:val="00785D38"/>
    <w:rsid w:val="00785DC3"/>
    <w:rsid w:val="00785EDA"/>
    <w:rsid w:val="00786119"/>
    <w:rsid w:val="00786168"/>
    <w:rsid w:val="00786181"/>
    <w:rsid w:val="007862D4"/>
    <w:rsid w:val="007864E6"/>
    <w:rsid w:val="007867BF"/>
    <w:rsid w:val="007867C3"/>
    <w:rsid w:val="007868C7"/>
    <w:rsid w:val="007868EA"/>
    <w:rsid w:val="00786A3A"/>
    <w:rsid w:val="00786B94"/>
    <w:rsid w:val="00786BB7"/>
    <w:rsid w:val="00786CB0"/>
    <w:rsid w:val="00786D2E"/>
    <w:rsid w:val="00786DF7"/>
    <w:rsid w:val="007870E2"/>
    <w:rsid w:val="00787155"/>
    <w:rsid w:val="0078731A"/>
    <w:rsid w:val="007874C5"/>
    <w:rsid w:val="00787561"/>
    <w:rsid w:val="00787694"/>
    <w:rsid w:val="0078778F"/>
    <w:rsid w:val="00787828"/>
    <w:rsid w:val="00787950"/>
    <w:rsid w:val="00787B4B"/>
    <w:rsid w:val="00787BEB"/>
    <w:rsid w:val="00787D27"/>
    <w:rsid w:val="007900AD"/>
    <w:rsid w:val="00790175"/>
    <w:rsid w:val="00790262"/>
    <w:rsid w:val="007902DF"/>
    <w:rsid w:val="00790889"/>
    <w:rsid w:val="0079098F"/>
    <w:rsid w:val="007909A5"/>
    <w:rsid w:val="007909B7"/>
    <w:rsid w:val="00790AC4"/>
    <w:rsid w:val="00790C14"/>
    <w:rsid w:val="00790CBC"/>
    <w:rsid w:val="00790E02"/>
    <w:rsid w:val="00790F1B"/>
    <w:rsid w:val="00790F57"/>
    <w:rsid w:val="00791237"/>
    <w:rsid w:val="00791374"/>
    <w:rsid w:val="007914CB"/>
    <w:rsid w:val="0079172A"/>
    <w:rsid w:val="00791833"/>
    <w:rsid w:val="00791B73"/>
    <w:rsid w:val="00791CEE"/>
    <w:rsid w:val="00791E38"/>
    <w:rsid w:val="00791FF8"/>
    <w:rsid w:val="0079208F"/>
    <w:rsid w:val="007921F3"/>
    <w:rsid w:val="007923B5"/>
    <w:rsid w:val="007925FE"/>
    <w:rsid w:val="007926B5"/>
    <w:rsid w:val="007927D8"/>
    <w:rsid w:val="007928DD"/>
    <w:rsid w:val="00792A79"/>
    <w:rsid w:val="00792D28"/>
    <w:rsid w:val="00792D31"/>
    <w:rsid w:val="00792FEC"/>
    <w:rsid w:val="00793391"/>
    <w:rsid w:val="0079343E"/>
    <w:rsid w:val="007934D6"/>
    <w:rsid w:val="007934ED"/>
    <w:rsid w:val="0079352D"/>
    <w:rsid w:val="00793598"/>
    <w:rsid w:val="007936DB"/>
    <w:rsid w:val="00793829"/>
    <w:rsid w:val="0079387D"/>
    <w:rsid w:val="00793896"/>
    <w:rsid w:val="007938C5"/>
    <w:rsid w:val="00793AD7"/>
    <w:rsid w:val="00793E4D"/>
    <w:rsid w:val="00793FC6"/>
    <w:rsid w:val="00794168"/>
    <w:rsid w:val="007942B7"/>
    <w:rsid w:val="00794356"/>
    <w:rsid w:val="0079444E"/>
    <w:rsid w:val="00794464"/>
    <w:rsid w:val="007944D3"/>
    <w:rsid w:val="00794576"/>
    <w:rsid w:val="00794609"/>
    <w:rsid w:val="00794645"/>
    <w:rsid w:val="00794759"/>
    <w:rsid w:val="00794896"/>
    <w:rsid w:val="00794A6B"/>
    <w:rsid w:val="00794B7B"/>
    <w:rsid w:val="00794BED"/>
    <w:rsid w:val="00794E09"/>
    <w:rsid w:val="00794E81"/>
    <w:rsid w:val="007950C9"/>
    <w:rsid w:val="007950E0"/>
    <w:rsid w:val="00795105"/>
    <w:rsid w:val="00795307"/>
    <w:rsid w:val="00795686"/>
    <w:rsid w:val="00795704"/>
    <w:rsid w:val="00795B63"/>
    <w:rsid w:val="00795BD2"/>
    <w:rsid w:val="00795C00"/>
    <w:rsid w:val="00795DB1"/>
    <w:rsid w:val="00795DB4"/>
    <w:rsid w:val="0079627E"/>
    <w:rsid w:val="00796447"/>
    <w:rsid w:val="0079673D"/>
    <w:rsid w:val="0079678E"/>
    <w:rsid w:val="007967C5"/>
    <w:rsid w:val="00796864"/>
    <w:rsid w:val="0079692A"/>
    <w:rsid w:val="007969EB"/>
    <w:rsid w:val="00796C42"/>
    <w:rsid w:val="00796CE9"/>
    <w:rsid w:val="00796E0B"/>
    <w:rsid w:val="007971A2"/>
    <w:rsid w:val="0079726F"/>
    <w:rsid w:val="0079727A"/>
    <w:rsid w:val="00797513"/>
    <w:rsid w:val="00797573"/>
    <w:rsid w:val="00797622"/>
    <w:rsid w:val="007976BC"/>
    <w:rsid w:val="007979BB"/>
    <w:rsid w:val="007979C3"/>
    <w:rsid w:val="007979D7"/>
    <w:rsid w:val="00797CC4"/>
    <w:rsid w:val="00797CDB"/>
    <w:rsid w:val="00797D7E"/>
    <w:rsid w:val="007A015D"/>
    <w:rsid w:val="007A01B9"/>
    <w:rsid w:val="007A01E6"/>
    <w:rsid w:val="007A02AE"/>
    <w:rsid w:val="007A05F0"/>
    <w:rsid w:val="007A066E"/>
    <w:rsid w:val="007A07A5"/>
    <w:rsid w:val="007A094E"/>
    <w:rsid w:val="007A0DA3"/>
    <w:rsid w:val="007A0DA7"/>
    <w:rsid w:val="007A0F92"/>
    <w:rsid w:val="007A1073"/>
    <w:rsid w:val="007A10D0"/>
    <w:rsid w:val="007A111C"/>
    <w:rsid w:val="007A1331"/>
    <w:rsid w:val="007A1436"/>
    <w:rsid w:val="007A15F2"/>
    <w:rsid w:val="007A1661"/>
    <w:rsid w:val="007A1670"/>
    <w:rsid w:val="007A1746"/>
    <w:rsid w:val="007A181E"/>
    <w:rsid w:val="007A1ADA"/>
    <w:rsid w:val="007A1C6A"/>
    <w:rsid w:val="007A1D07"/>
    <w:rsid w:val="007A223C"/>
    <w:rsid w:val="007A22F0"/>
    <w:rsid w:val="007A23AD"/>
    <w:rsid w:val="007A2487"/>
    <w:rsid w:val="007A24D7"/>
    <w:rsid w:val="007A2523"/>
    <w:rsid w:val="007A26AB"/>
    <w:rsid w:val="007A27A7"/>
    <w:rsid w:val="007A2922"/>
    <w:rsid w:val="007A2AD1"/>
    <w:rsid w:val="007A2BB1"/>
    <w:rsid w:val="007A2E92"/>
    <w:rsid w:val="007A2EA9"/>
    <w:rsid w:val="007A3075"/>
    <w:rsid w:val="007A3242"/>
    <w:rsid w:val="007A3482"/>
    <w:rsid w:val="007A34DB"/>
    <w:rsid w:val="007A369E"/>
    <w:rsid w:val="007A3B79"/>
    <w:rsid w:val="007A3C4F"/>
    <w:rsid w:val="007A3C6E"/>
    <w:rsid w:val="007A3C81"/>
    <w:rsid w:val="007A3CE0"/>
    <w:rsid w:val="007A3DE2"/>
    <w:rsid w:val="007A3E3C"/>
    <w:rsid w:val="007A3F37"/>
    <w:rsid w:val="007A418C"/>
    <w:rsid w:val="007A422B"/>
    <w:rsid w:val="007A42F5"/>
    <w:rsid w:val="007A48A4"/>
    <w:rsid w:val="007A49B7"/>
    <w:rsid w:val="007A4A07"/>
    <w:rsid w:val="007A4B8D"/>
    <w:rsid w:val="007A4CA0"/>
    <w:rsid w:val="007A4CB0"/>
    <w:rsid w:val="007A4CB4"/>
    <w:rsid w:val="007A4CCD"/>
    <w:rsid w:val="007A4D46"/>
    <w:rsid w:val="007A4D5B"/>
    <w:rsid w:val="007A4F69"/>
    <w:rsid w:val="007A4FF9"/>
    <w:rsid w:val="007A5309"/>
    <w:rsid w:val="007A5338"/>
    <w:rsid w:val="007A5446"/>
    <w:rsid w:val="007A559C"/>
    <w:rsid w:val="007A55C4"/>
    <w:rsid w:val="007A56AC"/>
    <w:rsid w:val="007A5A66"/>
    <w:rsid w:val="007A5B04"/>
    <w:rsid w:val="007A5B19"/>
    <w:rsid w:val="007A5DBE"/>
    <w:rsid w:val="007A5DC1"/>
    <w:rsid w:val="007A5ED8"/>
    <w:rsid w:val="007A5EE9"/>
    <w:rsid w:val="007A5FBA"/>
    <w:rsid w:val="007A5FE7"/>
    <w:rsid w:val="007A639C"/>
    <w:rsid w:val="007A63BF"/>
    <w:rsid w:val="007A643F"/>
    <w:rsid w:val="007A6721"/>
    <w:rsid w:val="007A677A"/>
    <w:rsid w:val="007A69E1"/>
    <w:rsid w:val="007A6AC9"/>
    <w:rsid w:val="007A6C74"/>
    <w:rsid w:val="007A6D5C"/>
    <w:rsid w:val="007A6F5D"/>
    <w:rsid w:val="007A6F70"/>
    <w:rsid w:val="007A718D"/>
    <w:rsid w:val="007A74BE"/>
    <w:rsid w:val="007A78CC"/>
    <w:rsid w:val="007A7B45"/>
    <w:rsid w:val="007A7C69"/>
    <w:rsid w:val="007A7D60"/>
    <w:rsid w:val="007A7D91"/>
    <w:rsid w:val="007A7E6E"/>
    <w:rsid w:val="007A7FED"/>
    <w:rsid w:val="007A7FF6"/>
    <w:rsid w:val="007B0038"/>
    <w:rsid w:val="007B02E3"/>
    <w:rsid w:val="007B03E0"/>
    <w:rsid w:val="007B0467"/>
    <w:rsid w:val="007B065D"/>
    <w:rsid w:val="007B08AF"/>
    <w:rsid w:val="007B0A49"/>
    <w:rsid w:val="007B0AAB"/>
    <w:rsid w:val="007B0B70"/>
    <w:rsid w:val="007B1032"/>
    <w:rsid w:val="007B10B4"/>
    <w:rsid w:val="007B10CA"/>
    <w:rsid w:val="007B110E"/>
    <w:rsid w:val="007B1262"/>
    <w:rsid w:val="007B13C0"/>
    <w:rsid w:val="007B140C"/>
    <w:rsid w:val="007B1417"/>
    <w:rsid w:val="007B1481"/>
    <w:rsid w:val="007B182B"/>
    <w:rsid w:val="007B1A6B"/>
    <w:rsid w:val="007B1A78"/>
    <w:rsid w:val="007B1A8F"/>
    <w:rsid w:val="007B1BD2"/>
    <w:rsid w:val="007B1C48"/>
    <w:rsid w:val="007B1EBF"/>
    <w:rsid w:val="007B2048"/>
    <w:rsid w:val="007B204D"/>
    <w:rsid w:val="007B207F"/>
    <w:rsid w:val="007B250E"/>
    <w:rsid w:val="007B2685"/>
    <w:rsid w:val="007B28B6"/>
    <w:rsid w:val="007B296A"/>
    <w:rsid w:val="007B2C18"/>
    <w:rsid w:val="007B2CD7"/>
    <w:rsid w:val="007B305A"/>
    <w:rsid w:val="007B3077"/>
    <w:rsid w:val="007B31F0"/>
    <w:rsid w:val="007B3645"/>
    <w:rsid w:val="007B375F"/>
    <w:rsid w:val="007B37D2"/>
    <w:rsid w:val="007B38FB"/>
    <w:rsid w:val="007B3A53"/>
    <w:rsid w:val="007B3A9A"/>
    <w:rsid w:val="007B3B7D"/>
    <w:rsid w:val="007B3CEB"/>
    <w:rsid w:val="007B3DAC"/>
    <w:rsid w:val="007B3DB5"/>
    <w:rsid w:val="007B40EA"/>
    <w:rsid w:val="007B43DD"/>
    <w:rsid w:val="007B4473"/>
    <w:rsid w:val="007B451E"/>
    <w:rsid w:val="007B456D"/>
    <w:rsid w:val="007B45DB"/>
    <w:rsid w:val="007B47D3"/>
    <w:rsid w:val="007B4C96"/>
    <w:rsid w:val="007B4E83"/>
    <w:rsid w:val="007B4E85"/>
    <w:rsid w:val="007B5045"/>
    <w:rsid w:val="007B5250"/>
    <w:rsid w:val="007B538A"/>
    <w:rsid w:val="007B53C8"/>
    <w:rsid w:val="007B541E"/>
    <w:rsid w:val="007B542C"/>
    <w:rsid w:val="007B548F"/>
    <w:rsid w:val="007B5665"/>
    <w:rsid w:val="007B5676"/>
    <w:rsid w:val="007B5697"/>
    <w:rsid w:val="007B574E"/>
    <w:rsid w:val="007B57F8"/>
    <w:rsid w:val="007B5822"/>
    <w:rsid w:val="007B5847"/>
    <w:rsid w:val="007B593C"/>
    <w:rsid w:val="007B594A"/>
    <w:rsid w:val="007B599B"/>
    <w:rsid w:val="007B5C16"/>
    <w:rsid w:val="007B5C69"/>
    <w:rsid w:val="007B5D38"/>
    <w:rsid w:val="007B5E4D"/>
    <w:rsid w:val="007B5E5C"/>
    <w:rsid w:val="007B5E88"/>
    <w:rsid w:val="007B5EA8"/>
    <w:rsid w:val="007B5EEC"/>
    <w:rsid w:val="007B636D"/>
    <w:rsid w:val="007B6463"/>
    <w:rsid w:val="007B661B"/>
    <w:rsid w:val="007B6636"/>
    <w:rsid w:val="007B6659"/>
    <w:rsid w:val="007B665A"/>
    <w:rsid w:val="007B6846"/>
    <w:rsid w:val="007B6866"/>
    <w:rsid w:val="007B6990"/>
    <w:rsid w:val="007B6ABA"/>
    <w:rsid w:val="007B6AC8"/>
    <w:rsid w:val="007B6BB3"/>
    <w:rsid w:val="007B6C42"/>
    <w:rsid w:val="007B6CB7"/>
    <w:rsid w:val="007B6D32"/>
    <w:rsid w:val="007B6E5F"/>
    <w:rsid w:val="007B6ED0"/>
    <w:rsid w:val="007B71B3"/>
    <w:rsid w:val="007B724E"/>
    <w:rsid w:val="007B727E"/>
    <w:rsid w:val="007B736E"/>
    <w:rsid w:val="007B73A1"/>
    <w:rsid w:val="007B7442"/>
    <w:rsid w:val="007B748A"/>
    <w:rsid w:val="007B74B9"/>
    <w:rsid w:val="007B763A"/>
    <w:rsid w:val="007B7697"/>
    <w:rsid w:val="007B77C6"/>
    <w:rsid w:val="007B79D2"/>
    <w:rsid w:val="007B7A63"/>
    <w:rsid w:val="007B7A82"/>
    <w:rsid w:val="007B7AA2"/>
    <w:rsid w:val="007B7E12"/>
    <w:rsid w:val="007B7E77"/>
    <w:rsid w:val="007B7E99"/>
    <w:rsid w:val="007C002C"/>
    <w:rsid w:val="007C00B2"/>
    <w:rsid w:val="007C0100"/>
    <w:rsid w:val="007C0519"/>
    <w:rsid w:val="007C05E8"/>
    <w:rsid w:val="007C06F3"/>
    <w:rsid w:val="007C080E"/>
    <w:rsid w:val="007C0AD4"/>
    <w:rsid w:val="007C0BC4"/>
    <w:rsid w:val="007C0E29"/>
    <w:rsid w:val="007C0ED0"/>
    <w:rsid w:val="007C0FD1"/>
    <w:rsid w:val="007C0FDC"/>
    <w:rsid w:val="007C1189"/>
    <w:rsid w:val="007C11B8"/>
    <w:rsid w:val="007C122A"/>
    <w:rsid w:val="007C1466"/>
    <w:rsid w:val="007C1560"/>
    <w:rsid w:val="007C162B"/>
    <w:rsid w:val="007C1757"/>
    <w:rsid w:val="007C18A7"/>
    <w:rsid w:val="007C1AEF"/>
    <w:rsid w:val="007C1E8E"/>
    <w:rsid w:val="007C1EE0"/>
    <w:rsid w:val="007C208D"/>
    <w:rsid w:val="007C22BB"/>
    <w:rsid w:val="007C22E7"/>
    <w:rsid w:val="007C26C5"/>
    <w:rsid w:val="007C26EF"/>
    <w:rsid w:val="007C2824"/>
    <w:rsid w:val="007C2911"/>
    <w:rsid w:val="007C2969"/>
    <w:rsid w:val="007C29E1"/>
    <w:rsid w:val="007C2CED"/>
    <w:rsid w:val="007C2E43"/>
    <w:rsid w:val="007C2EBE"/>
    <w:rsid w:val="007C2F71"/>
    <w:rsid w:val="007C2FCD"/>
    <w:rsid w:val="007C3197"/>
    <w:rsid w:val="007C3198"/>
    <w:rsid w:val="007C328F"/>
    <w:rsid w:val="007C32EA"/>
    <w:rsid w:val="007C343F"/>
    <w:rsid w:val="007C365C"/>
    <w:rsid w:val="007C366F"/>
    <w:rsid w:val="007C3753"/>
    <w:rsid w:val="007C385F"/>
    <w:rsid w:val="007C3866"/>
    <w:rsid w:val="007C38B9"/>
    <w:rsid w:val="007C3A93"/>
    <w:rsid w:val="007C3B10"/>
    <w:rsid w:val="007C3BDA"/>
    <w:rsid w:val="007C3E37"/>
    <w:rsid w:val="007C3E83"/>
    <w:rsid w:val="007C42C1"/>
    <w:rsid w:val="007C4492"/>
    <w:rsid w:val="007C4806"/>
    <w:rsid w:val="007C4A8E"/>
    <w:rsid w:val="007C4B27"/>
    <w:rsid w:val="007C4BDA"/>
    <w:rsid w:val="007C4C2C"/>
    <w:rsid w:val="007C4DBF"/>
    <w:rsid w:val="007C5053"/>
    <w:rsid w:val="007C5179"/>
    <w:rsid w:val="007C531A"/>
    <w:rsid w:val="007C53DE"/>
    <w:rsid w:val="007C54D4"/>
    <w:rsid w:val="007C55A6"/>
    <w:rsid w:val="007C57B5"/>
    <w:rsid w:val="007C598C"/>
    <w:rsid w:val="007C5B3A"/>
    <w:rsid w:val="007C5C4C"/>
    <w:rsid w:val="007C5D02"/>
    <w:rsid w:val="007C6237"/>
    <w:rsid w:val="007C6264"/>
    <w:rsid w:val="007C67D4"/>
    <w:rsid w:val="007C6AF0"/>
    <w:rsid w:val="007C6CD7"/>
    <w:rsid w:val="007C6D10"/>
    <w:rsid w:val="007C6D8D"/>
    <w:rsid w:val="007C6EC7"/>
    <w:rsid w:val="007C6F40"/>
    <w:rsid w:val="007C70C9"/>
    <w:rsid w:val="007C71CA"/>
    <w:rsid w:val="007C7227"/>
    <w:rsid w:val="007C72C0"/>
    <w:rsid w:val="007C72E1"/>
    <w:rsid w:val="007C736F"/>
    <w:rsid w:val="007C75FA"/>
    <w:rsid w:val="007C76B1"/>
    <w:rsid w:val="007C7BB2"/>
    <w:rsid w:val="007C7D6F"/>
    <w:rsid w:val="007C7E41"/>
    <w:rsid w:val="007C7FCB"/>
    <w:rsid w:val="007D017F"/>
    <w:rsid w:val="007D0186"/>
    <w:rsid w:val="007D01EC"/>
    <w:rsid w:val="007D022E"/>
    <w:rsid w:val="007D024A"/>
    <w:rsid w:val="007D051A"/>
    <w:rsid w:val="007D056F"/>
    <w:rsid w:val="007D05D1"/>
    <w:rsid w:val="007D072D"/>
    <w:rsid w:val="007D0981"/>
    <w:rsid w:val="007D09BB"/>
    <w:rsid w:val="007D0C08"/>
    <w:rsid w:val="007D0DEF"/>
    <w:rsid w:val="007D0E32"/>
    <w:rsid w:val="007D0F5A"/>
    <w:rsid w:val="007D109C"/>
    <w:rsid w:val="007D1167"/>
    <w:rsid w:val="007D1286"/>
    <w:rsid w:val="007D141A"/>
    <w:rsid w:val="007D1451"/>
    <w:rsid w:val="007D1886"/>
    <w:rsid w:val="007D19AF"/>
    <w:rsid w:val="007D1DB3"/>
    <w:rsid w:val="007D1E18"/>
    <w:rsid w:val="007D1E23"/>
    <w:rsid w:val="007D1F00"/>
    <w:rsid w:val="007D219E"/>
    <w:rsid w:val="007D2310"/>
    <w:rsid w:val="007D2519"/>
    <w:rsid w:val="007D2520"/>
    <w:rsid w:val="007D259D"/>
    <w:rsid w:val="007D2713"/>
    <w:rsid w:val="007D2793"/>
    <w:rsid w:val="007D284F"/>
    <w:rsid w:val="007D2964"/>
    <w:rsid w:val="007D2A83"/>
    <w:rsid w:val="007D2B27"/>
    <w:rsid w:val="007D2B57"/>
    <w:rsid w:val="007D2BFE"/>
    <w:rsid w:val="007D2C91"/>
    <w:rsid w:val="007D2CA8"/>
    <w:rsid w:val="007D2D1D"/>
    <w:rsid w:val="007D2FAB"/>
    <w:rsid w:val="007D3007"/>
    <w:rsid w:val="007D3043"/>
    <w:rsid w:val="007D3096"/>
    <w:rsid w:val="007D3136"/>
    <w:rsid w:val="007D3216"/>
    <w:rsid w:val="007D329A"/>
    <w:rsid w:val="007D3482"/>
    <w:rsid w:val="007D34FE"/>
    <w:rsid w:val="007D3507"/>
    <w:rsid w:val="007D3568"/>
    <w:rsid w:val="007D36B4"/>
    <w:rsid w:val="007D36D3"/>
    <w:rsid w:val="007D3B50"/>
    <w:rsid w:val="007D3BBD"/>
    <w:rsid w:val="007D3C3D"/>
    <w:rsid w:val="007D3CC2"/>
    <w:rsid w:val="007D3CE2"/>
    <w:rsid w:val="007D3DDA"/>
    <w:rsid w:val="007D3DE8"/>
    <w:rsid w:val="007D3E13"/>
    <w:rsid w:val="007D3E76"/>
    <w:rsid w:val="007D3FBE"/>
    <w:rsid w:val="007D40A1"/>
    <w:rsid w:val="007D4221"/>
    <w:rsid w:val="007D4298"/>
    <w:rsid w:val="007D4411"/>
    <w:rsid w:val="007D45A6"/>
    <w:rsid w:val="007D45D8"/>
    <w:rsid w:val="007D4618"/>
    <w:rsid w:val="007D4646"/>
    <w:rsid w:val="007D479C"/>
    <w:rsid w:val="007D4891"/>
    <w:rsid w:val="007D48A5"/>
    <w:rsid w:val="007D493E"/>
    <w:rsid w:val="007D4BF9"/>
    <w:rsid w:val="007D4C63"/>
    <w:rsid w:val="007D4CB8"/>
    <w:rsid w:val="007D5066"/>
    <w:rsid w:val="007D5158"/>
    <w:rsid w:val="007D5191"/>
    <w:rsid w:val="007D521E"/>
    <w:rsid w:val="007D5299"/>
    <w:rsid w:val="007D5442"/>
    <w:rsid w:val="007D54F7"/>
    <w:rsid w:val="007D5703"/>
    <w:rsid w:val="007D574D"/>
    <w:rsid w:val="007D57D9"/>
    <w:rsid w:val="007D5911"/>
    <w:rsid w:val="007D5954"/>
    <w:rsid w:val="007D59C0"/>
    <w:rsid w:val="007D59C9"/>
    <w:rsid w:val="007D59F2"/>
    <w:rsid w:val="007D5A67"/>
    <w:rsid w:val="007D5CB4"/>
    <w:rsid w:val="007D5DFF"/>
    <w:rsid w:val="007D5E46"/>
    <w:rsid w:val="007D5F35"/>
    <w:rsid w:val="007D6196"/>
    <w:rsid w:val="007D62A1"/>
    <w:rsid w:val="007D631F"/>
    <w:rsid w:val="007D6426"/>
    <w:rsid w:val="007D6453"/>
    <w:rsid w:val="007D6526"/>
    <w:rsid w:val="007D658F"/>
    <w:rsid w:val="007D66C8"/>
    <w:rsid w:val="007D6781"/>
    <w:rsid w:val="007D6797"/>
    <w:rsid w:val="007D68FC"/>
    <w:rsid w:val="007D69FE"/>
    <w:rsid w:val="007D6B92"/>
    <w:rsid w:val="007D6E7B"/>
    <w:rsid w:val="007D6EBA"/>
    <w:rsid w:val="007D6F2A"/>
    <w:rsid w:val="007D6FBA"/>
    <w:rsid w:val="007D7093"/>
    <w:rsid w:val="007D71F3"/>
    <w:rsid w:val="007D7218"/>
    <w:rsid w:val="007D72E8"/>
    <w:rsid w:val="007D75CA"/>
    <w:rsid w:val="007D7752"/>
    <w:rsid w:val="007D77E9"/>
    <w:rsid w:val="007D79D8"/>
    <w:rsid w:val="007D7A4B"/>
    <w:rsid w:val="007D7BA9"/>
    <w:rsid w:val="007D7EE8"/>
    <w:rsid w:val="007D7F5B"/>
    <w:rsid w:val="007E0039"/>
    <w:rsid w:val="007E01D8"/>
    <w:rsid w:val="007E0456"/>
    <w:rsid w:val="007E047A"/>
    <w:rsid w:val="007E051F"/>
    <w:rsid w:val="007E06EA"/>
    <w:rsid w:val="007E07D8"/>
    <w:rsid w:val="007E07DB"/>
    <w:rsid w:val="007E0909"/>
    <w:rsid w:val="007E0918"/>
    <w:rsid w:val="007E0BAB"/>
    <w:rsid w:val="007E0C19"/>
    <w:rsid w:val="007E0C78"/>
    <w:rsid w:val="007E0CB1"/>
    <w:rsid w:val="007E0CF1"/>
    <w:rsid w:val="007E0D0A"/>
    <w:rsid w:val="007E0D8A"/>
    <w:rsid w:val="007E0DAC"/>
    <w:rsid w:val="007E0E29"/>
    <w:rsid w:val="007E101E"/>
    <w:rsid w:val="007E124B"/>
    <w:rsid w:val="007E12EC"/>
    <w:rsid w:val="007E14C4"/>
    <w:rsid w:val="007E14EB"/>
    <w:rsid w:val="007E1634"/>
    <w:rsid w:val="007E1649"/>
    <w:rsid w:val="007E164A"/>
    <w:rsid w:val="007E167C"/>
    <w:rsid w:val="007E16E5"/>
    <w:rsid w:val="007E177B"/>
    <w:rsid w:val="007E17C9"/>
    <w:rsid w:val="007E188F"/>
    <w:rsid w:val="007E19A6"/>
    <w:rsid w:val="007E19B6"/>
    <w:rsid w:val="007E19BA"/>
    <w:rsid w:val="007E19E6"/>
    <w:rsid w:val="007E19E9"/>
    <w:rsid w:val="007E1A7F"/>
    <w:rsid w:val="007E1B20"/>
    <w:rsid w:val="007E1C66"/>
    <w:rsid w:val="007E219C"/>
    <w:rsid w:val="007E22D7"/>
    <w:rsid w:val="007E24F3"/>
    <w:rsid w:val="007E287E"/>
    <w:rsid w:val="007E289F"/>
    <w:rsid w:val="007E2946"/>
    <w:rsid w:val="007E2A81"/>
    <w:rsid w:val="007E2AD0"/>
    <w:rsid w:val="007E2B5C"/>
    <w:rsid w:val="007E2C31"/>
    <w:rsid w:val="007E2C6F"/>
    <w:rsid w:val="007E2DA2"/>
    <w:rsid w:val="007E2DC3"/>
    <w:rsid w:val="007E2E07"/>
    <w:rsid w:val="007E30D0"/>
    <w:rsid w:val="007E3168"/>
    <w:rsid w:val="007E3187"/>
    <w:rsid w:val="007E320F"/>
    <w:rsid w:val="007E32FF"/>
    <w:rsid w:val="007E33AE"/>
    <w:rsid w:val="007E33B1"/>
    <w:rsid w:val="007E36C4"/>
    <w:rsid w:val="007E3718"/>
    <w:rsid w:val="007E375A"/>
    <w:rsid w:val="007E39DA"/>
    <w:rsid w:val="007E39E8"/>
    <w:rsid w:val="007E3A73"/>
    <w:rsid w:val="007E3CBC"/>
    <w:rsid w:val="007E3D4B"/>
    <w:rsid w:val="007E3DB4"/>
    <w:rsid w:val="007E3F00"/>
    <w:rsid w:val="007E3F57"/>
    <w:rsid w:val="007E3F9D"/>
    <w:rsid w:val="007E401D"/>
    <w:rsid w:val="007E40B3"/>
    <w:rsid w:val="007E40EE"/>
    <w:rsid w:val="007E40F3"/>
    <w:rsid w:val="007E4112"/>
    <w:rsid w:val="007E417E"/>
    <w:rsid w:val="007E4196"/>
    <w:rsid w:val="007E4464"/>
    <w:rsid w:val="007E452B"/>
    <w:rsid w:val="007E4557"/>
    <w:rsid w:val="007E462E"/>
    <w:rsid w:val="007E4663"/>
    <w:rsid w:val="007E47F0"/>
    <w:rsid w:val="007E49EC"/>
    <w:rsid w:val="007E4AF8"/>
    <w:rsid w:val="007E4B10"/>
    <w:rsid w:val="007E4BCE"/>
    <w:rsid w:val="007E4CA2"/>
    <w:rsid w:val="007E5117"/>
    <w:rsid w:val="007E5126"/>
    <w:rsid w:val="007E5227"/>
    <w:rsid w:val="007E523E"/>
    <w:rsid w:val="007E5339"/>
    <w:rsid w:val="007E53B3"/>
    <w:rsid w:val="007E558E"/>
    <w:rsid w:val="007E55A3"/>
    <w:rsid w:val="007E5872"/>
    <w:rsid w:val="007E5889"/>
    <w:rsid w:val="007E598C"/>
    <w:rsid w:val="007E59D9"/>
    <w:rsid w:val="007E5B4E"/>
    <w:rsid w:val="007E5B87"/>
    <w:rsid w:val="007E5C0D"/>
    <w:rsid w:val="007E5CDE"/>
    <w:rsid w:val="007E5D7A"/>
    <w:rsid w:val="007E5D9D"/>
    <w:rsid w:val="007E605D"/>
    <w:rsid w:val="007E6085"/>
    <w:rsid w:val="007E61EA"/>
    <w:rsid w:val="007E6266"/>
    <w:rsid w:val="007E658F"/>
    <w:rsid w:val="007E65D2"/>
    <w:rsid w:val="007E67E1"/>
    <w:rsid w:val="007E694C"/>
    <w:rsid w:val="007E69DF"/>
    <w:rsid w:val="007E69EC"/>
    <w:rsid w:val="007E6A72"/>
    <w:rsid w:val="007E6AE1"/>
    <w:rsid w:val="007E6AF7"/>
    <w:rsid w:val="007E6BD7"/>
    <w:rsid w:val="007E6D2C"/>
    <w:rsid w:val="007E6ED3"/>
    <w:rsid w:val="007E70F1"/>
    <w:rsid w:val="007E7171"/>
    <w:rsid w:val="007E732D"/>
    <w:rsid w:val="007E73FC"/>
    <w:rsid w:val="007E75CC"/>
    <w:rsid w:val="007E75DF"/>
    <w:rsid w:val="007E7770"/>
    <w:rsid w:val="007E779B"/>
    <w:rsid w:val="007E7BE5"/>
    <w:rsid w:val="007E7C75"/>
    <w:rsid w:val="007E7DD5"/>
    <w:rsid w:val="007E7E51"/>
    <w:rsid w:val="007E7F93"/>
    <w:rsid w:val="007F0010"/>
    <w:rsid w:val="007F004E"/>
    <w:rsid w:val="007F0053"/>
    <w:rsid w:val="007F0156"/>
    <w:rsid w:val="007F05F7"/>
    <w:rsid w:val="007F060C"/>
    <w:rsid w:val="007F0790"/>
    <w:rsid w:val="007F0A6E"/>
    <w:rsid w:val="007F0AC8"/>
    <w:rsid w:val="007F0D3C"/>
    <w:rsid w:val="007F0DE7"/>
    <w:rsid w:val="007F0DFB"/>
    <w:rsid w:val="007F0E44"/>
    <w:rsid w:val="007F0F84"/>
    <w:rsid w:val="007F10B0"/>
    <w:rsid w:val="007F12FF"/>
    <w:rsid w:val="007F1347"/>
    <w:rsid w:val="007F14FD"/>
    <w:rsid w:val="007F1526"/>
    <w:rsid w:val="007F16FD"/>
    <w:rsid w:val="007F17D1"/>
    <w:rsid w:val="007F1A74"/>
    <w:rsid w:val="007F1AEA"/>
    <w:rsid w:val="007F1C01"/>
    <w:rsid w:val="007F1CE9"/>
    <w:rsid w:val="007F1DF7"/>
    <w:rsid w:val="007F1E4E"/>
    <w:rsid w:val="007F1E7F"/>
    <w:rsid w:val="007F1F3E"/>
    <w:rsid w:val="007F1F47"/>
    <w:rsid w:val="007F20C1"/>
    <w:rsid w:val="007F22C4"/>
    <w:rsid w:val="007F22DE"/>
    <w:rsid w:val="007F2302"/>
    <w:rsid w:val="007F234B"/>
    <w:rsid w:val="007F26E0"/>
    <w:rsid w:val="007F283F"/>
    <w:rsid w:val="007F2951"/>
    <w:rsid w:val="007F2A15"/>
    <w:rsid w:val="007F2A31"/>
    <w:rsid w:val="007F2AD9"/>
    <w:rsid w:val="007F2AF3"/>
    <w:rsid w:val="007F2C53"/>
    <w:rsid w:val="007F2D61"/>
    <w:rsid w:val="007F2DE6"/>
    <w:rsid w:val="007F2DED"/>
    <w:rsid w:val="007F2E05"/>
    <w:rsid w:val="007F2E93"/>
    <w:rsid w:val="007F2ECC"/>
    <w:rsid w:val="007F2F49"/>
    <w:rsid w:val="007F30EA"/>
    <w:rsid w:val="007F3236"/>
    <w:rsid w:val="007F32E6"/>
    <w:rsid w:val="007F330D"/>
    <w:rsid w:val="007F3358"/>
    <w:rsid w:val="007F3375"/>
    <w:rsid w:val="007F351D"/>
    <w:rsid w:val="007F360E"/>
    <w:rsid w:val="007F36CE"/>
    <w:rsid w:val="007F37C4"/>
    <w:rsid w:val="007F37F9"/>
    <w:rsid w:val="007F3BCA"/>
    <w:rsid w:val="007F3BE7"/>
    <w:rsid w:val="007F3C09"/>
    <w:rsid w:val="007F3C7F"/>
    <w:rsid w:val="007F4196"/>
    <w:rsid w:val="007F4242"/>
    <w:rsid w:val="007F424C"/>
    <w:rsid w:val="007F4349"/>
    <w:rsid w:val="007F4364"/>
    <w:rsid w:val="007F4430"/>
    <w:rsid w:val="007F49B7"/>
    <w:rsid w:val="007F4A15"/>
    <w:rsid w:val="007F4C8C"/>
    <w:rsid w:val="007F4CD1"/>
    <w:rsid w:val="007F4D64"/>
    <w:rsid w:val="007F5548"/>
    <w:rsid w:val="007F5629"/>
    <w:rsid w:val="007F576C"/>
    <w:rsid w:val="007F5B1E"/>
    <w:rsid w:val="007F5DB3"/>
    <w:rsid w:val="007F6026"/>
    <w:rsid w:val="007F605C"/>
    <w:rsid w:val="007F6180"/>
    <w:rsid w:val="007F62CF"/>
    <w:rsid w:val="007F62D9"/>
    <w:rsid w:val="007F630D"/>
    <w:rsid w:val="007F6417"/>
    <w:rsid w:val="007F660A"/>
    <w:rsid w:val="007F6837"/>
    <w:rsid w:val="007F6922"/>
    <w:rsid w:val="007F6B68"/>
    <w:rsid w:val="007F6B6A"/>
    <w:rsid w:val="007F6B97"/>
    <w:rsid w:val="007F6DC4"/>
    <w:rsid w:val="007F6E06"/>
    <w:rsid w:val="007F7306"/>
    <w:rsid w:val="007F73BA"/>
    <w:rsid w:val="007F750A"/>
    <w:rsid w:val="007F7562"/>
    <w:rsid w:val="007F75CB"/>
    <w:rsid w:val="007F775D"/>
    <w:rsid w:val="007F77F8"/>
    <w:rsid w:val="007F7831"/>
    <w:rsid w:val="007F7ACC"/>
    <w:rsid w:val="007F7B02"/>
    <w:rsid w:val="007F7FD5"/>
    <w:rsid w:val="00800085"/>
    <w:rsid w:val="0080016F"/>
    <w:rsid w:val="00800229"/>
    <w:rsid w:val="00800314"/>
    <w:rsid w:val="00800469"/>
    <w:rsid w:val="008004CA"/>
    <w:rsid w:val="0080057E"/>
    <w:rsid w:val="00800647"/>
    <w:rsid w:val="008006D1"/>
    <w:rsid w:val="008006DA"/>
    <w:rsid w:val="00800927"/>
    <w:rsid w:val="00800CC1"/>
    <w:rsid w:val="00800CE2"/>
    <w:rsid w:val="00800DA4"/>
    <w:rsid w:val="00800DE8"/>
    <w:rsid w:val="00800ECE"/>
    <w:rsid w:val="00800F9C"/>
    <w:rsid w:val="00801026"/>
    <w:rsid w:val="00801064"/>
    <w:rsid w:val="008010C0"/>
    <w:rsid w:val="008011B2"/>
    <w:rsid w:val="008011BC"/>
    <w:rsid w:val="00801226"/>
    <w:rsid w:val="00801563"/>
    <w:rsid w:val="00801632"/>
    <w:rsid w:val="008016A3"/>
    <w:rsid w:val="0080172B"/>
    <w:rsid w:val="00801A4E"/>
    <w:rsid w:val="00801AD3"/>
    <w:rsid w:val="00801DBE"/>
    <w:rsid w:val="00801FCD"/>
    <w:rsid w:val="00802100"/>
    <w:rsid w:val="00802788"/>
    <w:rsid w:val="00802C11"/>
    <w:rsid w:val="00802DA5"/>
    <w:rsid w:val="00802F64"/>
    <w:rsid w:val="0080306D"/>
    <w:rsid w:val="00803105"/>
    <w:rsid w:val="008035FD"/>
    <w:rsid w:val="00803778"/>
    <w:rsid w:val="00803841"/>
    <w:rsid w:val="0080395D"/>
    <w:rsid w:val="00803A54"/>
    <w:rsid w:val="00803A9E"/>
    <w:rsid w:val="00803C60"/>
    <w:rsid w:val="00803CD7"/>
    <w:rsid w:val="00803D75"/>
    <w:rsid w:val="00803F24"/>
    <w:rsid w:val="00804052"/>
    <w:rsid w:val="00804123"/>
    <w:rsid w:val="008041D7"/>
    <w:rsid w:val="008042DA"/>
    <w:rsid w:val="0080433F"/>
    <w:rsid w:val="0080479F"/>
    <w:rsid w:val="00804886"/>
    <w:rsid w:val="0080488F"/>
    <w:rsid w:val="008048FE"/>
    <w:rsid w:val="00804A14"/>
    <w:rsid w:val="00804ADE"/>
    <w:rsid w:val="00804DCD"/>
    <w:rsid w:val="00804E32"/>
    <w:rsid w:val="00805326"/>
    <w:rsid w:val="0080534D"/>
    <w:rsid w:val="008054A0"/>
    <w:rsid w:val="0080552E"/>
    <w:rsid w:val="00805676"/>
    <w:rsid w:val="00805767"/>
    <w:rsid w:val="008057C0"/>
    <w:rsid w:val="00805883"/>
    <w:rsid w:val="00805AE8"/>
    <w:rsid w:val="00805B80"/>
    <w:rsid w:val="00805BCE"/>
    <w:rsid w:val="00805BE7"/>
    <w:rsid w:val="00805FD9"/>
    <w:rsid w:val="008060A1"/>
    <w:rsid w:val="0080613F"/>
    <w:rsid w:val="0080645F"/>
    <w:rsid w:val="008067C1"/>
    <w:rsid w:val="00806990"/>
    <w:rsid w:val="0080699B"/>
    <w:rsid w:val="00806A3B"/>
    <w:rsid w:val="00806BD3"/>
    <w:rsid w:val="00806DCF"/>
    <w:rsid w:val="00806DD0"/>
    <w:rsid w:val="00806E92"/>
    <w:rsid w:val="00806F9D"/>
    <w:rsid w:val="008072F2"/>
    <w:rsid w:val="00807462"/>
    <w:rsid w:val="00807484"/>
    <w:rsid w:val="00807556"/>
    <w:rsid w:val="008075E0"/>
    <w:rsid w:val="0080763A"/>
    <w:rsid w:val="008077D2"/>
    <w:rsid w:val="008078A9"/>
    <w:rsid w:val="00807A37"/>
    <w:rsid w:val="00807BAF"/>
    <w:rsid w:val="00807C27"/>
    <w:rsid w:val="00807D00"/>
    <w:rsid w:val="00807E10"/>
    <w:rsid w:val="0081011B"/>
    <w:rsid w:val="00810375"/>
    <w:rsid w:val="00810417"/>
    <w:rsid w:val="0081057F"/>
    <w:rsid w:val="00810747"/>
    <w:rsid w:val="00810982"/>
    <w:rsid w:val="00810AD9"/>
    <w:rsid w:val="00810D4E"/>
    <w:rsid w:val="00810E1A"/>
    <w:rsid w:val="00810E52"/>
    <w:rsid w:val="00810E7D"/>
    <w:rsid w:val="00810F41"/>
    <w:rsid w:val="00810FD2"/>
    <w:rsid w:val="008112B1"/>
    <w:rsid w:val="00811330"/>
    <w:rsid w:val="0081135E"/>
    <w:rsid w:val="008113D6"/>
    <w:rsid w:val="00811410"/>
    <w:rsid w:val="008116A9"/>
    <w:rsid w:val="00811913"/>
    <w:rsid w:val="00811C69"/>
    <w:rsid w:val="00811CB8"/>
    <w:rsid w:val="00811CEF"/>
    <w:rsid w:val="00811E57"/>
    <w:rsid w:val="00811EB0"/>
    <w:rsid w:val="00811EFC"/>
    <w:rsid w:val="00811F6A"/>
    <w:rsid w:val="00812114"/>
    <w:rsid w:val="008121F4"/>
    <w:rsid w:val="00812242"/>
    <w:rsid w:val="0081229C"/>
    <w:rsid w:val="008122A0"/>
    <w:rsid w:val="008122A6"/>
    <w:rsid w:val="0081242E"/>
    <w:rsid w:val="00812451"/>
    <w:rsid w:val="00812644"/>
    <w:rsid w:val="00812AFB"/>
    <w:rsid w:val="00812B3E"/>
    <w:rsid w:val="00812B61"/>
    <w:rsid w:val="00812C4F"/>
    <w:rsid w:val="00812D5C"/>
    <w:rsid w:val="00812DD5"/>
    <w:rsid w:val="00812DE7"/>
    <w:rsid w:val="00813059"/>
    <w:rsid w:val="008130E9"/>
    <w:rsid w:val="008131CA"/>
    <w:rsid w:val="0081324A"/>
    <w:rsid w:val="00813294"/>
    <w:rsid w:val="008134B5"/>
    <w:rsid w:val="0081354F"/>
    <w:rsid w:val="00813962"/>
    <w:rsid w:val="00813A96"/>
    <w:rsid w:val="00813F2C"/>
    <w:rsid w:val="00813F4C"/>
    <w:rsid w:val="00814045"/>
    <w:rsid w:val="008140D8"/>
    <w:rsid w:val="008141AC"/>
    <w:rsid w:val="008141E1"/>
    <w:rsid w:val="00814349"/>
    <w:rsid w:val="00814461"/>
    <w:rsid w:val="008145A3"/>
    <w:rsid w:val="008145DD"/>
    <w:rsid w:val="008148ED"/>
    <w:rsid w:val="008149A3"/>
    <w:rsid w:val="00814A61"/>
    <w:rsid w:val="00814BDD"/>
    <w:rsid w:val="00814C1E"/>
    <w:rsid w:val="00814C40"/>
    <w:rsid w:val="00814D71"/>
    <w:rsid w:val="00814E2F"/>
    <w:rsid w:val="00814FCB"/>
    <w:rsid w:val="0081508A"/>
    <w:rsid w:val="008151DA"/>
    <w:rsid w:val="00815244"/>
    <w:rsid w:val="0081535D"/>
    <w:rsid w:val="0081537D"/>
    <w:rsid w:val="008155A8"/>
    <w:rsid w:val="0081566D"/>
    <w:rsid w:val="0081572C"/>
    <w:rsid w:val="00815ADB"/>
    <w:rsid w:val="00815B41"/>
    <w:rsid w:val="00815BBE"/>
    <w:rsid w:val="00815C1E"/>
    <w:rsid w:val="00815D28"/>
    <w:rsid w:val="00815D3F"/>
    <w:rsid w:val="008160EC"/>
    <w:rsid w:val="008161E1"/>
    <w:rsid w:val="00816252"/>
    <w:rsid w:val="00816257"/>
    <w:rsid w:val="008163CC"/>
    <w:rsid w:val="0081646F"/>
    <w:rsid w:val="008165C4"/>
    <w:rsid w:val="00816613"/>
    <w:rsid w:val="0081697E"/>
    <w:rsid w:val="00816A2C"/>
    <w:rsid w:val="00816D42"/>
    <w:rsid w:val="00816D77"/>
    <w:rsid w:val="00816F0C"/>
    <w:rsid w:val="00816F2C"/>
    <w:rsid w:val="00816FA8"/>
    <w:rsid w:val="00817353"/>
    <w:rsid w:val="00817567"/>
    <w:rsid w:val="0081768D"/>
    <w:rsid w:val="00817722"/>
    <w:rsid w:val="00817737"/>
    <w:rsid w:val="00817767"/>
    <w:rsid w:val="008177C6"/>
    <w:rsid w:val="0081782A"/>
    <w:rsid w:val="00817B01"/>
    <w:rsid w:val="00817C6F"/>
    <w:rsid w:val="00817F5A"/>
    <w:rsid w:val="00817FFE"/>
    <w:rsid w:val="008200FB"/>
    <w:rsid w:val="0082015C"/>
    <w:rsid w:val="008201DD"/>
    <w:rsid w:val="00820456"/>
    <w:rsid w:val="00820464"/>
    <w:rsid w:val="0082050D"/>
    <w:rsid w:val="008208D7"/>
    <w:rsid w:val="008209DC"/>
    <w:rsid w:val="00820C29"/>
    <w:rsid w:val="00820CE4"/>
    <w:rsid w:val="00820E05"/>
    <w:rsid w:val="008210C4"/>
    <w:rsid w:val="00821321"/>
    <w:rsid w:val="0082170D"/>
    <w:rsid w:val="008218C6"/>
    <w:rsid w:val="008218F8"/>
    <w:rsid w:val="0082190D"/>
    <w:rsid w:val="00821C4C"/>
    <w:rsid w:val="00821C9B"/>
    <w:rsid w:val="00821D28"/>
    <w:rsid w:val="00821DA0"/>
    <w:rsid w:val="00821DDC"/>
    <w:rsid w:val="00821E8F"/>
    <w:rsid w:val="00821FA8"/>
    <w:rsid w:val="00822012"/>
    <w:rsid w:val="0082221D"/>
    <w:rsid w:val="0082239A"/>
    <w:rsid w:val="008223DD"/>
    <w:rsid w:val="00822686"/>
    <w:rsid w:val="008228EA"/>
    <w:rsid w:val="00822961"/>
    <w:rsid w:val="00822C2E"/>
    <w:rsid w:val="00822C5B"/>
    <w:rsid w:val="00822D53"/>
    <w:rsid w:val="00822F96"/>
    <w:rsid w:val="0082304B"/>
    <w:rsid w:val="0082311C"/>
    <w:rsid w:val="008231BF"/>
    <w:rsid w:val="00823204"/>
    <w:rsid w:val="0082329C"/>
    <w:rsid w:val="00823348"/>
    <w:rsid w:val="0082336A"/>
    <w:rsid w:val="00823373"/>
    <w:rsid w:val="008236A3"/>
    <w:rsid w:val="00823804"/>
    <w:rsid w:val="00823908"/>
    <w:rsid w:val="008239E2"/>
    <w:rsid w:val="00823A34"/>
    <w:rsid w:val="00823A4D"/>
    <w:rsid w:val="00823CEF"/>
    <w:rsid w:val="00823E57"/>
    <w:rsid w:val="00823FC5"/>
    <w:rsid w:val="0082411F"/>
    <w:rsid w:val="00824444"/>
    <w:rsid w:val="008245BD"/>
    <w:rsid w:val="00824A0E"/>
    <w:rsid w:val="00824A1F"/>
    <w:rsid w:val="00824A5D"/>
    <w:rsid w:val="00824B69"/>
    <w:rsid w:val="00824B95"/>
    <w:rsid w:val="00824C66"/>
    <w:rsid w:val="00824C68"/>
    <w:rsid w:val="00824D18"/>
    <w:rsid w:val="00824D26"/>
    <w:rsid w:val="00824E09"/>
    <w:rsid w:val="00824F2B"/>
    <w:rsid w:val="00825021"/>
    <w:rsid w:val="008250F3"/>
    <w:rsid w:val="0082514D"/>
    <w:rsid w:val="0082532B"/>
    <w:rsid w:val="00825392"/>
    <w:rsid w:val="0082566B"/>
    <w:rsid w:val="0082567C"/>
    <w:rsid w:val="008257A2"/>
    <w:rsid w:val="008257A4"/>
    <w:rsid w:val="008257D4"/>
    <w:rsid w:val="00825855"/>
    <w:rsid w:val="00825869"/>
    <w:rsid w:val="00825902"/>
    <w:rsid w:val="00825AC3"/>
    <w:rsid w:val="00825B2E"/>
    <w:rsid w:val="00825E9C"/>
    <w:rsid w:val="00825F60"/>
    <w:rsid w:val="008260EF"/>
    <w:rsid w:val="0082621E"/>
    <w:rsid w:val="00826288"/>
    <w:rsid w:val="008262E5"/>
    <w:rsid w:val="008263F2"/>
    <w:rsid w:val="00826706"/>
    <w:rsid w:val="00826719"/>
    <w:rsid w:val="0082672E"/>
    <w:rsid w:val="00826847"/>
    <w:rsid w:val="0082686E"/>
    <w:rsid w:val="008268A9"/>
    <w:rsid w:val="00826915"/>
    <w:rsid w:val="00826985"/>
    <w:rsid w:val="00826999"/>
    <w:rsid w:val="008269FE"/>
    <w:rsid w:val="00826A23"/>
    <w:rsid w:val="00826B73"/>
    <w:rsid w:val="00826B98"/>
    <w:rsid w:val="00826E6C"/>
    <w:rsid w:val="00826F8B"/>
    <w:rsid w:val="0082702B"/>
    <w:rsid w:val="00827236"/>
    <w:rsid w:val="008272E5"/>
    <w:rsid w:val="0082784D"/>
    <w:rsid w:val="00827886"/>
    <w:rsid w:val="00827B25"/>
    <w:rsid w:val="00827C33"/>
    <w:rsid w:val="00827C89"/>
    <w:rsid w:val="00827C99"/>
    <w:rsid w:val="00827CC6"/>
    <w:rsid w:val="00827D9F"/>
    <w:rsid w:val="00830223"/>
    <w:rsid w:val="00830242"/>
    <w:rsid w:val="008303F6"/>
    <w:rsid w:val="00830401"/>
    <w:rsid w:val="00830594"/>
    <w:rsid w:val="008305C6"/>
    <w:rsid w:val="0083075B"/>
    <w:rsid w:val="008307AA"/>
    <w:rsid w:val="008307D5"/>
    <w:rsid w:val="00830879"/>
    <w:rsid w:val="00830A76"/>
    <w:rsid w:val="00830AAD"/>
    <w:rsid w:val="008310EA"/>
    <w:rsid w:val="008312A2"/>
    <w:rsid w:val="0083153A"/>
    <w:rsid w:val="0083179F"/>
    <w:rsid w:val="00831833"/>
    <w:rsid w:val="00831C65"/>
    <w:rsid w:val="00831CBA"/>
    <w:rsid w:val="00831CC6"/>
    <w:rsid w:val="00831DDB"/>
    <w:rsid w:val="00831E66"/>
    <w:rsid w:val="00831E84"/>
    <w:rsid w:val="00831EF0"/>
    <w:rsid w:val="00832059"/>
    <w:rsid w:val="0083215A"/>
    <w:rsid w:val="00832304"/>
    <w:rsid w:val="008323CF"/>
    <w:rsid w:val="008324DD"/>
    <w:rsid w:val="008325B8"/>
    <w:rsid w:val="0083274E"/>
    <w:rsid w:val="0083275D"/>
    <w:rsid w:val="00832960"/>
    <w:rsid w:val="00832B32"/>
    <w:rsid w:val="00832B69"/>
    <w:rsid w:val="00832BBC"/>
    <w:rsid w:val="00832CB2"/>
    <w:rsid w:val="00832DFE"/>
    <w:rsid w:val="00832EB9"/>
    <w:rsid w:val="008333FE"/>
    <w:rsid w:val="00833659"/>
    <w:rsid w:val="008338F1"/>
    <w:rsid w:val="00833B01"/>
    <w:rsid w:val="00833E7E"/>
    <w:rsid w:val="00833F28"/>
    <w:rsid w:val="00833F38"/>
    <w:rsid w:val="00833F67"/>
    <w:rsid w:val="00834006"/>
    <w:rsid w:val="00834238"/>
    <w:rsid w:val="008343EF"/>
    <w:rsid w:val="008346EA"/>
    <w:rsid w:val="008348B0"/>
    <w:rsid w:val="00834C51"/>
    <w:rsid w:val="00834C64"/>
    <w:rsid w:val="00834EE1"/>
    <w:rsid w:val="00834F75"/>
    <w:rsid w:val="008350E8"/>
    <w:rsid w:val="008351FE"/>
    <w:rsid w:val="00835265"/>
    <w:rsid w:val="008354BB"/>
    <w:rsid w:val="0083555D"/>
    <w:rsid w:val="00835590"/>
    <w:rsid w:val="00835739"/>
    <w:rsid w:val="00835820"/>
    <w:rsid w:val="008358EF"/>
    <w:rsid w:val="00835A25"/>
    <w:rsid w:val="00835A8F"/>
    <w:rsid w:val="00835ACB"/>
    <w:rsid w:val="00835B6E"/>
    <w:rsid w:val="00835C6A"/>
    <w:rsid w:val="00835CBC"/>
    <w:rsid w:val="00835CE9"/>
    <w:rsid w:val="00835DDD"/>
    <w:rsid w:val="0083604A"/>
    <w:rsid w:val="0083607E"/>
    <w:rsid w:val="00836080"/>
    <w:rsid w:val="00836163"/>
    <w:rsid w:val="008363E8"/>
    <w:rsid w:val="008366B7"/>
    <w:rsid w:val="0083675E"/>
    <w:rsid w:val="008369F9"/>
    <w:rsid w:val="00836A4E"/>
    <w:rsid w:val="00836ACC"/>
    <w:rsid w:val="00836CAF"/>
    <w:rsid w:val="00836E29"/>
    <w:rsid w:val="00836E8D"/>
    <w:rsid w:val="00836EEC"/>
    <w:rsid w:val="00836F50"/>
    <w:rsid w:val="00836FE6"/>
    <w:rsid w:val="00837013"/>
    <w:rsid w:val="00837033"/>
    <w:rsid w:val="00837303"/>
    <w:rsid w:val="008374A1"/>
    <w:rsid w:val="008377B7"/>
    <w:rsid w:val="00837966"/>
    <w:rsid w:val="00837AA5"/>
    <w:rsid w:val="00837B8F"/>
    <w:rsid w:val="00837E9A"/>
    <w:rsid w:val="00837F11"/>
    <w:rsid w:val="00837F16"/>
    <w:rsid w:val="0084009E"/>
    <w:rsid w:val="008401CE"/>
    <w:rsid w:val="008402B4"/>
    <w:rsid w:val="00840507"/>
    <w:rsid w:val="0084066D"/>
    <w:rsid w:val="0084078D"/>
    <w:rsid w:val="00840790"/>
    <w:rsid w:val="008407D1"/>
    <w:rsid w:val="008407ED"/>
    <w:rsid w:val="00840ADA"/>
    <w:rsid w:val="00840C2A"/>
    <w:rsid w:val="00840C91"/>
    <w:rsid w:val="00840CD5"/>
    <w:rsid w:val="00840D10"/>
    <w:rsid w:val="00840F13"/>
    <w:rsid w:val="00840F2D"/>
    <w:rsid w:val="00840F94"/>
    <w:rsid w:val="008412DD"/>
    <w:rsid w:val="0084134A"/>
    <w:rsid w:val="008414EB"/>
    <w:rsid w:val="008416DA"/>
    <w:rsid w:val="0084171D"/>
    <w:rsid w:val="00841981"/>
    <w:rsid w:val="00841A5F"/>
    <w:rsid w:val="00841BE6"/>
    <w:rsid w:val="00841F72"/>
    <w:rsid w:val="00841F79"/>
    <w:rsid w:val="0084210A"/>
    <w:rsid w:val="00842222"/>
    <w:rsid w:val="008422E5"/>
    <w:rsid w:val="008423EA"/>
    <w:rsid w:val="00842607"/>
    <w:rsid w:val="008426D1"/>
    <w:rsid w:val="008427FA"/>
    <w:rsid w:val="00842CEF"/>
    <w:rsid w:val="00842E33"/>
    <w:rsid w:val="00842E5C"/>
    <w:rsid w:val="00842F73"/>
    <w:rsid w:val="008432A3"/>
    <w:rsid w:val="00843319"/>
    <w:rsid w:val="00843464"/>
    <w:rsid w:val="0084352C"/>
    <w:rsid w:val="00843530"/>
    <w:rsid w:val="008436A5"/>
    <w:rsid w:val="0084377E"/>
    <w:rsid w:val="00843793"/>
    <w:rsid w:val="008437CF"/>
    <w:rsid w:val="00843842"/>
    <w:rsid w:val="008439BC"/>
    <w:rsid w:val="008439F4"/>
    <w:rsid w:val="00843A8F"/>
    <w:rsid w:val="00843BFD"/>
    <w:rsid w:val="00843C1F"/>
    <w:rsid w:val="00843D7B"/>
    <w:rsid w:val="00843DB4"/>
    <w:rsid w:val="00843EBC"/>
    <w:rsid w:val="0084401E"/>
    <w:rsid w:val="008440AA"/>
    <w:rsid w:val="00844485"/>
    <w:rsid w:val="008446BE"/>
    <w:rsid w:val="008447E9"/>
    <w:rsid w:val="00844805"/>
    <w:rsid w:val="00844848"/>
    <w:rsid w:val="0084499A"/>
    <w:rsid w:val="00845008"/>
    <w:rsid w:val="008453B2"/>
    <w:rsid w:val="008454B5"/>
    <w:rsid w:val="0084597A"/>
    <w:rsid w:val="00845A1D"/>
    <w:rsid w:val="00845D5A"/>
    <w:rsid w:val="00845EAF"/>
    <w:rsid w:val="00845F9E"/>
    <w:rsid w:val="008460C4"/>
    <w:rsid w:val="00846187"/>
    <w:rsid w:val="00846340"/>
    <w:rsid w:val="00846597"/>
    <w:rsid w:val="008468B6"/>
    <w:rsid w:val="00846AC6"/>
    <w:rsid w:val="00846B00"/>
    <w:rsid w:val="00846BBE"/>
    <w:rsid w:val="00846C52"/>
    <w:rsid w:val="00846CEA"/>
    <w:rsid w:val="00846D14"/>
    <w:rsid w:val="00846DAA"/>
    <w:rsid w:val="00846DFD"/>
    <w:rsid w:val="00846E95"/>
    <w:rsid w:val="00846F10"/>
    <w:rsid w:val="00847149"/>
    <w:rsid w:val="00847266"/>
    <w:rsid w:val="008473E4"/>
    <w:rsid w:val="0084756C"/>
    <w:rsid w:val="008475EE"/>
    <w:rsid w:val="008475FF"/>
    <w:rsid w:val="00847738"/>
    <w:rsid w:val="008478AD"/>
    <w:rsid w:val="008478F4"/>
    <w:rsid w:val="00847975"/>
    <w:rsid w:val="0084799E"/>
    <w:rsid w:val="008479AE"/>
    <w:rsid w:val="00847A05"/>
    <w:rsid w:val="00847B19"/>
    <w:rsid w:val="00847C2A"/>
    <w:rsid w:val="00847C58"/>
    <w:rsid w:val="00847CD2"/>
    <w:rsid w:val="00847D31"/>
    <w:rsid w:val="00847FC7"/>
    <w:rsid w:val="00850061"/>
    <w:rsid w:val="00850144"/>
    <w:rsid w:val="008501F6"/>
    <w:rsid w:val="0085026B"/>
    <w:rsid w:val="00850270"/>
    <w:rsid w:val="00850293"/>
    <w:rsid w:val="008502F4"/>
    <w:rsid w:val="008505BB"/>
    <w:rsid w:val="00850684"/>
    <w:rsid w:val="00850694"/>
    <w:rsid w:val="00850711"/>
    <w:rsid w:val="0085094A"/>
    <w:rsid w:val="00850B37"/>
    <w:rsid w:val="00850C18"/>
    <w:rsid w:val="00850D9D"/>
    <w:rsid w:val="00850F70"/>
    <w:rsid w:val="00850F95"/>
    <w:rsid w:val="00851110"/>
    <w:rsid w:val="00851119"/>
    <w:rsid w:val="008511B9"/>
    <w:rsid w:val="00851235"/>
    <w:rsid w:val="00851250"/>
    <w:rsid w:val="008512BD"/>
    <w:rsid w:val="0085135A"/>
    <w:rsid w:val="00851445"/>
    <w:rsid w:val="00851446"/>
    <w:rsid w:val="00851577"/>
    <w:rsid w:val="008516B7"/>
    <w:rsid w:val="00851AF0"/>
    <w:rsid w:val="00851E57"/>
    <w:rsid w:val="00851F9D"/>
    <w:rsid w:val="0085219D"/>
    <w:rsid w:val="008522CC"/>
    <w:rsid w:val="0085247D"/>
    <w:rsid w:val="00852497"/>
    <w:rsid w:val="0085259B"/>
    <w:rsid w:val="008526F2"/>
    <w:rsid w:val="00852929"/>
    <w:rsid w:val="00852B39"/>
    <w:rsid w:val="00852BCF"/>
    <w:rsid w:val="00852D2C"/>
    <w:rsid w:val="00852D6C"/>
    <w:rsid w:val="00852D7A"/>
    <w:rsid w:val="00852DF1"/>
    <w:rsid w:val="00852ECF"/>
    <w:rsid w:val="00852F69"/>
    <w:rsid w:val="008531CC"/>
    <w:rsid w:val="0085344B"/>
    <w:rsid w:val="008537C5"/>
    <w:rsid w:val="0085385E"/>
    <w:rsid w:val="00853988"/>
    <w:rsid w:val="00853A46"/>
    <w:rsid w:val="00853A7C"/>
    <w:rsid w:val="00853A8C"/>
    <w:rsid w:val="00853AB9"/>
    <w:rsid w:val="00853E3E"/>
    <w:rsid w:val="00853EFA"/>
    <w:rsid w:val="00853F2C"/>
    <w:rsid w:val="00854204"/>
    <w:rsid w:val="008543C6"/>
    <w:rsid w:val="0085492B"/>
    <w:rsid w:val="00854A0F"/>
    <w:rsid w:val="00854B2A"/>
    <w:rsid w:val="00854B55"/>
    <w:rsid w:val="00854CF2"/>
    <w:rsid w:val="00854D63"/>
    <w:rsid w:val="00854F2C"/>
    <w:rsid w:val="00854F46"/>
    <w:rsid w:val="00855143"/>
    <w:rsid w:val="0085531E"/>
    <w:rsid w:val="0085572C"/>
    <w:rsid w:val="00855746"/>
    <w:rsid w:val="00855AAF"/>
    <w:rsid w:val="00855BC7"/>
    <w:rsid w:val="00855C7D"/>
    <w:rsid w:val="00855DF2"/>
    <w:rsid w:val="00855FC6"/>
    <w:rsid w:val="008561A7"/>
    <w:rsid w:val="008563FC"/>
    <w:rsid w:val="00856565"/>
    <w:rsid w:val="00856573"/>
    <w:rsid w:val="008565AA"/>
    <w:rsid w:val="008566C9"/>
    <w:rsid w:val="00856707"/>
    <w:rsid w:val="008567C1"/>
    <w:rsid w:val="00856E27"/>
    <w:rsid w:val="00856F2A"/>
    <w:rsid w:val="00857139"/>
    <w:rsid w:val="00857167"/>
    <w:rsid w:val="008571B6"/>
    <w:rsid w:val="0085724D"/>
    <w:rsid w:val="00857331"/>
    <w:rsid w:val="00857361"/>
    <w:rsid w:val="00857480"/>
    <w:rsid w:val="0085761C"/>
    <w:rsid w:val="008577FF"/>
    <w:rsid w:val="008578DE"/>
    <w:rsid w:val="00857973"/>
    <w:rsid w:val="008579AE"/>
    <w:rsid w:val="008579CB"/>
    <w:rsid w:val="00857B00"/>
    <w:rsid w:val="00857B4D"/>
    <w:rsid w:val="00857C5B"/>
    <w:rsid w:val="00857D92"/>
    <w:rsid w:val="00857DCC"/>
    <w:rsid w:val="00857EB8"/>
    <w:rsid w:val="0086001E"/>
    <w:rsid w:val="0086012A"/>
    <w:rsid w:val="0086023E"/>
    <w:rsid w:val="00860247"/>
    <w:rsid w:val="00860296"/>
    <w:rsid w:val="0086056B"/>
    <w:rsid w:val="00860897"/>
    <w:rsid w:val="008608F1"/>
    <w:rsid w:val="0086096E"/>
    <w:rsid w:val="00860A4B"/>
    <w:rsid w:val="00860AA1"/>
    <w:rsid w:val="00860AE3"/>
    <w:rsid w:val="00860BBF"/>
    <w:rsid w:val="00860CA8"/>
    <w:rsid w:val="00860D94"/>
    <w:rsid w:val="00860DDF"/>
    <w:rsid w:val="00860F35"/>
    <w:rsid w:val="00860F39"/>
    <w:rsid w:val="00861095"/>
    <w:rsid w:val="00861251"/>
    <w:rsid w:val="0086125A"/>
    <w:rsid w:val="00861365"/>
    <w:rsid w:val="00861422"/>
    <w:rsid w:val="00861703"/>
    <w:rsid w:val="0086172F"/>
    <w:rsid w:val="00861BB7"/>
    <w:rsid w:val="00861E22"/>
    <w:rsid w:val="00861EA4"/>
    <w:rsid w:val="00861ED5"/>
    <w:rsid w:val="00861FE1"/>
    <w:rsid w:val="00862057"/>
    <w:rsid w:val="008624EC"/>
    <w:rsid w:val="008625C9"/>
    <w:rsid w:val="00862648"/>
    <w:rsid w:val="008626A6"/>
    <w:rsid w:val="00862817"/>
    <w:rsid w:val="00862822"/>
    <w:rsid w:val="0086292C"/>
    <w:rsid w:val="00862AF4"/>
    <w:rsid w:val="00862AF8"/>
    <w:rsid w:val="00862CBD"/>
    <w:rsid w:val="00862E30"/>
    <w:rsid w:val="00862FD3"/>
    <w:rsid w:val="00863299"/>
    <w:rsid w:val="008634C2"/>
    <w:rsid w:val="00863BAF"/>
    <w:rsid w:val="00863C85"/>
    <w:rsid w:val="00863E47"/>
    <w:rsid w:val="00864375"/>
    <w:rsid w:val="00864832"/>
    <w:rsid w:val="00864874"/>
    <w:rsid w:val="00864957"/>
    <w:rsid w:val="0086499C"/>
    <w:rsid w:val="00864D16"/>
    <w:rsid w:val="00864E5F"/>
    <w:rsid w:val="00864EF0"/>
    <w:rsid w:val="00864F4B"/>
    <w:rsid w:val="0086505F"/>
    <w:rsid w:val="00865060"/>
    <w:rsid w:val="0086510C"/>
    <w:rsid w:val="0086511D"/>
    <w:rsid w:val="00865231"/>
    <w:rsid w:val="0086523E"/>
    <w:rsid w:val="00865303"/>
    <w:rsid w:val="00865421"/>
    <w:rsid w:val="00865530"/>
    <w:rsid w:val="0086554B"/>
    <w:rsid w:val="00865580"/>
    <w:rsid w:val="0086570D"/>
    <w:rsid w:val="008657DA"/>
    <w:rsid w:val="00865859"/>
    <w:rsid w:val="00865A61"/>
    <w:rsid w:val="00865ADD"/>
    <w:rsid w:val="00865AEE"/>
    <w:rsid w:val="00865CE8"/>
    <w:rsid w:val="00865D0F"/>
    <w:rsid w:val="00865D97"/>
    <w:rsid w:val="00865E0C"/>
    <w:rsid w:val="00865F2A"/>
    <w:rsid w:val="00866016"/>
    <w:rsid w:val="0086622B"/>
    <w:rsid w:val="0086630D"/>
    <w:rsid w:val="0086640F"/>
    <w:rsid w:val="00866C3A"/>
    <w:rsid w:val="00866DAF"/>
    <w:rsid w:val="00866EA2"/>
    <w:rsid w:val="0086709F"/>
    <w:rsid w:val="008672DD"/>
    <w:rsid w:val="008675A8"/>
    <w:rsid w:val="0086761C"/>
    <w:rsid w:val="008676DE"/>
    <w:rsid w:val="00867745"/>
    <w:rsid w:val="008677CA"/>
    <w:rsid w:val="0086785A"/>
    <w:rsid w:val="00867BC6"/>
    <w:rsid w:val="00867CE4"/>
    <w:rsid w:val="00867D73"/>
    <w:rsid w:val="00867EFE"/>
    <w:rsid w:val="0087003A"/>
    <w:rsid w:val="0087004D"/>
    <w:rsid w:val="008701B7"/>
    <w:rsid w:val="00870214"/>
    <w:rsid w:val="008703CC"/>
    <w:rsid w:val="00870573"/>
    <w:rsid w:val="00870624"/>
    <w:rsid w:val="00870744"/>
    <w:rsid w:val="008707A1"/>
    <w:rsid w:val="00870889"/>
    <w:rsid w:val="008709A3"/>
    <w:rsid w:val="00870A00"/>
    <w:rsid w:val="00870C39"/>
    <w:rsid w:val="00870D48"/>
    <w:rsid w:val="008710FE"/>
    <w:rsid w:val="0087114F"/>
    <w:rsid w:val="0087125B"/>
    <w:rsid w:val="00871413"/>
    <w:rsid w:val="00871435"/>
    <w:rsid w:val="00871592"/>
    <w:rsid w:val="00871657"/>
    <w:rsid w:val="008716F8"/>
    <w:rsid w:val="008717A4"/>
    <w:rsid w:val="008717E0"/>
    <w:rsid w:val="00871817"/>
    <w:rsid w:val="008719A5"/>
    <w:rsid w:val="00871DE3"/>
    <w:rsid w:val="00871E53"/>
    <w:rsid w:val="0087203F"/>
    <w:rsid w:val="008720F3"/>
    <w:rsid w:val="00872121"/>
    <w:rsid w:val="00872464"/>
    <w:rsid w:val="008725AB"/>
    <w:rsid w:val="008725EE"/>
    <w:rsid w:val="008725FE"/>
    <w:rsid w:val="00872751"/>
    <w:rsid w:val="00872B1E"/>
    <w:rsid w:val="00872B8C"/>
    <w:rsid w:val="00872D01"/>
    <w:rsid w:val="00872E5E"/>
    <w:rsid w:val="00872EB5"/>
    <w:rsid w:val="00872F4C"/>
    <w:rsid w:val="008734D8"/>
    <w:rsid w:val="00873695"/>
    <w:rsid w:val="0087377E"/>
    <w:rsid w:val="00873815"/>
    <w:rsid w:val="00873867"/>
    <w:rsid w:val="00873B7A"/>
    <w:rsid w:val="00873D18"/>
    <w:rsid w:val="00873EFE"/>
    <w:rsid w:val="00873FA6"/>
    <w:rsid w:val="00873FF8"/>
    <w:rsid w:val="008740BF"/>
    <w:rsid w:val="00874217"/>
    <w:rsid w:val="008745A5"/>
    <w:rsid w:val="008746B2"/>
    <w:rsid w:val="0087478C"/>
    <w:rsid w:val="00874829"/>
    <w:rsid w:val="0087494B"/>
    <w:rsid w:val="008749EF"/>
    <w:rsid w:val="00874C41"/>
    <w:rsid w:val="00874CD2"/>
    <w:rsid w:val="00874E11"/>
    <w:rsid w:val="00874EDC"/>
    <w:rsid w:val="00875043"/>
    <w:rsid w:val="008750A2"/>
    <w:rsid w:val="008750FE"/>
    <w:rsid w:val="008753FC"/>
    <w:rsid w:val="0087543D"/>
    <w:rsid w:val="0087565F"/>
    <w:rsid w:val="0087568B"/>
    <w:rsid w:val="008757C7"/>
    <w:rsid w:val="008759D2"/>
    <w:rsid w:val="008759F2"/>
    <w:rsid w:val="00875DCE"/>
    <w:rsid w:val="00875E8D"/>
    <w:rsid w:val="00875F4D"/>
    <w:rsid w:val="00876123"/>
    <w:rsid w:val="0087620D"/>
    <w:rsid w:val="0087628B"/>
    <w:rsid w:val="008763E8"/>
    <w:rsid w:val="00876406"/>
    <w:rsid w:val="0087650A"/>
    <w:rsid w:val="00876514"/>
    <w:rsid w:val="00876557"/>
    <w:rsid w:val="008766F0"/>
    <w:rsid w:val="00876739"/>
    <w:rsid w:val="00876785"/>
    <w:rsid w:val="00876AC2"/>
    <w:rsid w:val="00876B6D"/>
    <w:rsid w:val="0087700A"/>
    <w:rsid w:val="00877029"/>
    <w:rsid w:val="0087702B"/>
    <w:rsid w:val="00877048"/>
    <w:rsid w:val="0087715E"/>
    <w:rsid w:val="008771D0"/>
    <w:rsid w:val="008773F6"/>
    <w:rsid w:val="0087775C"/>
    <w:rsid w:val="00877A72"/>
    <w:rsid w:val="00877AA5"/>
    <w:rsid w:val="00877C5B"/>
    <w:rsid w:val="00877C6E"/>
    <w:rsid w:val="00877D84"/>
    <w:rsid w:val="00877E04"/>
    <w:rsid w:val="00877ED9"/>
    <w:rsid w:val="00877FD6"/>
    <w:rsid w:val="00877FDA"/>
    <w:rsid w:val="00880106"/>
    <w:rsid w:val="0088025C"/>
    <w:rsid w:val="008802B7"/>
    <w:rsid w:val="0088038D"/>
    <w:rsid w:val="0088053D"/>
    <w:rsid w:val="0088075C"/>
    <w:rsid w:val="0088078F"/>
    <w:rsid w:val="008807B5"/>
    <w:rsid w:val="008807BA"/>
    <w:rsid w:val="008807CC"/>
    <w:rsid w:val="008807D2"/>
    <w:rsid w:val="00880B80"/>
    <w:rsid w:val="00880BE4"/>
    <w:rsid w:val="00880C29"/>
    <w:rsid w:val="00880C5F"/>
    <w:rsid w:val="00880E07"/>
    <w:rsid w:val="00880E54"/>
    <w:rsid w:val="00880E76"/>
    <w:rsid w:val="00880F3B"/>
    <w:rsid w:val="00880F53"/>
    <w:rsid w:val="008810D4"/>
    <w:rsid w:val="008811BF"/>
    <w:rsid w:val="00881290"/>
    <w:rsid w:val="008812BC"/>
    <w:rsid w:val="0088136B"/>
    <w:rsid w:val="008813E8"/>
    <w:rsid w:val="00881660"/>
    <w:rsid w:val="008816A6"/>
    <w:rsid w:val="008816B7"/>
    <w:rsid w:val="008817B3"/>
    <w:rsid w:val="0088182A"/>
    <w:rsid w:val="008818D2"/>
    <w:rsid w:val="00881A96"/>
    <w:rsid w:val="00881B71"/>
    <w:rsid w:val="00881BC1"/>
    <w:rsid w:val="00881D78"/>
    <w:rsid w:val="00882002"/>
    <w:rsid w:val="008820A0"/>
    <w:rsid w:val="008820BA"/>
    <w:rsid w:val="00882169"/>
    <w:rsid w:val="00882247"/>
    <w:rsid w:val="008822A7"/>
    <w:rsid w:val="00882440"/>
    <w:rsid w:val="00882488"/>
    <w:rsid w:val="00882602"/>
    <w:rsid w:val="008826D6"/>
    <w:rsid w:val="008827B9"/>
    <w:rsid w:val="008827C1"/>
    <w:rsid w:val="008827F9"/>
    <w:rsid w:val="00882826"/>
    <w:rsid w:val="008828A3"/>
    <w:rsid w:val="0088292D"/>
    <w:rsid w:val="00882AB2"/>
    <w:rsid w:val="00882E2A"/>
    <w:rsid w:val="00882E7C"/>
    <w:rsid w:val="00882EF3"/>
    <w:rsid w:val="008832D3"/>
    <w:rsid w:val="00883341"/>
    <w:rsid w:val="0088348D"/>
    <w:rsid w:val="0088354F"/>
    <w:rsid w:val="008835DB"/>
    <w:rsid w:val="00883651"/>
    <w:rsid w:val="008837AC"/>
    <w:rsid w:val="008839C4"/>
    <w:rsid w:val="00883A44"/>
    <w:rsid w:val="00883D23"/>
    <w:rsid w:val="00883E8B"/>
    <w:rsid w:val="00883F7A"/>
    <w:rsid w:val="00883FC9"/>
    <w:rsid w:val="008842C4"/>
    <w:rsid w:val="008843D0"/>
    <w:rsid w:val="00884478"/>
    <w:rsid w:val="00884500"/>
    <w:rsid w:val="00884681"/>
    <w:rsid w:val="008847BE"/>
    <w:rsid w:val="00884822"/>
    <w:rsid w:val="00884828"/>
    <w:rsid w:val="00884874"/>
    <w:rsid w:val="00884901"/>
    <w:rsid w:val="00884927"/>
    <w:rsid w:val="00884A71"/>
    <w:rsid w:val="00884C30"/>
    <w:rsid w:val="00884E28"/>
    <w:rsid w:val="00884E91"/>
    <w:rsid w:val="00884ECE"/>
    <w:rsid w:val="00884FDF"/>
    <w:rsid w:val="008850C8"/>
    <w:rsid w:val="0088512F"/>
    <w:rsid w:val="00885139"/>
    <w:rsid w:val="008852EC"/>
    <w:rsid w:val="008854B0"/>
    <w:rsid w:val="00885510"/>
    <w:rsid w:val="008857B7"/>
    <w:rsid w:val="00885ACA"/>
    <w:rsid w:val="00885C37"/>
    <w:rsid w:val="00885C61"/>
    <w:rsid w:val="00885CBB"/>
    <w:rsid w:val="00885DCB"/>
    <w:rsid w:val="00885DD1"/>
    <w:rsid w:val="00885E2B"/>
    <w:rsid w:val="00885ED0"/>
    <w:rsid w:val="00885F19"/>
    <w:rsid w:val="00885F4B"/>
    <w:rsid w:val="00885F69"/>
    <w:rsid w:val="00885FA7"/>
    <w:rsid w:val="008862EE"/>
    <w:rsid w:val="008863C1"/>
    <w:rsid w:val="0088645D"/>
    <w:rsid w:val="008864BD"/>
    <w:rsid w:val="00886912"/>
    <w:rsid w:val="008869E6"/>
    <w:rsid w:val="00886BBE"/>
    <w:rsid w:val="00886C56"/>
    <w:rsid w:val="00886E29"/>
    <w:rsid w:val="00887033"/>
    <w:rsid w:val="00887035"/>
    <w:rsid w:val="00887151"/>
    <w:rsid w:val="008871D1"/>
    <w:rsid w:val="0088737E"/>
    <w:rsid w:val="008874C7"/>
    <w:rsid w:val="0088762B"/>
    <w:rsid w:val="0088791E"/>
    <w:rsid w:val="00887A04"/>
    <w:rsid w:val="00887BD7"/>
    <w:rsid w:val="00887C82"/>
    <w:rsid w:val="00887CAE"/>
    <w:rsid w:val="00887E22"/>
    <w:rsid w:val="00887F0B"/>
    <w:rsid w:val="008901B1"/>
    <w:rsid w:val="008901E9"/>
    <w:rsid w:val="00890263"/>
    <w:rsid w:val="0089038D"/>
    <w:rsid w:val="008904BB"/>
    <w:rsid w:val="008906C0"/>
    <w:rsid w:val="0089075E"/>
    <w:rsid w:val="00890781"/>
    <w:rsid w:val="008907D7"/>
    <w:rsid w:val="008908C9"/>
    <w:rsid w:val="00890A59"/>
    <w:rsid w:val="00890AEB"/>
    <w:rsid w:val="00890B26"/>
    <w:rsid w:val="00890C03"/>
    <w:rsid w:val="00890E21"/>
    <w:rsid w:val="00890E56"/>
    <w:rsid w:val="00891079"/>
    <w:rsid w:val="0089111A"/>
    <w:rsid w:val="00891156"/>
    <w:rsid w:val="00891290"/>
    <w:rsid w:val="008912A8"/>
    <w:rsid w:val="0089136F"/>
    <w:rsid w:val="008914E6"/>
    <w:rsid w:val="008917AD"/>
    <w:rsid w:val="008918BB"/>
    <w:rsid w:val="008918E1"/>
    <w:rsid w:val="00891909"/>
    <w:rsid w:val="00891D1A"/>
    <w:rsid w:val="00891E52"/>
    <w:rsid w:val="00892068"/>
    <w:rsid w:val="008920BD"/>
    <w:rsid w:val="00892153"/>
    <w:rsid w:val="00892165"/>
    <w:rsid w:val="00892204"/>
    <w:rsid w:val="00892226"/>
    <w:rsid w:val="0089245A"/>
    <w:rsid w:val="008924D5"/>
    <w:rsid w:val="008925B4"/>
    <w:rsid w:val="008925EB"/>
    <w:rsid w:val="00892889"/>
    <w:rsid w:val="00892898"/>
    <w:rsid w:val="0089292A"/>
    <w:rsid w:val="00892A5B"/>
    <w:rsid w:val="00892ADC"/>
    <w:rsid w:val="00892E53"/>
    <w:rsid w:val="00892F1C"/>
    <w:rsid w:val="00892F7E"/>
    <w:rsid w:val="00892F89"/>
    <w:rsid w:val="00893095"/>
    <w:rsid w:val="008931A9"/>
    <w:rsid w:val="008931CE"/>
    <w:rsid w:val="0089321F"/>
    <w:rsid w:val="00893404"/>
    <w:rsid w:val="008934E9"/>
    <w:rsid w:val="00893607"/>
    <w:rsid w:val="00893973"/>
    <w:rsid w:val="00893A0B"/>
    <w:rsid w:val="00893C2F"/>
    <w:rsid w:val="00893DF5"/>
    <w:rsid w:val="00893E7E"/>
    <w:rsid w:val="00894097"/>
    <w:rsid w:val="008940EE"/>
    <w:rsid w:val="008940F7"/>
    <w:rsid w:val="0089427D"/>
    <w:rsid w:val="008944E7"/>
    <w:rsid w:val="0089453A"/>
    <w:rsid w:val="008945DB"/>
    <w:rsid w:val="00894B7A"/>
    <w:rsid w:val="00894B82"/>
    <w:rsid w:val="00894DB7"/>
    <w:rsid w:val="00894DB9"/>
    <w:rsid w:val="00894F65"/>
    <w:rsid w:val="00894F92"/>
    <w:rsid w:val="008950AC"/>
    <w:rsid w:val="00895118"/>
    <w:rsid w:val="008951E1"/>
    <w:rsid w:val="00895384"/>
    <w:rsid w:val="0089551F"/>
    <w:rsid w:val="00895756"/>
    <w:rsid w:val="008957CE"/>
    <w:rsid w:val="0089594C"/>
    <w:rsid w:val="0089599E"/>
    <w:rsid w:val="00895AD2"/>
    <w:rsid w:val="00895FA3"/>
    <w:rsid w:val="008961BB"/>
    <w:rsid w:val="00896335"/>
    <w:rsid w:val="00896393"/>
    <w:rsid w:val="008963EF"/>
    <w:rsid w:val="008967BE"/>
    <w:rsid w:val="0089689B"/>
    <w:rsid w:val="00896AAD"/>
    <w:rsid w:val="00896B87"/>
    <w:rsid w:val="00896CBA"/>
    <w:rsid w:val="00896F15"/>
    <w:rsid w:val="00896FAF"/>
    <w:rsid w:val="00896FB3"/>
    <w:rsid w:val="00896FCE"/>
    <w:rsid w:val="00897134"/>
    <w:rsid w:val="008971CC"/>
    <w:rsid w:val="008971DF"/>
    <w:rsid w:val="0089732D"/>
    <w:rsid w:val="008975FD"/>
    <w:rsid w:val="0089760C"/>
    <w:rsid w:val="008976FE"/>
    <w:rsid w:val="00897978"/>
    <w:rsid w:val="00897A88"/>
    <w:rsid w:val="00897B8B"/>
    <w:rsid w:val="00897F2A"/>
    <w:rsid w:val="008A0667"/>
    <w:rsid w:val="008A06B9"/>
    <w:rsid w:val="008A0727"/>
    <w:rsid w:val="008A07AC"/>
    <w:rsid w:val="008A08DB"/>
    <w:rsid w:val="008A0940"/>
    <w:rsid w:val="008A0A38"/>
    <w:rsid w:val="008A0B8E"/>
    <w:rsid w:val="008A102D"/>
    <w:rsid w:val="008A139A"/>
    <w:rsid w:val="008A179A"/>
    <w:rsid w:val="008A17BE"/>
    <w:rsid w:val="008A17C5"/>
    <w:rsid w:val="008A1897"/>
    <w:rsid w:val="008A18B6"/>
    <w:rsid w:val="008A18EF"/>
    <w:rsid w:val="008A1950"/>
    <w:rsid w:val="008A1964"/>
    <w:rsid w:val="008A19B9"/>
    <w:rsid w:val="008A1E52"/>
    <w:rsid w:val="008A23BB"/>
    <w:rsid w:val="008A2459"/>
    <w:rsid w:val="008A252C"/>
    <w:rsid w:val="008A25C9"/>
    <w:rsid w:val="008A26B8"/>
    <w:rsid w:val="008A274A"/>
    <w:rsid w:val="008A27F2"/>
    <w:rsid w:val="008A296A"/>
    <w:rsid w:val="008A2A91"/>
    <w:rsid w:val="008A2A93"/>
    <w:rsid w:val="008A2B0A"/>
    <w:rsid w:val="008A2B15"/>
    <w:rsid w:val="008A2B8E"/>
    <w:rsid w:val="008A2BBC"/>
    <w:rsid w:val="008A2DF5"/>
    <w:rsid w:val="008A2E02"/>
    <w:rsid w:val="008A2E55"/>
    <w:rsid w:val="008A2E7A"/>
    <w:rsid w:val="008A2F3B"/>
    <w:rsid w:val="008A2FF2"/>
    <w:rsid w:val="008A3074"/>
    <w:rsid w:val="008A307E"/>
    <w:rsid w:val="008A30B9"/>
    <w:rsid w:val="008A347E"/>
    <w:rsid w:val="008A34A3"/>
    <w:rsid w:val="008A3590"/>
    <w:rsid w:val="008A3624"/>
    <w:rsid w:val="008A369F"/>
    <w:rsid w:val="008A372E"/>
    <w:rsid w:val="008A3892"/>
    <w:rsid w:val="008A3CD1"/>
    <w:rsid w:val="008A3E69"/>
    <w:rsid w:val="008A3FCD"/>
    <w:rsid w:val="008A401B"/>
    <w:rsid w:val="008A4058"/>
    <w:rsid w:val="008A419A"/>
    <w:rsid w:val="008A41C3"/>
    <w:rsid w:val="008A420E"/>
    <w:rsid w:val="008A421C"/>
    <w:rsid w:val="008A4239"/>
    <w:rsid w:val="008A43AF"/>
    <w:rsid w:val="008A445D"/>
    <w:rsid w:val="008A44BC"/>
    <w:rsid w:val="008A45F2"/>
    <w:rsid w:val="008A46CF"/>
    <w:rsid w:val="008A472E"/>
    <w:rsid w:val="008A4733"/>
    <w:rsid w:val="008A4771"/>
    <w:rsid w:val="008A487D"/>
    <w:rsid w:val="008A4963"/>
    <w:rsid w:val="008A49B9"/>
    <w:rsid w:val="008A49F6"/>
    <w:rsid w:val="008A4B37"/>
    <w:rsid w:val="008A4B82"/>
    <w:rsid w:val="008A4D19"/>
    <w:rsid w:val="008A4E0D"/>
    <w:rsid w:val="008A5003"/>
    <w:rsid w:val="008A51B9"/>
    <w:rsid w:val="008A51E4"/>
    <w:rsid w:val="008A541F"/>
    <w:rsid w:val="008A5486"/>
    <w:rsid w:val="008A54C4"/>
    <w:rsid w:val="008A56B2"/>
    <w:rsid w:val="008A56DB"/>
    <w:rsid w:val="008A56FC"/>
    <w:rsid w:val="008A595F"/>
    <w:rsid w:val="008A5BE2"/>
    <w:rsid w:val="008A604B"/>
    <w:rsid w:val="008A6215"/>
    <w:rsid w:val="008A62D6"/>
    <w:rsid w:val="008A62FB"/>
    <w:rsid w:val="008A6607"/>
    <w:rsid w:val="008A67A7"/>
    <w:rsid w:val="008A6819"/>
    <w:rsid w:val="008A6A45"/>
    <w:rsid w:val="008A6B48"/>
    <w:rsid w:val="008A6B8A"/>
    <w:rsid w:val="008A6B90"/>
    <w:rsid w:val="008A6BFD"/>
    <w:rsid w:val="008A6E20"/>
    <w:rsid w:val="008A6E36"/>
    <w:rsid w:val="008A706F"/>
    <w:rsid w:val="008A734A"/>
    <w:rsid w:val="008A738D"/>
    <w:rsid w:val="008A746A"/>
    <w:rsid w:val="008A7787"/>
    <w:rsid w:val="008A79AF"/>
    <w:rsid w:val="008A7B5D"/>
    <w:rsid w:val="008A7B9F"/>
    <w:rsid w:val="008A7E1D"/>
    <w:rsid w:val="008A7EC1"/>
    <w:rsid w:val="008B0077"/>
    <w:rsid w:val="008B00E8"/>
    <w:rsid w:val="008B0160"/>
    <w:rsid w:val="008B0273"/>
    <w:rsid w:val="008B0339"/>
    <w:rsid w:val="008B07AD"/>
    <w:rsid w:val="008B0829"/>
    <w:rsid w:val="008B0A20"/>
    <w:rsid w:val="008B0A37"/>
    <w:rsid w:val="008B0AB4"/>
    <w:rsid w:val="008B0B60"/>
    <w:rsid w:val="008B0B77"/>
    <w:rsid w:val="008B0F2B"/>
    <w:rsid w:val="008B0F45"/>
    <w:rsid w:val="008B101D"/>
    <w:rsid w:val="008B10A3"/>
    <w:rsid w:val="008B1109"/>
    <w:rsid w:val="008B11B1"/>
    <w:rsid w:val="008B12D3"/>
    <w:rsid w:val="008B139D"/>
    <w:rsid w:val="008B1498"/>
    <w:rsid w:val="008B1733"/>
    <w:rsid w:val="008B19B6"/>
    <w:rsid w:val="008B1AE3"/>
    <w:rsid w:val="008B1DE5"/>
    <w:rsid w:val="008B1E0E"/>
    <w:rsid w:val="008B1E1F"/>
    <w:rsid w:val="008B1EC4"/>
    <w:rsid w:val="008B1F2A"/>
    <w:rsid w:val="008B20B1"/>
    <w:rsid w:val="008B2166"/>
    <w:rsid w:val="008B2224"/>
    <w:rsid w:val="008B24DF"/>
    <w:rsid w:val="008B26A7"/>
    <w:rsid w:val="008B2799"/>
    <w:rsid w:val="008B2840"/>
    <w:rsid w:val="008B28EE"/>
    <w:rsid w:val="008B2AFB"/>
    <w:rsid w:val="008B2B1A"/>
    <w:rsid w:val="008B2BD3"/>
    <w:rsid w:val="008B2C26"/>
    <w:rsid w:val="008B2C53"/>
    <w:rsid w:val="008B2D5F"/>
    <w:rsid w:val="008B2F2D"/>
    <w:rsid w:val="008B30F3"/>
    <w:rsid w:val="008B32A3"/>
    <w:rsid w:val="008B3A19"/>
    <w:rsid w:val="008B3C03"/>
    <w:rsid w:val="008B3CCE"/>
    <w:rsid w:val="008B3E1B"/>
    <w:rsid w:val="008B3E4E"/>
    <w:rsid w:val="008B3F0F"/>
    <w:rsid w:val="008B3F71"/>
    <w:rsid w:val="008B3FEA"/>
    <w:rsid w:val="008B4017"/>
    <w:rsid w:val="008B41F9"/>
    <w:rsid w:val="008B4219"/>
    <w:rsid w:val="008B427D"/>
    <w:rsid w:val="008B4626"/>
    <w:rsid w:val="008B4821"/>
    <w:rsid w:val="008B4837"/>
    <w:rsid w:val="008B4899"/>
    <w:rsid w:val="008B49C4"/>
    <w:rsid w:val="008B49DE"/>
    <w:rsid w:val="008B4A3B"/>
    <w:rsid w:val="008B4B35"/>
    <w:rsid w:val="008B4CFC"/>
    <w:rsid w:val="008B4CFE"/>
    <w:rsid w:val="008B4DF1"/>
    <w:rsid w:val="008B4EDE"/>
    <w:rsid w:val="008B5291"/>
    <w:rsid w:val="008B535B"/>
    <w:rsid w:val="008B5472"/>
    <w:rsid w:val="008B5692"/>
    <w:rsid w:val="008B580E"/>
    <w:rsid w:val="008B5A15"/>
    <w:rsid w:val="008B5B58"/>
    <w:rsid w:val="008B5D67"/>
    <w:rsid w:val="008B5DDA"/>
    <w:rsid w:val="008B5E7E"/>
    <w:rsid w:val="008B5F26"/>
    <w:rsid w:val="008B6174"/>
    <w:rsid w:val="008B622A"/>
    <w:rsid w:val="008B6248"/>
    <w:rsid w:val="008B62E4"/>
    <w:rsid w:val="008B634B"/>
    <w:rsid w:val="008B635C"/>
    <w:rsid w:val="008B654D"/>
    <w:rsid w:val="008B66D8"/>
    <w:rsid w:val="008B6764"/>
    <w:rsid w:val="008B67A8"/>
    <w:rsid w:val="008B6856"/>
    <w:rsid w:val="008B68DC"/>
    <w:rsid w:val="008B68FC"/>
    <w:rsid w:val="008B6990"/>
    <w:rsid w:val="008B6A01"/>
    <w:rsid w:val="008B6A59"/>
    <w:rsid w:val="008B6CFA"/>
    <w:rsid w:val="008B6D03"/>
    <w:rsid w:val="008B6D14"/>
    <w:rsid w:val="008B6F08"/>
    <w:rsid w:val="008B6F1E"/>
    <w:rsid w:val="008B6F22"/>
    <w:rsid w:val="008B70CA"/>
    <w:rsid w:val="008B71EC"/>
    <w:rsid w:val="008B7258"/>
    <w:rsid w:val="008B726A"/>
    <w:rsid w:val="008B7299"/>
    <w:rsid w:val="008B72DB"/>
    <w:rsid w:val="008B75B9"/>
    <w:rsid w:val="008B762F"/>
    <w:rsid w:val="008B769A"/>
    <w:rsid w:val="008B78B3"/>
    <w:rsid w:val="008B7A8E"/>
    <w:rsid w:val="008B7C00"/>
    <w:rsid w:val="008B7C2F"/>
    <w:rsid w:val="008B7E8D"/>
    <w:rsid w:val="008B7EFB"/>
    <w:rsid w:val="008C01BD"/>
    <w:rsid w:val="008C03A6"/>
    <w:rsid w:val="008C0758"/>
    <w:rsid w:val="008C082B"/>
    <w:rsid w:val="008C0A11"/>
    <w:rsid w:val="008C0A8E"/>
    <w:rsid w:val="008C0AB3"/>
    <w:rsid w:val="008C0ADB"/>
    <w:rsid w:val="008C0C49"/>
    <w:rsid w:val="008C0C91"/>
    <w:rsid w:val="008C0E06"/>
    <w:rsid w:val="008C0E2E"/>
    <w:rsid w:val="008C0FD8"/>
    <w:rsid w:val="008C18E7"/>
    <w:rsid w:val="008C19C4"/>
    <w:rsid w:val="008C19DB"/>
    <w:rsid w:val="008C1DA6"/>
    <w:rsid w:val="008C1F19"/>
    <w:rsid w:val="008C1F4B"/>
    <w:rsid w:val="008C1F5C"/>
    <w:rsid w:val="008C1F5F"/>
    <w:rsid w:val="008C1FF7"/>
    <w:rsid w:val="008C2061"/>
    <w:rsid w:val="008C20A5"/>
    <w:rsid w:val="008C2141"/>
    <w:rsid w:val="008C22DA"/>
    <w:rsid w:val="008C2457"/>
    <w:rsid w:val="008C2509"/>
    <w:rsid w:val="008C2659"/>
    <w:rsid w:val="008C273E"/>
    <w:rsid w:val="008C2789"/>
    <w:rsid w:val="008C28A9"/>
    <w:rsid w:val="008C28E5"/>
    <w:rsid w:val="008C2929"/>
    <w:rsid w:val="008C29E4"/>
    <w:rsid w:val="008C2A31"/>
    <w:rsid w:val="008C2A82"/>
    <w:rsid w:val="008C2AFC"/>
    <w:rsid w:val="008C2B10"/>
    <w:rsid w:val="008C2BC5"/>
    <w:rsid w:val="008C2BDD"/>
    <w:rsid w:val="008C2BEE"/>
    <w:rsid w:val="008C2C0A"/>
    <w:rsid w:val="008C2C15"/>
    <w:rsid w:val="008C2C17"/>
    <w:rsid w:val="008C2CD9"/>
    <w:rsid w:val="008C2D57"/>
    <w:rsid w:val="008C301B"/>
    <w:rsid w:val="008C3160"/>
    <w:rsid w:val="008C3241"/>
    <w:rsid w:val="008C3296"/>
    <w:rsid w:val="008C32FB"/>
    <w:rsid w:val="008C33C4"/>
    <w:rsid w:val="008C35D3"/>
    <w:rsid w:val="008C3798"/>
    <w:rsid w:val="008C3829"/>
    <w:rsid w:val="008C39CC"/>
    <w:rsid w:val="008C3C5F"/>
    <w:rsid w:val="008C3C6F"/>
    <w:rsid w:val="008C411E"/>
    <w:rsid w:val="008C42AB"/>
    <w:rsid w:val="008C46A3"/>
    <w:rsid w:val="008C46BE"/>
    <w:rsid w:val="008C46C1"/>
    <w:rsid w:val="008C46DC"/>
    <w:rsid w:val="008C470D"/>
    <w:rsid w:val="008C472D"/>
    <w:rsid w:val="008C47E5"/>
    <w:rsid w:val="008C4871"/>
    <w:rsid w:val="008C488D"/>
    <w:rsid w:val="008C4959"/>
    <w:rsid w:val="008C4975"/>
    <w:rsid w:val="008C49E2"/>
    <w:rsid w:val="008C4B2C"/>
    <w:rsid w:val="008C4B34"/>
    <w:rsid w:val="008C4EDA"/>
    <w:rsid w:val="008C50C7"/>
    <w:rsid w:val="008C5356"/>
    <w:rsid w:val="008C55BC"/>
    <w:rsid w:val="008C577A"/>
    <w:rsid w:val="008C591B"/>
    <w:rsid w:val="008C5B9E"/>
    <w:rsid w:val="008C5CAF"/>
    <w:rsid w:val="008C5D48"/>
    <w:rsid w:val="008C5E07"/>
    <w:rsid w:val="008C5E58"/>
    <w:rsid w:val="008C5E94"/>
    <w:rsid w:val="008C6189"/>
    <w:rsid w:val="008C619A"/>
    <w:rsid w:val="008C6432"/>
    <w:rsid w:val="008C653F"/>
    <w:rsid w:val="008C677A"/>
    <w:rsid w:val="008C686D"/>
    <w:rsid w:val="008C68C2"/>
    <w:rsid w:val="008C68FE"/>
    <w:rsid w:val="008C6A4C"/>
    <w:rsid w:val="008C6B2C"/>
    <w:rsid w:val="008C6D20"/>
    <w:rsid w:val="008C6DE8"/>
    <w:rsid w:val="008C700B"/>
    <w:rsid w:val="008C73C0"/>
    <w:rsid w:val="008C73E2"/>
    <w:rsid w:val="008C73F1"/>
    <w:rsid w:val="008C74A2"/>
    <w:rsid w:val="008C74A7"/>
    <w:rsid w:val="008C7665"/>
    <w:rsid w:val="008C7683"/>
    <w:rsid w:val="008C7879"/>
    <w:rsid w:val="008C7910"/>
    <w:rsid w:val="008C7A0D"/>
    <w:rsid w:val="008C7E2D"/>
    <w:rsid w:val="008C7E36"/>
    <w:rsid w:val="008C7FBF"/>
    <w:rsid w:val="008C7FE7"/>
    <w:rsid w:val="008D047A"/>
    <w:rsid w:val="008D080C"/>
    <w:rsid w:val="008D0810"/>
    <w:rsid w:val="008D088D"/>
    <w:rsid w:val="008D08A7"/>
    <w:rsid w:val="008D0965"/>
    <w:rsid w:val="008D09A4"/>
    <w:rsid w:val="008D09C3"/>
    <w:rsid w:val="008D09FD"/>
    <w:rsid w:val="008D0AA3"/>
    <w:rsid w:val="008D0ABD"/>
    <w:rsid w:val="008D0B5B"/>
    <w:rsid w:val="008D0C0F"/>
    <w:rsid w:val="008D0E00"/>
    <w:rsid w:val="008D0F16"/>
    <w:rsid w:val="008D1017"/>
    <w:rsid w:val="008D118E"/>
    <w:rsid w:val="008D11AC"/>
    <w:rsid w:val="008D11ED"/>
    <w:rsid w:val="008D1268"/>
    <w:rsid w:val="008D12C7"/>
    <w:rsid w:val="008D12EB"/>
    <w:rsid w:val="008D1315"/>
    <w:rsid w:val="008D1415"/>
    <w:rsid w:val="008D1452"/>
    <w:rsid w:val="008D153C"/>
    <w:rsid w:val="008D167D"/>
    <w:rsid w:val="008D185A"/>
    <w:rsid w:val="008D1B30"/>
    <w:rsid w:val="008D1BBA"/>
    <w:rsid w:val="008D1CF5"/>
    <w:rsid w:val="008D1D0E"/>
    <w:rsid w:val="008D1D45"/>
    <w:rsid w:val="008D1D9E"/>
    <w:rsid w:val="008D1E7F"/>
    <w:rsid w:val="008D1F22"/>
    <w:rsid w:val="008D1F72"/>
    <w:rsid w:val="008D207A"/>
    <w:rsid w:val="008D2128"/>
    <w:rsid w:val="008D23E2"/>
    <w:rsid w:val="008D256E"/>
    <w:rsid w:val="008D29F7"/>
    <w:rsid w:val="008D2A36"/>
    <w:rsid w:val="008D2A7D"/>
    <w:rsid w:val="008D2B22"/>
    <w:rsid w:val="008D2B7D"/>
    <w:rsid w:val="008D2BCE"/>
    <w:rsid w:val="008D2D24"/>
    <w:rsid w:val="008D2EE4"/>
    <w:rsid w:val="008D30AC"/>
    <w:rsid w:val="008D3419"/>
    <w:rsid w:val="008D348D"/>
    <w:rsid w:val="008D348E"/>
    <w:rsid w:val="008D34E1"/>
    <w:rsid w:val="008D35AE"/>
    <w:rsid w:val="008D361F"/>
    <w:rsid w:val="008D375B"/>
    <w:rsid w:val="008D3806"/>
    <w:rsid w:val="008D3A88"/>
    <w:rsid w:val="008D3BFE"/>
    <w:rsid w:val="008D3D1A"/>
    <w:rsid w:val="008D3D9C"/>
    <w:rsid w:val="008D3EEC"/>
    <w:rsid w:val="008D3F70"/>
    <w:rsid w:val="008D3FBE"/>
    <w:rsid w:val="008D40B4"/>
    <w:rsid w:val="008D410E"/>
    <w:rsid w:val="008D41A7"/>
    <w:rsid w:val="008D41BB"/>
    <w:rsid w:val="008D4231"/>
    <w:rsid w:val="008D45A9"/>
    <w:rsid w:val="008D45F3"/>
    <w:rsid w:val="008D492C"/>
    <w:rsid w:val="008D4931"/>
    <w:rsid w:val="008D4B05"/>
    <w:rsid w:val="008D4B4E"/>
    <w:rsid w:val="008D4BDE"/>
    <w:rsid w:val="008D4BE4"/>
    <w:rsid w:val="008D4D41"/>
    <w:rsid w:val="008D4E1F"/>
    <w:rsid w:val="008D4E97"/>
    <w:rsid w:val="008D4F93"/>
    <w:rsid w:val="008D51B4"/>
    <w:rsid w:val="008D51F7"/>
    <w:rsid w:val="008D5238"/>
    <w:rsid w:val="008D52FD"/>
    <w:rsid w:val="008D53CB"/>
    <w:rsid w:val="008D54D8"/>
    <w:rsid w:val="008D55CA"/>
    <w:rsid w:val="008D56E8"/>
    <w:rsid w:val="008D5739"/>
    <w:rsid w:val="008D5844"/>
    <w:rsid w:val="008D5845"/>
    <w:rsid w:val="008D592C"/>
    <w:rsid w:val="008D599E"/>
    <w:rsid w:val="008D5CBA"/>
    <w:rsid w:val="008D5D50"/>
    <w:rsid w:val="008D5DBB"/>
    <w:rsid w:val="008D5E77"/>
    <w:rsid w:val="008D6088"/>
    <w:rsid w:val="008D6379"/>
    <w:rsid w:val="008D63D2"/>
    <w:rsid w:val="008D63DA"/>
    <w:rsid w:val="008D6452"/>
    <w:rsid w:val="008D681B"/>
    <w:rsid w:val="008D68A9"/>
    <w:rsid w:val="008D6B77"/>
    <w:rsid w:val="008D6BC7"/>
    <w:rsid w:val="008D6CEE"/>
    <w:rsid w:val="008D6D26"/>
    <w:rsid w:val="008D6DE8"/>
    <w:rsid w:val="008D6F6A"/>
    <w:rsid w:val="008D73D1"/>
    <w:rsid w:val="008D7476"/>
    <w:rsid w:val="008D77A0"/>
    <w:rsid w:val="008D7D01"/>
    <w:rsid w:val="008D7D92"/>
    <w:rsid w:val="008D7F5E"/>
    <w:rsid w:val="008D7FA2"/>
    <w:rsid w:val="008E0082"/>
    <w:rsid w:val="008E01F5"/>
    <w:rsid w:val="008E02F4"/>
    <w:rsid w:val="008E051A"/>
    <w:rsid w:val="008E05B3"/>
    <w:rsid w:val="008E0899"/>
    <w:rsid w:val="008E094F"/>
    <w:rsid w:val="008E0AAD"/>
    <w:rsid w:val="008E0B56"/>
    <w:rsid w:val="008E0D77"/>
    <w:rsid w:val="008E0F6D"/>
    <w:rsid w:val="008E0FE7"/>
    <w:rsid w:val="008E126B"/>
    <w:rsid w:val="008E12FD"/>
    <w:rsid w:val="008E14BC"/>
    <w:rsid w:val="008E14C9"/>
    <w:rsid w:val="008E1594"/>
    <w:rsid w:val="008E15D7"/>
    <w:rsid w:val="008E16F1"/>
    <w:rsid w:val="008E16FC"/>
    <w:rsid w:val="008E1714"/>
    <w:rsid w:val="008E1805"/>
    <w:rsid w:val="008E1825"/>
    <w:rsid w:val="008E19F8"/>
    <w:rsid w:val="008E1A05"/>
    <w:rsid w:val="008E1A0D"/>
    <w:rsid w:val="008E1A5F"/>
    <w:rsid w:val="008E1BD7"/>
    <w:rsid w:val="008E1D3A"/>
    <w:rsid w:val="008E1E3B"/>
    <w:rsid w:val="008E1FBA"/>
    <w:rsid w:val="008E1FBC"/>
    <w:rsid w:val="008E20DF"/>
    <w:rsid w:val="008E2207"/>
    <w:rsid w:val="008E232E"/>
    <w:rsid w:val="008E2421"/>
    <w:rsid w:val="008E24E5"/>
    <w:rsid w:val="008E25E6"/>
    <w:rsid w:val="008E25EE"/>
    <w:rsid w:val="008E2639"/>
    <w:rsid w:val="008E2644"/>
    <w:rsid w:val="008E2695"/>
    <w:rsid w:val="008E26AD"/>
    <w:rsid w:val="008E26B2"/>
    <w:rsid w:val="008E27DA"/>
    <w:rsid w:val="008E2825"/>
    <w:rsid w:val="008E28B8"/>
    <w:rsid w:val="008E297B"/>
    <w:rsid w:val="008E2CDE"/>
    <w:rsid w:val="008E2CFB"/>
    <w:rsid w:val="008E2E71"/>
    <w:rsid w:val="008E2EFF"/>
    <w:rsid w:val="008E2F56"/>
    <w:rsid w:val="008E30EF"/>
    <w:rsid w:val="008E3400"/>
    <w:rsid w:val="008E35BB"/>
    <w:rsid w:val="008E368E"/>
    <w:rsid w:val="008E3856"/>
    <w:rsid w:val="008E386D"/>
    <w:rsid w:val="008E3922"/>
    <w:rsid w:val="008E3ACE"/>
    <w:rsid w:val="008E3B77"/>
    <w:rsid w:val="008E3C92"/>
    <w:rsid w:val="008E3CC9"/>
    <w:rsid w:val="008E3FB7"/>
    <w:rsid w:val="008E4089"/>
    <w:rsid w:val="008E40E3"/>
    <w:rsid w:val="008E4104"/>
    <w:rsid w:val="008E4184"/>
    <w:rsid w:val="008E42E2"/>
    <w:rsid w:val="008E4343"/>
    <w:rsid w:val="008E4353"/>
    <w:rsid w:val="008E44B0"/>
    <w:rsid w:val="008E480E"/>
    <w:rsid w:val="008E4978"/>
    <w:rsid w:val="008E49F3"/>
    <w:rsid w:val="008E4B1A"/>
    <w:rsid w:val="008E4B1F"/>
    <w:rsid w:val="008E4B5F"/>
    <w:rsid w:val="008E4BCA"/>
    <w:rsid w:val="008E4DF5"/>
    <w:rsid w:val="008E4F7E"/>
    <w:rsid w:val="008E5068"/>
    <w:rsid w:val="008E5169"/>
    <w:rsid w:val="008E5261"/>
    <w:rsid w:val="008E5387"/>
    <w:rsid w:val="008E5AC0"/>
    <w:rsid w:val="008E5B51"/>
    <w:rsid w:val="008E5BD9"/>
    <w:rsid w:val="008E5E35"/>
    <w:rsid w:val="008E5FC1"/>
    <w:rsid w:val="008E60A3"/>
    <w:rsid w:val="008E6169"/>
    <w:rsid w:val="008E6268"/>
    <w:rsid w:val="008E6512"/>
    <w:rsid w:val="008E67B9"/>
    <w:rsid w:val="008E68CE"/>
    <w:rsid w:val="008E6943"/>
    <w:rsid w:val="008E6956"/>
    <w:rsid w:val="008E69E9"/>
    <w:rsid w:val="008E6A49"/>
    <w:rsid w:val="008E6AB0"/>
    <w:rsid w:val="008E6CAF"/>
    <w:rsid w:val="008E6DAF"/>
    <w:rsid w:val="008E6E93"/>
    <w:rsid w:val="008E6FE1"/>
    <w:rsid w:val="008E716E"/>
    <w:rsid w:val="008E7175"/>
    <w:rsid w:val="008E74C8"/>
    <w:rsid w:val="008E7645"/>
    <w:rsid w:val="008E773A"/>
    <w:rsid w:val="008E77FF"/>
    <w:rsid w:val="008E7850"/>
    <w:rsid w:val="008E7AE9"/>
    <w:rsid w:val="008E7D64"/>
    <w:rsid w:val="008E7D81"/>
    <w:rsid w:val="008E7E66"/>
    <w:rsid w:val="008E7E91"/>
    <w:rsid w:val="008E7F33"/>
    <w:rsid w:val="008E7F37"/>
    <w:rsid w:val="008F007F"/>
    <w:rsid w:val="008F01E8"/>
    <w:rsid w:val="008F02F8"/>
    <w:rsid w:val="008F0314"/>
    <w:rsid w:val="008F03BF"/>
    <w:rsid w:val="008F0629"/>
    <w:rsid w:val="008F0920"/>
    <w:rsid w:val="008F092F"/>
    <w:rsid w:val="008F0D99"/>
    <w:rsid w:val="008F13CC"/>
    <w:rsid w:val="008F1484"/>
    <w:rsid w:val="008F14BF"/>
    <w:rsid w:val="008F15A1"/>
    <w:rsid w:val="008F178A"/>
    <w:rsid w:val="008F1A08"/>
    <w:rsid w:val="008F1A8F"/>
    <w:rsid w:val="008F1B0A"/>
    <w:rsid w:val="008F1D35"/>
    <w:rsid w:val="008F1D42"/>
    <w:rsid w:val="008F1DDA"/>
    <w:rsid w:val="008F216A"/>
    <w:rsid w:val="008F225B"/>
    <w:rsid w:val="008F2376"/>
    <w:rsid w:val="008F2502"/>
    <w:rsid w:val="008F26B4"/>
    <w:rsid w:val="008F26BF"/>
    <w:rsid w:val="008F27F5"/>
    <w:rsid w:val="008F27F7"/>
    <w:rsid w:val="008F2931"/>
    <w:rsid w:val="008F2AEA"/>
    <w:rsid w:val="008F2AF8"/>
    <w:rsid w:val="008F2B0E"/>
    <w:rsid w:val="008F2B26"/>
    <w:rsid w:val="008F2C95"/>
    <w:rsid w:val="008F2E1D"/>
    <w:rsid w:val="008F2EF1"/>
    <w:rsid w:val="008F2F57"/>
    <w:rsid w:val="008F315E"/>
    <w:rsid w:val="008F3169"/>
    <w:rsid w:val="008F31B6"/>
    <w:rsid w:val="008F3427"/>
    <w:rsid w:val="008F350F"/>
    <w:rsid w:val="008F374C"/>
    <w:rsid w:val="008F37F3"/>
    <w:rsid w:val="008F388B"/>
    <w:rsid w:val="008F3C3D"/>
    <w:rsid w:val="008F3CB6"/>
    <w:rsid w:val="008F3D55"/>
    <w:rsid w:val="008F3DE9"/>
    <w:rsid w:val="008F3F31"/>
    <w:rsid w:val="008F3F50"/>
    <w:rsid w:val="008F4156"/>
    <w:rsid w:val="008F424A"/>
    <w:rsid w:val="008F445D"/>
    <w:rsid w:val="008F448A"/>
    <w:rsid w:val="008F44FB"/>
    <w:rsid w:val="008F466B"/>
    <w:rsid w:val="008F476A"/>
    <w:rsid w:val="008F483B"/>
    <w:rsid w:val="008F48EF"/>
    <w:rsid w:val="008F4DE3"/>
    <w:rsid w:val="008F4EA1"/>
    <w:rsid w:val="008F4FE8"/>
    <w:rsid w:val="008F50C1"/>
    <w:rsid w:val="008F5253"/>
    <w:rsid w:val="008F52D8"/>
    <w:rsid w:val="008F530F"/>
    <w:rsid w:val="008F558C"/>
    <w:rsid w:val="008F58EA"/>
    <w:rsid w:val="008F5912"/>
    <w:rsid w:val="008F5AAE"/>
    <w:rsid w:val="008F5C0B"/>
    <w:rsid w:val="008F5F13"/>
    <w:rsid w:val="008F6042"/>
    <w:rsid w:val="008F6075"/>
    <w:rsid w:val="008F65B1"/>
    <w:rsid w:val="008F6658"/>
    <w:rsid w:val="008F682F"/>
    <w:rsid w:val="008F68C6"/>
    <w:rsid w:val="008F6A75"/>
    <w:rsid w:val="008F6C07"/>
    <w:rsid w:val="008F6C6F"/>
    <w:rsid w:val="008F6D95"/>
    <w:rsid w:val="008F6E1C"/>
    <w:rsid w:val="008F6E4D"/>
    <w:rsid w:val="008F6F72"/>
    <w:rsid w:val="008F6FB8"/>
    <w:rsid w:val="008F70A6"/>
    <w:rsid w:val="008F710F"/>
    <w:rsid w:val="008F7165"/>
    <w:rsid w:val="008F7214"/>
    <w:rsid w:val="008F744E"/>
    <w:rsid w:val="008F74DD"/>
    <w:rsid w:val="008F7726"/>
    <w:rsid w:val="008F77AF"/>
    <w:rsid w:val="008F783F"/>
    <w:rsid w:val="008F78C1"/>
    <w:rsid w:val="008F795A"/>
    <w:rsid w:val="008F79B2"/>
    <w:rsid w:val="008F7A1F"/>
    <w:rsid w:val="008F7D6B"/>
    <w:rsid w:val="008F7D9E"/>
    <w:rsid w:val="008F7DDE"/>
    <w:rsid w:val="008F7F1A"/>
    <w:rsid w:val="008F7FD8"/>
    <w:rsid w:val="00900055"/>
    <w:rsid w:val="0090010C"/>
    <w:rsid w:val="00900131"/>
    <w:rsid w:val="00900132"/>
    <w:rsid w:val="009006D6"/>
    <w:rsid w:val="00900732"/>
    <w:rsid w:val="009009B1"/>
    <w:rsid w:val="00900A2C"/>
    <w:rsid w:val="00900C0C"/>
    <w:rsid w:val="00900C25"/>
    <w:rsid w:val="00900C9B"/>
    <w:rsid w:val="00900E9A"/>
    <w:rsid w:val="00900ED8"/>
    <w:rsid w:val="00901334"/>
    <w:rsid w:val="00901562"/>
    <w:rsid w:val="00901645"/>
    <w:rsid w:val="00901690"/>
    <w:rsid w:val="009016A9"/>
    <w:rsid w:val="0090171D"/>
    <w:rsid w:val="00901741"/>
    <w:rsid w:val="00901E8B"/>
    <w:rsid w:val="00902144"/>
    <w:rsid w:val="00902175"/>
    <w:rsid w:val="009022C6"/>
    <w:rsid w:val="009022EA"/>
    <w:rsid w:val="009024DD"/>
    <w:rsid w:val="0090252D"/>
    <w:rsid w:val="00902712"/>
    <w:rsid w:val="00902729"/>
    <w:rsid w:val="009029FD"/>
    <w:rsid w:val="00902ABC"/>
    <w:rsid w:val="00902C7E"/>
    <w:rsid w:val="00902CA2"/>
    <w:rsid w:val="00902F2C"/>
    <w:rsid w:val="0090309B"/>
    <w:rsid w:val="009030B7"/>
    <w:rsid w:val="009030D0"/>
    <w:rsid w:val="00903122"/>
    <w:rsid w:val="00903190"/>
    <w:rsid w:val="009031DB"/>
    <w:rsid w:val="009031FA"/>
    <w:rsid w:val="0090323B"/>
    <w:rsid w:val="0090336A"/>
    <w:rsid w:val="009033FC"/>
    <w:rsid w:val="00903584"/>
    <w:rsid w:val="009035CE"/>
    <w:rsid w:val="00903721"/>
    <w:rsid w:val="009038BD"/>
    <w:rsid w:val="00903A76"/>
    <w:rsid w:val="00903BB3"/>
    <w:rsid w:val="00903BCA"/>
    <w:rsid w:val="00903C65"/>
    <w:rsid w:val="00903C88"/>
    <w:rsid w:val="00903E56"/>
    <w:rsid w:val="00903FDE"/>
    <w:rsid w:val="0090409F"/>
    <w:rsid w:val="009042E1"/>
    <w:rsid w:val="00904317"/>
    <w:rsid w:val="009044EB"/>
    <w:rsid w:val="009045DE"/>
    <w:rsid w:val="00904813"/>
    <w:rsid w:val="00904820"/>
    <w:rsid w:val="00904B85"/>
    <w:rsid w:val="00904CCE"/>
    <w:rsid w:val="00904E49"/>
    <w:rsid w:val="00904E87"/>
    <w:rsid w:val="00904F6A"/>
    <w:rsid w:val="009050A9"/>
    <w:rsid w:val="00905174"/>
    <w:rsid w:val="009051AC"/>
    <w:rsid w:val="0090529C"/>
    <w:rsid w:val="00905833"/>
    <w:rsid w:val="009058C9"/>
    <w:rsid w:val="009058F5"/>
    <w:rsid w:val="009059E6"/>
    <w:rsid w:val="00905A09"/>
    <w:rsid w:val="00905A1D"/>
    <w:rsid w:val="00905A2E"/>
    <w:rsid w:val="00905A89"/>
    <w:rsid w:val="00905AFF"/>
    <w:rsid w:val="00905B7C"/>
    <w:rsid w:val="00905E66"/>
    <w:rsid w:val="00905F28"/>
    <w:rsid w:val="00906019"/>
    <w:rsid w:val="009061AD"/>
    <w:rsid w:val="00906371"/>
    <w:rsid w:val="0090637B"/>
    <w:rsid w:val="0090641A"/>
    <w:rsid w:val="0090647F"/>
    <w:rsid w:val="0090660F"/>
    <w:rsid w:val="009066E6"/>
    <w:rsid w:val="00906805"/>
    <w:rsid w:val="0090696C"/>
    <w:rsid w:val="00906A10"/>
    <w:rsid w:val="00906BF7"/>
    <w:rsid w:val="00906CB7"/>
    <w:rsid w:val="00906DA2"/>
    <w:rsid w:val="00906E27"/>
    <w:rsid w:val="00906F68"/>
    <w:rsid w:val="009071FB"/>
    <w:rsid w:val="0090725C"/>
    <w:rsid w:val="00907518"/>
    <w:rsid w:val="00907A00"/>
    <w:rsid w:val="00907A7E"/>
    <w:rsid w:val="00907BE9"/>
    <w:rsid w:val="00907F64"/>
    <w:rsid w:val="009101A0"/>
    <w:rsid w:val="009101B6"/>
    <w:rsid w:val="00910292"/>
    <w:rsid w:val="0091029D"/>
    <w:rsid w:val="0091073A"/>
    <w:rsid w:val="00910744"/>
    <w:rsid w:val="00910879"/>
    <w:rsid w:val="0091097C"/>
    <w:rsid w:val="00910A40"/>
    <w:rsid w:val="00910D41"/>
    <w:rsid w:val="00910DBF"/>
    <w:rsid w:val="00910DED"/>
    <w:rsid w:val="00910E26"/>
    <w:rsid w:val="00910F87"/>
    <w:rsid w:val="00911081"/>
    <w:rsid w:val="00911165"/>
    <w:rsid w:val="00911208"/>
    <w:rsid w:val="009113BE"/>
    <w:rsid w:val="009114D7"/>
    <w:rsid w:val="0091165B"/>
    <w:rsid w:val="009116CC"/>
    <w:rsid w:val="00911789"/>
    <w:rsid w:val="00911A84"/>
    <w:rsid w:val="00911B91"/>
    <w:rsid w:val="00911C59"/>
    <w:rsid w:val="00911C8F"/>
    <w:rsid w:val="00911DEA"/>
    <w:rsid w:val="00911E53"/>
    <w:rsid w:val="00911EB5"/>
    <w:rsid w:val="00911EC5"/>
    <w:rsid w:val="00911F23"/>
    <w:rsid w:val="00912025"/>
    <w:rsid w:val="00912126"/>
    <w:rsid w:val="00912375"/>
    <w:rsid w:val="00912521"/>
    <w:rsid w:val="00912672"/>
    <w:rsid w:val="009128A3"/>
    <w:rsid w:val="0091298D"/>
    <w:rsid w:val="009129B6"/>
    <w:rsid w:val="009129F2"/>
    <w:rsid w:val="00912A75"/>
    <w:rsid w:val="00912D2C"/>
    <w:rsid w:val="00912D57"/>
    <w:rsid w:val="00912EE2"/>
    <w:rsid w:val="00913000"/>
    <w:rsid w:val="009130C7"/>
    <w:rsid w:val="0091314E"/>
    <w:rsid w:val="009133D3"/>
    <w:rsid w:val="009134C2"/>
    <w:rsid w:val="00913638"/>
    <w:rsid w:val="009138BC"/>
    <w:rsid w:val="00913A01"/>
    <w:rsid w:val="00913A05"/>
    <w:rsid w:val="00913D53"/>
    <w:rsid w:val="00913EA4"/>
    <w:rsid w:val="0091405B"/>
    <w:rsid w:val="009141D8"/>
    <w:rsid w:val="009141F3"/>
    <w:rsid w:val="0091457E"/>
    <w:rsid w:val="009146B8"/>
    <w:rsid w:val="0091477D"/>
    <w:rsid w:val="009149CE"/>
    <w:rsid w:val="00914C9E"/>
    <w:rsid w:val="00914DAF"/>
    <w:rsid w:val="00914F06"/>
    <w:rsid w:val="00914F1C"/>
    <w:rsid w:val="00914F94"/>
    <w:rsid w:val="00915060"/>
    <w:rsid w:val="00915085"/>
    <w:rsid w:val="00915173"/>
    <w:rsid w:val="00915261"/>
    <w:rsid w:val="009152A2"/>
    <w:rsid w:val="009153AD"/>
    <w:rsid w:val="009154A5"/>
    <w:rsid w:val="00915610"/>
    <w:rsid w:val="00915910"/>
    <w:rsid w:val="00915B70"/>
    <w:rsid w:val="00915F81"/>
    <w:rsid w:val="00915FCA"/>
    <w:rsid w:val="00916075"/>
    <w:rsid w:val="009160C5"/>
    <w:rsid w:val="00916192"/>
    <w:rsid w:val="00916298"/>
    <w:rsid w:val="009163D3"/>
    <w:rsid w:val="0091646A"/>
    <w:rsid w:val="009168EC"/>
    <w:rsid w:val="00916A32"/>
    <w:rsid w:val="00916D39"/>
    <w:rsid w:val="00916DDE"/>
    <w:rsid w:val="00916E23"/>
    <w:rsid w:val="00916FC2"/>
    <w:rsid w:val="00917212"/>
    <w:rsid w:val="00917272"/>
    <w:rsid w:val="0091770C"/>
    <w:rsid w:val="0091772B"/>
    <w:rsid w:val="00917AAC"/>
    <w:rsid w:val="00917B19"/>
    <w:rsid w:val="00917FC4"/>
    <w:rsid w:val="00920056"/>
    <w:rsid w:val="009201A9"/>
    <w:rsid w:val="009207FE"/>
    <w:rsid w:val="0092088F"/>
    <w:rsid w:val="00920C52"/>
    <w:rsid w:val="00920DA7"/>
    <w:rsid w:val="009210D1"/>
    <w:rsid w:val="009212CA"/>
    <w:rsid w:val="00921438"/>
    <w:rsid w:val="00921451"/>
    <w:rsid w:val="00921599"/>
    <w:rsid w:val="0092180B"/>
    <w:rsid w:val="009218E2"/>
    <w:rsid w:val="00921CC5"/>
    <w:rsid w:val="00921D72"/>
    <w:rsid w:val="00922232"/>
    <w:rsid w:val="009222F2"/>
    <w:rsid w:val="0092234D"/>
    <w:rsid w:val="009223A8"/>
    <w:rsid w:val="00922432"/>
    <w:rsid w:val="009226F2"/>
    <w:rsid w:val="009227ED"/>
    <w:rsid w:val="00922885"/>
    <w:rsid w:val="00922905"/>
    <w:rsid w:val="009229F5"/>
    <w:rsid w:val="00922A7B"/>
    <w:rsid w:val="00922AEE"/>
    <w:rsid w:val="00922DB6"/>
    <w:rsid w:val="00922F05"/>
    <w:rsid w:val="00922F14"/>
    <w:rsid w:val="00922F89"/>
    <w:rsid w:val="0092304D"/>
    <w:rsid w:val="009232A6"/>
    <w:rsid w:val="0092346E"/>
    <w:rsid w:val="0092351F"/>
    <w:rsid w:val="00923866"/>
    <w:rsid w:val="00923907"/>
    <w:rsid w:val="009239EA"/>
    <w:rsid w:val="009239EF"/>
    <w:rsid w:val="00923C21"/>
    <w:rsid w:val="00923CB0"/>
    <w:rsid w:val="00923D01"/>
    <w:rsid w:val="00923F3D"/>
    <w:rsid w:val="00923F9A"/>
    <w:rsid w:val="00923FF1"/>
    <w:rsid w:val="009241A0"/>
    <w:rsid w:val="009241D1"/>
    <w:rsid w:val="009242DC"/>
    <w:rsid w:val="0092433A"/>
    <w:rsid w:val="009244A0"/>
    <w:rsid w:val="0092456D"/>
    <w:rsid w:val="00924661"/>
    <w:rsid w:val="009249A3"/>
    <w:rsid w:val="00924A17"/>
    <w:rsid w:val="00924A3F"/>
    <w:rsid w:val="00924A4A"/>
    <w:rsid w:val="00924A87"/>
    <w:rsid w:val="00924B4B"/>
    <w:rsid w:val="00924B8D"/>
    <w:rsid w:val="00924C34"/>
    <w:rsid w:val="00924CF9"/>
    <w:rsid w:val="00924DDA"/>
    <w:rsid w:val="00924E7E"/>
    <w:rsid w:val="00924FD4"/>
    <w:rsid w:val="00925087"/>
    <w:rsid w:val="00925104"/>
    <w:rsid w:val="009251AC"/>
    <w:rsid w:val="00925201"/>
    <w:rsid w:val="00925486"/>
    <w:rsid w:val="00925527"/>
    <w:rsid w:val="0092562A"/>
    <w:rsid w:val="009256E8"/>
    <w:rsid w:val="009257DB"/>
    <w:rsid w:val="00925846"/>
    <w:rsid w:val="00925A6B"/>
    <w:rsid w:val="00925D0C"/>
    <w:rsid w:val="00925DB4"/>
    <w:rsid w:val="00925E14"/>
    <w:rsid w:val="00926032"/>
    <w:rsid w:val="00926054"/>
    <w:rsid w:val="00926120"/>
    <w:rsid w:val="009262F0"/>
    <w:rsid w:val="00926449"/>
    <w:rsid w:val="009264A0"/>
    <w:rsid w:val="009264D2"/>
    <w:rsid w:val="00926746"/>
    <w:rsid w:val="0092676D"/>
    <w:rsid w:val="00926ADC"/>
    <w:rsid w:val="00926B48"/>
    <w:rsid w:val="00926B51"/>
    <w:rsid w:val="00926C5A"/>
    <w:rsid w:val="00926C8C"/>
    <w:rsid w:val="00926FA2"/>
    <w:rsid w:val="00927032"/>
    <w:rsid w:val="0092705D"/>
    <w:rsid w:val="00927174"/>
    <w:rsid w:val="0092725B"/>
    <w:rsid w:val="0092735D"/>
    <w:rsid w:val="009273AA"/>
    <w:rsid w:val="00927401"/>
    <w:rsid w:val="009274EA"/>
    <w:rsid w:val="009275D7"/>
    <w:rsid w:val="009276D2"/>
    <w:rsid w:val="00927769"/>
    <w:rsid w:val="00927969"/>
    <w:rsid w:val="009279FD"/>
    <w:rsid w:val="00927AB5"/>
    <w:rsid w:val="00927AC9"/>
    <w:rsid w:val="00927B08"/>
    <w:rsid w:val="00927B24"/>
    <w:rsid w:val="00927DF0"/>
    <w:rsid w:val="00927F32"/>
    <w:rsid w:val="00930039"/>
    <w:rsid w:val="00930237"/>
    <w:rsid w:val="009302F1"/>
    <w:rsid w:val="00930392"/>
    <w:rsid w:val="0093055E"/>
    <w:rsid w:val="00930644"/>
    <w:rsid w:val="00930677"/>
    <w:rsid w:val="009306EC"/>
    <w:rsid w:val="00930869"/>
    <w:rsid w:val="00930959"/>
    <w:rsid w:val="00930AFF"/>
    <w:rsid w:val="00930BE0"/>
    <w:rsid w:val="00930CAC"/>
    <w:rsid w:val="00930CDD"/>
    <w:rsid w:val="00930D5A"/>
    <w:rsid w:val="00930D74"/>
    <w:rsid w:val="0093107A"/>
    <w:rsid w:val="00931189"/>
    <w:rsid w:val="00931337"/>
    <w:rsid w:val="009313EF"/>
    <w:rsid w:val="009314D6"/>
    <w:rsid w:val="009316A1"/>
    <w:rsid w:val="00931B7E"/>
    <w:rsid w:val="00931B9C"/>
    <w:rsid w:val="00931C13"/>
    <w:rsid w:val="00931D52"/>
    <w:rsid w:val="00931E1F"/>
    <w:rsid w:val="00931E24"/>
    <w:rsid w:val="0093233C"/>
    <w:rsid w:val="00932457"/>
    <w:rsid w:val="009324BC"/>
    <w:rsid w:val="00932545"/>
    <w:rsid w:val="00932554"/>
    <w:rsid w:val="00932663"/>
    <w:rsid w:val="00932715"/>
    <w:rsid w:val="0093292E"/>
    <w:rsid w:val="00932A70"/>
    <w:rsid w:val="00932C11"/>
    <w:rsid w:val="00932C80"/>
    <w:rsid w:val="00932CE1"/>
    <w:rsid w:val="00932F7E"/>
    <w:rsid w:val="00932FE1"/>
    <w:rsid w:val="00933135"/>
    <w:rsid w:val="00933195"/>
    <w:rsid w:val="0093325A"/>
    <w:rsid w:val="00933349"/>
    <w:rsid w:val="0093337C"/>
    <w:rsid w:val="00933582"/>
    <w:rsid w:val="00933613"/>
    <w:rsid w:val="00933752"/>
    <w:rsid w:val="009337AC"/>
    <w:rsid w:val="009337CD"/>
    <w:rsid w:val="0093387E"/>
    <w:rsid w:val="0093393D"/>
    <w:rsid w:val="00933953"/>
    <w:rsid w:val="00933978"/>
    <w:rsid w:val="009339AA"/>
    <w:rsid w:val="00933A03"/>
    <w:rsid w:val="00933BDB"/>
    <w:rsid w:val="00933DB9"/>
    <w:rsid w:val="00933E52"/>
    <w:rsid w:val="00934249"/>
    <w:rsid w:val="009343F9"/>
    <w:rsid w:val="009345CC"/>
    <w:rsid w:val="00934A45"/>
    <w:rsid w:val="00934BB7"/>
    <w:rsid w:val="00934C5C"/>
    <w:rsid w:val="00934CA8"/>
    <w:rsid w:val="00934EA1"/>
    <w:rsid w:val="00934ED1"/>
    <w:rsid w:val="00934F00"/>
    <w:rsid w:val="00934FBC"/>
    <w:rsid w:val="00935017"/>
    <w:rsid w:val="00935138"/>
    <w:rsid w:val="009352A8"/>
    <w:rsid w:val="009353FA"/>
    <w:rsid w:val="009356DE"/>
    <w:rsid w:val="00935752"/>
    <w:rsid w:val="00935870"/>
    <w:rsid w:val="009358E3"/>
    <w:rsid w:val="00935989"/>
    <w:rsid w:val="00935A3E"/>
    <w:rsid w:val="00935C7B"/>
    <w:rsid w:val="00935D6E"/>
    <w:rsid w:val="00935E40"/>
    <w:rsid w:val="00935F41"/>
    <w:rsid w:val="00935F53"/>
    <w:rsid w:val="00936069"/>
    <w:rsid w:val="00936145"/>
    <w:rsid w:val="009361A0"/>
    <w:rsid w:val="00936242"/>
    <w:rsid w:val="00936277"/>
    <w:rsid w:val="0093636B"/>
    <w:rsid w:val="0093636D"/>
    <w:rsid w:val="00936522"/>
    <w:rsid w:val="0093653D"/>
    <w:rsid w:val="0093659E"/>
    <w:rsid w:val="009365ED"/>
    <w:rsid w:val="009367A6"/>
    <w:rsid w:val="00936A05"/>
    <w:rsid w:val="00936A73"/>
    <w:rsid w:val="00936AC0"/>
    <w:rsid w:val="00936E2F"/>
    <w:rsid w:val="00936EC4"/>
    <w:rsid w:val="00936F2A"/>
    <w:rsid w:val="00936FC1"/>
    <w:rsid w:val="00936FEA"/>
    <w:rsid w:val="00937478"/>
    <w:rsid w:val="009376C7"/>
    <w:rsid w:val="00937764"/>
    <w:rsid w:val="009377E0"/>
    <w:rsid w:val="009378A9"/>
    <w:rsid w:val="009379A4"/>
    <w:rsid w:val="00937ADF"/>
    <w:rsid w:val="00937BB6"/>
    <w:rsid w:val="00937BCF"/>
    <w:rsid w:val="00937CDC"/>
    <w:rsid w:val="009400CB"/>
    <w:rsid w:val="009401C1"/>
    <w:rsid w:val="0094020B"/>
    <w:rsid w:val="009402DC"/>
    <w:rsid w:val="009402E7"/>
    <w:rsid w:val="00940487"/>
    <w:rsid w:val="009404E2"/>
    <w:rsid w:val="009405B0"/>
    <w:rsid w:val="009405F2"/>
    <w:rsid w:val="0094063D"/>
    <w:rsid w:val="00940670"/>
    <w:rsid w:val="009407B4"/>
    <w:rsid w:val="0094084B"/>
    <w:rsid w:val="00940864"/>
    <w:rsid w:val="00940874"/>
    <w:rsid w:val="009409B9"/>
    <w:rsid w:val="00940A06"/>
    <w:rsid w:val="00940A90"/>
    <w:rsid w:val="00940D64"/>
    <w:rsid w:val="00940E3A"/>
    <w:rsid w:val="0094100D"/>
    <w:rsid w:val="00941147"/>
    <w:rsid w:val="009413BE"/>
    <w:rsid w:val="0094150D"/>
    <w:rsid w:val="00941561"/>
    <w:rsid w:val="00941656"/>
    <w:rsid w:val="009418F4"/>
    <w:rsid w:val="00941B5E"/>
    <w:rsid w:val="00941C49"/>
    <w:rsid w:val="00941D16"/>
    <w:rsid w:val="00941D30"/>
    <w:rsid w:val="00941E77"/>
    <w:rsid w:val="00942134"/>
    <w:rsid w:val="00942168"/>
    <w:rsid w:val="00942206"/>
    <w:rsid w:val="00942216"/>
    <w:rsid w:val="0094222C"/>
    <w:rsid w:val="009424FB"/>
    <w:rsid w:val="0094258C"/>
    <w:rsid w:val="009425B4"/>
    <w:rsid w:val="00942690"/>
    <w:rsid w:val="00942816"/>
    <w:rsid w:val="0094289B"/>
    <w:rsid w:val="00942930"/>
    <w:rsid w:val="00942A14"/>
    <w:rsid w:val="00942B8C"/>
    <w:rsid w:val="00942C73"/>
    <w:rsid w:val="00942D2B"/>
    <w:rsid w:val="00942D79"/>
    <w:rsid w:val="00942D8B"/>
    <w:rsid w:val="00942EA0"/>
    <w:rsid w:val="00942FA3"/>
    <w:rsid w:val="009430EE"/>
    <w:rsid w:val="0094313E"/>
    <w:rsid w:val="009431CE"/>
    <w:rsid w:val="0094355E"/>
    <w:rsid w:val="009435EC"/>
    <w:rsid w:val="009436F5"/>
    <w:rsid w:val="009437BB"/>
    <w:rsid w:val="00943A02"/>
    <w:rsid w:val="00943A50"/>
    <w:rsid w:val="00943AB0"/>
    <w:rsid w:val="00943AD1"/>
    <w:rsid w:val="00943BE2"/>
    <w:rsid w:val="00943CCA"/>
    <w:rsid w:val="00943D1A"/>
    <w:rsid w:val="00943D76"/>
    <w:rsid w:val="00943EE1"/>
    <w:rsid w:val="0094423C"/>
    <w:rsid w:val="009442BE"/>
    <w:rsid w:val="009444B1"/>
    <w:rsid w:val="0094452C"/>
    <w:rsid w:val="00944585"/>
    <w:rsid w:val="009445B6"/>
    <w:rsid w:val="00944611"/>
    <w:rsid w:val="0094464A"/>
    <w:rsid w:val="00944677"/>
    <w:rsid w:val="009446B4"/>
    <w:rsid w:val="00944761"/>
    <w:rsid w:val="00944771"/>
    <w:rsid w:val="00944A28"/>
    <w:rsid w:val="00944A94"/>
    <w:rsid w:val="00944C1E"/>
    <w:rsid w:val="00944CE3"/>
    <w:rsid w:val="00944E9A"/>
    <w:rsid w:val="0094512E"/>
    <w:rsid w:val="00945138"/>
    <w:rsid w:val="00945272"/>
    <w:rsid w:val="0094539B"/>
    <w:rsid w:val="00945430"/>
    <w:rsid w:val="009455FA"/>
    <w:rsid w:val="0094561F"/>
    <w:rsid w:val="009456CD"/>
    <w:rsid w:val="009457FA"/>
    <w:rsid w:val="009458C9"/>
    <w:rsid w:val="00945A68"/>
    <w:rsid w:val="00945B01"/>
    <w:rsid w:val="00945BD3"/>
    <w:rsid w:val="00945BFF"/>
    <w:rsid w:val="00945C11"/>
    <w:rsid w:val="00945CD2"/>
    <w:rsid w:val="00945D93"/>
    <w:rsid w:val="00945E81"/>
    <w:rsid w:val="00945EB7"/>
    <w:rsid w:val="00945FE9"/>
    <w:rsid w:val="00946266"/>
    <w:rsid w:val="009463DD"/>
    <w:rsid w:val="00946416"/>
    <w:rsid w:val="0094658C"/>
    <w:rsid w:val="009465D7"/>
    <w:rsid w:val="00946633"/>
    <w:rsid w:val="00946785"/>
    <w:rsid w:val="0094689F"/>
    <w:rsid w:val="0094698A"/>
    <w:rsid w:val="009469DA"/>
    <w:rsid w:val="00946A3B"/>
    <w:rsid w:val="00946AA3"/>
    <w:rsid w:val="00946B41"/>
    <w:rsid w:val="00946D24"/>
    <w:rsid w:val="00946D9E"/>
    <w:rsid w:val="00946E04"/>
    <w:rsid w:val="009472CB"/>
    <w:rsid w:val="00947363"/>
    <w:rsid w:val="00947382"/>
    <w:rsid w:val="009474DE"/>
    <w:rsid w:val="009475D3"/>
    <w:rsid w:val="0094764F"/>
    <w:rsid w:val="0094798C"/>
    <w:rsid w:val="00947C07"/>
    <w:rsid w:val="00947CB1"/>
    <w:rsid w:val="00947D32"/>
    <w:rsid w:val="00947D7B"/>
    <w:rsid w:val="0095014D"/>
    <w:rsid w:val="00950179"/>
    <w:rsid w:val="00950243"/>
    <w:rsid w:val="0095024D"/>
    <w:rsid w:val="00950276"/>
    <w:rsid w:val="009503A6"/>
    <w:rsid w:val="00950442"/>
    <w:rsid w:val="009504C5"/>
    <w:rsid w:val="0095065D"/>
    <w:rsid w:val="009507FC"/>
    <w:rsid w:val="00950B62"/>
    <w:rsid w:val="00950BA4"/>
    <w:rsid w:val="00950DFB"/>
    <w:rsid w:val="00950E1E"/>
    <w:rsid w:val="00950F9B"/>
    <w:rsid w:val="00950FC4"/>
    <w:rsid w:val="00951048"/>
    <w:rsid w:val="009514CA"/>
    <w:rsid w:val="00951612"/>
    <w:rsid w:val="009518B7"/>
    <w:rsid w:val="009518DC"/>
    <w:rsid w:val="009519B5"/>
    <w:rsid w:val="00951A03"/>
    <w:rsid w:val="00951B6D"/>
    <w:rsid w:val="00951BB5"/>
    <w:rsid w:val="00951C80"/>
    <w:rsid w:val="00951D00"/>
    <w:rsid w:val="00951EF8"/>
    <w:rsid w:val="00951F19"/>
    <w:rsid w:val="00951FA3"/>
    <w:rsid w:val="00952041"/>
    <w:rsid w:val="00952061"/>
    <w:rsid w:val="009521AF"/>
    <w:rsid w:val="00952270"/>
    <w:rsid w:val="009522D7"/>
    <w:rsid w:val="0095246A"/>
    <w:rsid w:val="009525BA"/>
    <w:rsid w:val="00952628"/>
    <w:rsid w:val="0095276B"/>
    <w:rsid w:val="00952827"/>
    <w:rsid w:val="00952B00"/>
    <w:rsid w:val="00952E11"/>
    <w:rsid w:val="00952F05"/>
    <w:rsid w:val="00952F54"/>
    <w:rsid w:val="00953025"/>
    <w:rsid w:val="00953333"/>
    <w:rsid w:val="0095340F"/>
    <w:rsid w:val="00953441"/>
    <w:rsid w:val="0095353F"/>
    <w:rsid w:val="00953555"/>
    <w:rsid w:val="00953591"/>
    <w:rsid w:val="00953595"/>
    <w:rsid w:val="0095361C"/>
    <w:rsid w:val="00953671"/>
    <w:rsid w:val="009536EE"/>
    <w:rsid w:val="00953851"/>
    <w:rsid w:val="00953893"/>
    <w:rsid w:val="00953A35"/>
    <w:rsid w:val="00953A93"/>
    <w:rsid w:val="00953CDD"/>
    <w:rsid w:val="00953DC6"/>
    <w:rsid w:val="00953FEF"/>
    <w:rsid w:val="00954007"/>
    <w:rsid w:val="0095424B"/>
    <w:rsid w:val="00954278"/>
    <w:rsid w:val="00954288"/>
    <w:rsid w:val="009543CA"/>
    <w:rsid w:val="00954479"/>
    <w:rsid w:val="00954480"/>
    <w:rsid w:val="0095485B"/>
    <w:rsid w:val="0095499D"/>
    <w:rsid w:val="00954A17"/>
    <w:rsid w:val="00954AB8"/>
    <w:rsid w:val="00954B3F"/>
    <w:rsid w:val="00954B74"/>
    <w:rsid w:val="00954C2C"/>
    <w:rsid w:val="00954C5E"/>
    <w:rsid w:val="00954D3B"/>
    <w:rsid w:val="00954F6D"/>
    <w:rsid w:val="00954FE2"/>
    <w:rsid w:val="00955003"/>
    <w:rsid w:val="00955741"/>
    <w:rsid w:val="00955780"/>
    <w:rsid w:val="009557A6"/>
    <w:rsid w:val="009557F2"/>
    <w:rsid w:val="00955894"/>
    <w:rsid w:val="00955BDA"/>
    <w:rsid w:val="00955D2B"/>
    <w:rsid w:val="00955D69"/>
    <w:rsid w:val="00955E3B"/>
    <w:rsid w:val="00955E7C"/>
    <w:rsid w:val="00956341"/>
    <w:rsid w:val="0095644E"/>
    <w:rsid w:val="00956500"/>
    <w:rsid w:val="009565C0"/>
    <w:rsid w:val="00956708"/>
    <w:rsid w:val="0095691D"/>
    <w:rsid w:val="00956965"/>
    <w:rsid w:val="009569CB"/>
    <w:rsid w:val="00956BC1"/>
    <w:rsid w:val="00956E9D"/>
    <w:rsid w:val="00956FC2"/>
    <w:rsid w:val="00957325"/>
    <w:rsid w:val="00957338"/>
    <w:rsid w:val="0095746D"/>
    <w:rsid w:val="00957487"/>
    <w:rsid w:val="009574BD"/>
    <w:rsid w:val="0095754A"/>
    <w:rsid w:val="009576E7"/>
    <w:rsid w:val="009578A3"/>
    <w:rsid w:val="00957A28"/>
    <w:rsid w:val="00957A62"/>
    <w:rsid w:val="00957CBF"/>
    <w:rsid w:val="00957DF6"/>
    <w:rsid w:val="00957E54"/>
    <w:rsid w:val="00957E5D"/>
    <w:rsid w:val="00960043"/>
    <w:rsid w:val="009600DE"/>
    <w:rsid w:val="00960351"/>
    <w:rsid w:val="009604A8"/>
    <w:rsid w:val="00960535"/>
    <w:rsid w:val="00960653"/>
    <w:rsid w:val="00960759"/>
    <w:rsid w:val="009607B5"/>
    <w:rsid w:val="00960844"/>
    <w:rsid w:val="00960972"/>
    <w:rsid w:val="009609D0"/>
    <w:rsid w:val="00960BA8"/>
    <w:rsid w:val="00960C63"/>
    <w:rsid w:val="00960C6D"/>
    <w:rsid w:val="00960CA6"/>
    <w:rsid w:val="00960CBB"/>
    <w:rsid w:val="00960DA3"/>
    <w:rsid w:val="00960F04"/>
    <w:rsid w:val="00960F8B"/>
    <w:rsid w:val="0096112F"/>
    <w:rsid w:val="0096122C"/>
    <w:rsid w:val="009614A9"/>
    <w:rsid w:val="009614DF"/>
    <w:rsid w:val="0096190C"/>
    <w:rsid w:val="00961996"/>
    <w:rsid w:val="009619A7"/>
    <w:rsid w:val="00961AE4"/>
    <w:rsid w:val="00961BE9"/>
    <w:rsid w:val="00961CB4"/>
    <w:rsid w:val="00961D87"/>
    <w:rsid w:val="00961D8F"/>
    <w:rsid w:val="00961EB2"/>
    <w:rsid w:val="00961F73"/>
    <w:rsid w:val="009620C5"/>
    <w:rsid w:val="00962446"/>
    <w:rsid w:val="009624A7"/>
    <w:rsid w:val="009627E0"/>
    <w:rsid w:val="0096297B"/>
    <w:rsid w:val="00962A5A"/>
    <w:rsid w:val="00962CAC"/>
    <w:rsid w:val="009631D4"/>
    <w:rsid w:val="00963264"/>
    <w:rsid w:val="009633F7"/>
    <w:rsid w:val="0096345F"/>
    <w:rsid w:val="009635B8"/>
    <w:rsid w:val="0096363C"/>
    <w:rsid w:val="00963764"/>
    <w:rsid w:val="009637B5"/>
    <w:rsid w:val="009639A1"/>
    <w:rsid w:val="009639E4"/>
    <w:rsid w:val="00963A14"/>
    <w:rsid w:val="00963A3C"/>
    <w:rsid w:val="00963AEC"/>
    <w:rsid w:val="00963B43"/>
    <w:rsid w:val="00963BA0"/>
    <w:rsid w:val="00963CC7"/>
    <w:rsid w:val="00963E5E"/>
    <w:rsid w:val="00964027"/>
    <w:rsid w:val="009640B1"/>
    <w:rsid w:val="0096411C"/>
    <w:rsid w:val="0096412F"/>
    <w:rsid w:val="009641E4"/>
    <w:rsid w:val="00964399"/>
    <w:rsid w:val="00964414"/>
    <w:rsid w:val="0096442D"/>
    <w:rsid w:val="0096446E"/>
    <w:rsid w:val="009644D7"/>
    <w:rsid w:val="009646C5"/>
    <w:rsid w:val="0096480C"/>
    <w:rsid w:val="00964840"/>
    <w:rsid w:val="00964B13"/>
    <w:rsid w:val="00964BBF"/>
    <w:rsid w:val="00964CA5"/>
    <w:rsid w:val="00964CF9"/>
    <w:rsid w:val="00964D48"/>
    <w:rsid w:val="00964DB5"/>
    <w:rsid w:val="00964E2B"/>
    <w:rsid w:val="00964EF4"/>
    <w:rsid w:val="00964F2C"/>
    <w:rsid w:val="009650F3"/>
    <w:rsid w:val="00965136"/>
    <w:rsid w:val="00965216"/>
    <w:rsid w:val="00965219"/>
    <w:rsid w:val="009652BA"/>
    <w:rsid w:val="0096530D"/>
    <w:rsid w:val="0096553A"/>
    <w:rsid w:val="0096564A"/>
    <w:rsid w:val="00965ACB"/>
    <w:rsid w:val="00965BD3"/>
    <w:rsid w:val="00965D9E"/>
    <w:rsid w:val="00965DE7"/>
    <w:rsid w:val="00965EBA"/>
    <w:rsid w:val="00965F53"/>
    <w:rsid w:val="00965F68"/>
    <w:rsid w:val="00965FEA"/>
    <w:rsid w:val="0096600C"/>
    <w:rsid w:val="0096602D"/>
    <w:rsid w:val="009662D8"/>
    <w:rsid w:val="0096634A"/>
    <w:rsid w:val="0096641A"/>
    <w:rsid w:val="009664D6"/>
    <w:rsid w:val="009664E6"/>
    <w:rsid w:val="00966506"/>
    <w:rsid w:val="009665C8"/>
    <w:rsid w:val="00966602"/>
    <w:rsid w:val="0096667D"/>
    <w:rsid w:val="00966812"/>
    <w:rsid w:val="0096686C"/>
    <w:rsid w:val="00966AF3"/>
    <w:rsid w:val="00966B66"/>
    <w:rsid w:val="00966C00"/>
    <w:rsid w:val="00966C6A"/>
    <w:rsid w:val="00966C8F"/>
    <w:rsid w:val="00966D08"/>
    <w:rsid w:val="00966E0D"/>
    <w:rsid w:val="00966F11"/>
    <w:rsid w:val="0096705F"/>
    <w:rsid w:val="009672E6"/>
    <w:rsid w:val="00967367"/>
    <w:rsid w:val="00967408"/>
    <w:rsid w:val="0096790D"/>
    <w:rsid w:val="00967D7E"/>
    <w:rsid w:val="00967F08"/>
    <w:rsid w:val="00970009"/>
    <w:rsid w:val="0097012E"/>
    <w:rsid w:val="0097013B"/>
    <w:rsid w:val="009701E6"/>
    <w:rsid w:val="0097027A"/>
    <w:rsid w:val="0097031A"/>
    <w:rsid w:val="00970331"/>
    <w:rsid w:val="009705AD"/>
    <w:rsid w:val="009705D5"/>
    <w:rsid w:val="00970630"/>
    <w:rsid w:val="00970644"/>
    <w:rsid w:val="0097097C"/>
    <w:rsid w:val="00970ADA"/>
    <w:rsid w:val="00970C63"/>
    <w:rsid w:val="00970CA6"/>
    <w:rsid w:val="00971019"/>
    <w:rsid w:val="009711A0"/>
    <w:rsid w:val="0097121B"/>
    <w:rsid w:val="00971624"/>
    <w:rsid w:val="009716A6"/>
    <w:rsid w:val="009716FF"/>
    <w:rsid w:val="00971763"/>
    <w:rsid w:val="00971811"/>
    <w:rsid w:val="0097194C"/>
    <w:rsid w:val="00971A61"/>
    <w:rsid w:val="00971C44"/>
    <w:rsid w:val="00971F4D"/>
    <w:rsid w:val="009720CA"/>
    <w:rsid w:val="009720D8"/>
    <w:rsid w:val="00972100"/>
    <w:rsid w:val="00972109"/>
    <w:rsid w:val="00972123"/>
    <w:rsid w:val="00972208"/>
    <w:rsid w:val="00972376"/>
    <w:rsid w:val="0097248E"/>
    <w:rsid w:val="00972CE0"/>
    <w:rsid w:val="00972D90"/>
    <w:rsid w:val="00972DE7"/>
    <w:rsid w:val="00972EA5"/>
    <w:rsid w:val="00972EE6"/>
    <w:rsid w:val="0097309D"/>
    <w:rsid w:val="009731CB"/>
    <w:rsid w:val="009732EE"/>
    <w:rsid w:val="009735FA"/>
    <w:rsid w:val="009737F6"/>
    <w:rsid w:val="00973919"/>
    <w:rsid w:val="00973A32"/>
    <w:rsid w:val="00973A40"/>
    <w:rsid w:val="00973B6E"/>
    <w:rsid w:val="00973C54"/>
    <w:rsid w:val="00973EB7"/>
    <w:rsid w:val="00974073"/>
    <w:rsid w:val="00974480"/>
    <w:rsid w:val="0097473D"/>
    <w:rsid w:val="00974845"/>
    <w:rsid w:val="00974899"/>
    <w:rsid w:val="009748FF"/>
    <w:rsid w:val="009749A7"/>
    <w:rsid w:val="00974A4C"/>
    <w:rsid w:val="00974CD0"/>
    <w:rsid w:val="00975297"/>
    <w:rsid w:val="00975729"/>
    <w:rsid w:val="00975884"/>
    <w:rsid w:val="00975B13"/>
    <w:rsid w:val="00975B6A"/>
    <w:rsid w:val="00976306"/>
    <w:rsid w:val="0097651A"/>
    <w:rsid w:val="00976609"/>
    <w:rsid w:val="00976680"/>
    <w:rsid w:val="00976693"/>
    <w:rsid w:val="009766B5"/>
    <w:rsid w:val="009766BC"/>
    <w:rsid w:val="009769BB"/>
    <w:rsid w:val="00976A09"/>
    <w:rsid w:val="00976B2E"/>
    <w:rsid w:val="00976BA9"/>
    <w:rsid w:val="00976D99"/>
    <w:rsid w:val="00976EAC"/>
    <w:rsid w:val="00976F0C"/>
    <w:rsid w:val="00976F63"/>
    <w:rsid w:val="00976FB8"/>
    <w:rsid w:val="00977361"/>
    <w:rsid w:val="009773C9"/>
    <w:rsid w:val="009773EC"/>
    <w:rsid w:val="009774BF"/>
    <w:rsid w:val="00977958"/>
    <w:rsid w:val="00977A66"/>
    <w:rsid w:val="00977AB7"/>
    <w:rsid w:val="00977DD7"/>
    <w:rsid w:val="00977E78"/>
    <w:rsid w:val="00977F3F"/>
    <w:rsid w:val="00977F6D"/>
    <w:rsid w:val="00977F91"/>
    <w:rsid w:val="0098003D"/>
    <w:rsid w:val="009800C2"/>
    <w:rsid w:val="009801CE"/>
    <w:rsid w:val="009801E8"/>
    <w:rsid w:val="0098033D"/>
    <w:rsid w:val="00980379"/>
    <w:rsid w:val="00980559"/>
    <w:rsid w:val="0098069F"/>
    <w:rsid w:val="009807B7"/>
    <w:rsid w:val="009809FB"/>
    <w:rsid w:val="00980B19"/>
    <w:rsid w:val="00980B72"/>
    <w:rsid w:val="00980E42"/>
    <w:rsid w:val="0098101D"/>
    <w:rsid w:val="009810D0"/>
    <w:rsid w:val="009810F4"/>
    <w:rsid w:val="0098115E"/>
    <w:rsid w:val="00981278"/>
    <w:rsid w:val="009816FD"/>
    <w:rsid w:val="009818E6"/>
    <w:rsid w:val="00981999"/>
    <w:rsid w:val="009819A4"/>
    <w:rsid w:val="00981BDE"/>
    <w:rsid w:val="00981C2F"/>
    <w:rsid w:val="00981C30"/>
    <w:rsid w:val="00981C5A"/>
    <w:rsid w:val="00981CB3"/>
    <w:rsid w:val="00981D6D"/>
    <w:rsid w:val="00981E5D"/>
    <w:rsid w:val="00981FEF"/>
    <w:rsid w:val="0098233E"/>
    <w:rsid w:val="0098247D"/>
    <w:rsid w:val="009824F3"/>
    <w:rsid w:val="00982B77"/>
    <w:rsid w:val="00982FE5"/>
    <w:rsid w:val="00982FED"/>
    <w:rsid w:val="0098307F"/>
    <w:rsid w:val="00983248"/>
    <w:rsid w:val="009832DC"/>
    <w:rsid w:val="009835DF"/>
    <w:rsid w:val="009836DA"/>
    <w:rsid w:val="00983740"/>
    <w:rsid w:val="00983865"/>
    <w:rsid w:val="00983919"/>
    <w:rsid w:val="009839D8"/>
    <w:rsid w:val="00983A78"/>
    <w:rsid w:val="00983AB0"/>
    <w:rsid w:val="00983DB9"/>
    <w:rsid w:val="00983DD5"/>
    <w:rsid w:val="00983E43"/>
    <w:rsid w:val="00983FBC"/>
    <w:rsid w:val="009840C0"/>
    <w:rsid w:val="00984104"/>
    <w:rsid w:val="009841B0"/>
    <w:rsid w:val="009842F4"/>
    <w:rsid w:val="00984322"/>
    <w:rsid w:val="00984372"/>
    <w:rsid w:val="00984674"/>
    <w:rsid w:val="009848DE"/>
    <w:rsid w:val="009849D3"/>
    <w:rsid w:val="00984B0C"/>
    <w:rsid w:val="00984B9D"/>
    <w:rsid w:val="00984BC3"/>
    <w:rsid w:val="00985183"/>
    <w:rsid w:val="0098535B"/>
    <w:rsid w:val="009854A7"/>
    <w:rsid w:val="009855C5"/>
    <w:rsid w:val="0098561B"/>
    <w:rsid w:val="0098567E"/>
    <w:rsid w:val="0098574E"/>
    <w:rsid w:val="00985852"/>
    <w:rsid w:val="00985BFB"/>
    <w:rsid w:val="00985C12"/>
    <w:rsid w:val="00985DB8"/>
    <w:rsid w:val="00985F1A"/>
    <w:rsid w:val="00986098"/>
    <w:rsid w:val="009860AD"/>
    <w:rsid w:val="0098620C"/>
    <w:rsid w:val="00986316"/>
    <w:rsid w:val="009865EC"/>
    <w:rsid w:val="009868DA"/>
    <w:rsid w:val="00986BE0"/>
    <w:rsid w:val="00986E11"/>
    <w:rsid w:val="00986EB7"/>
    <w:rsid w:val="00986EEA"/>
    <w:rsid w:val="00986FE8"/>
    <w:rsid w:val="009870E4"/>
    <w:rsid w:val="00987150"/>
    <w:rsid w:val="00987196"/>
    <w:rsid w:val="00987336"/>
    <w:rsid w:val="009874DA"/>
    <w:rsid w:val="00987530"/>
    <w:rsid w:val="009876C1"/>
    <w:rsid w:val="009876D9"/>
    <w:rsid w:val="00987737"/>
    <w:rsid w:val="009878F1"/>
    <w:rsid w:val="00987A8C"/>
    <w:rsid w:val="00987BE4"/>
    <w:rsid w:val="00987C12"/>
    <w:rsid w:val="00990165"/>
    <w:rsid w:val="00990372"/>
    <w:rsid w:val="009903C7"/>
    <w:rsid w:val="0099059B"/>
    <w:rsid w:val="0099067D"/>
    <w:rsid w:val="0099084F"/>
    <w:rsid w:val="00990A2B"/>
    <w:rsid w:val="00990A6D"/>
    <w:rsid w:val="00990BBA"/>
    <w:rsid w:val="00990D01"/>
    <w:rsid w:val="00990E4F"/>
    <w:rsid w:val="00990EE2"/>
    <w:rsid w:val="009910CC"/>
    <w:rsid w:val="009912F8"/>
    <w:rsid w:val="00991368"/>
    <w:rsid w:val="00991451"/>
    <w:rsid w:val="009914A7"/>
    <w:rsid w:val="00991825"/>
    <w:rsid w:val="009919DC"/>
    <w:rsid w:val="00991C1B"/>
    <w:rsid w:val="00991F56"/>
    <w:rsid w:val="00991F97"/>
    <w:rsid w:val="00991FD3"/>
    <w:rsid w:val="0099200D"/>
    <w:rsid w:val="0099203B"/>
    <w:rsid w:val="009920C0"/>
    <w:rsid w:val="009921E9"/>
    <w:rsid w:val="0099227D"/>
    <w:rsid w:val="00992365"/>
    <w:rsid w:val="00992496"/>
    <w:rsid w:val="0099276A"/>
    <w:rsid w:val="0099297F"/>
    <w:rsid w:val="00992C1A"/>
    <w:rsid w:val="00992D1F"/>
    <w:rsid w:val="00993044"/>
    <w:rsid w:val="0099315D"/>
    <w:rsid w:val="009931B6"/>
    <w:rsid w:val="009931CF"/>
    <w:rsid w:val="009935C2"/>
    <w:rsid w:val="0099361E"/>
    <w:rsid w:val="009936BB"/>
    <w:rsid w:val="0099375D"/>
    <w:rsid w:val="00993851"/>
    <w:rsid w:val="00993AAA"/>
    <w:rsid w:val="00993B23"/>
    <w:rsid w:val="00993B5A"/>
    <w:rsid w:val="00993D33"/>
    <w:rsid w:val="00993E4A"/>
    <w:rsid w:val="00993EED"/>
    <w:rsid w:val="00993EF6"/>
    <w:rsid w:val="0099409A"/>
    <w:rsid w:val="009940B0"/>
    <w:rsid w:val="00994335"/>
    <w:rsid w:val="00994450"/>
    <w:rsid w:val="0099445B"/>
    <w:rsid w:val="009944BF"/>
    <w:rsid w:val="0099477C"/>
    <w:rsid w:val="0099478B"/>
    <w:rsid w:val="009947D0"/>
    <w:rsid w:val="00994A7A"/>
    <w:rsid w:val="00994B23"/>
    <w:rsid w:val="00994BCB"/>
    <w:rsid w:val="00994C40"/>
    <w:rsid w:val="00994C75"/>
    <w:rsid w:val="00994C9D"/>
    <w:rsid w:val="00994E74"/>
    <w:rsid w:val="00994E8F"/>
    <w:rsid w:val="00995090"/>
    <w:rsid w:val="00995121"/>
    <w:rsid w:val="0099539D"/>
    <w:rsid w:val="009953CD"/>
    <w:rsid w:val="009953DB"/>
    <w:rsid w:val="009955F3"/>
    <w:rsid w:val="009956D4"/>
    <w:rsid w:val="0099572F"/>
    <w:rsid w:val="009957B5"/>
    <w:rsid w:val="0099582E"/>
    <w:rsid w:val="009959B6"/>
    <w:rsid w:val="00995AF2"/>
    <w:rsid w:val="00995ED7"/>
    <w:rsid w:val="00996273"/>
    <w:rsid w:val="00996318"/>
    <w:rsid w:val="00996342"/>
    <w:rsid w:val="00996394"/>
    <w:rsid w:val="0099646C"/>
    <w:rsid w:val="00996530"/>
    <w:rsid w:val="0099655C"/>
    <w:rsid w:val="0099657B"/>
    <w:rsid w:val="009966AB"/>
    <w:rsid w:val="00996723"/>
    <w:rsid w:val="00996C3E"/>
    <w:rsid w:val="00996D0C"/>
    <w:rsid w:val="00996E27"/>
    <w:rsid w:val="00996E86"/>
    <w:rsid w:val="00996EF7"/>
    <w:rsid w:val="00996F3F"/>
    <w:rsid w:val="00996F45"/>
    <w:rsid w:val="00996FDE"/>
    <w:rsid w:val="0099728B"/>
    <w:rsid w:val="0099746F"/>
    <w:rsid w:val="009978B7"/>
    <w:rsid w:val="009979D5"/>
    <w:rsid w:val="00997B2E"/>
    <w:rsid w:val="00997E0E"/>
    <w:rsid w:val="009A00C1"/>
    <w:rsid w:val="009A0272"/>
    <w:rsid w:val="009A044E"/>
    <w:rsid w:val="009A05A3"/>
    <w:rsid w:val="009A05AD"/>
    <w:rsid w:val="009A083C"/>
    <w:rsid w:val="009A093A"/>
    <w:rsid w:val="009A0A12"/>
    <w:rsid w:val="009A0BE2"/>
    <w:rsid w:val="009A0C98"/>
    <w:rsid w:val="009A12B7"/>
    <w:rsid w:val="009A1303"/>
    <w:rsid w:val="009A132B"/>
    <w:rsid w:val="009A1405"/>
    <w:rsid w:val="009A144F"/>
    <w:rsid w:val="009A1504"/>
    <w:rsid w:val="009A157F"/>
    <w:rsid w:val="009A1731"/>
    <w:rsid w:val="009A176F"/>
    <w:rsid w:val="009A177A"/>
    <w:rsid w:val="009A1896"/>
    <w:rsid w:val="009A18E8"/>
    <w:rsid w:val="009A1960"/>
    <w:rsid w:val="009A1C6D"/>
    <w:rsid w:val="009A1F4F"/>
    <w:rsid w:val="009A278E"/>
    <w:rsid w:val="009A2982"/>
    <w:rsid w:val="009A2BB4"/>
    <w:rsid w:val="009A2BED"/>
    <w:rsid w:val="009A2C3C"/>
    <w:rsid w:val="009A2C7E"/>
    <w:rsid w:val="009A2CD4"/>
    <w:rsid w:val="009A2DA7"/>
    <w:rsid w:val="009A30B9"/>
    <w:rsid w:val="009A313A"/>
    <w:rsid w:val="009A31D5"/>
    <w:rsid w:val="009A32DA"/>
    <w:rsid w:val="009A331D"/>
    <w:rsid w:val="009A33A5"/>
    <w:rsid w:val="009A3661"/>
    <w:rsid w:val="009A370B"/>
    <w:rsid w:val="009A38C8"/>
    <w:rsid w:val="009A3CF3"/>
    <w:rsid w:val="009A3D30"/>
    <w:rsid w:val="009A3D84"/>
    <w:rsid w:val="009A3E3B"/>
    <w:rsid w:val="009A400C"/>
    <w:rsid w:val="009A40CE"/>
    <w:rsid w:val="009A42E3"/>
    <w:rsid w:val="009A42ED"/>
    <w:rsid w:val="009A4392"/>
    <w:rsid w:val="009A4449"/>
    <w:rsid w:val="009A4464"/>
    <w:rsid w:val="009A4477"/>
    <w:rsid w:val="009A4676"/>
    <w:rsid w:val="009A47C9"/>
    <w:rsid w:val="009A4954"/>
    <w:rsid w:val="009A49AB"/>
    <w:rsid w:val="009A4A7A"/>
    <w:rsid w:val="009A4B34"/>
    <w:rsid w:val="009A4B97"/>
    <w:rsid w:val="009A4E1F"/>
    <w:rsid w:val="009A4E7B"/>
    <w:rsid w:val="009A4EA4"/>
    <w:rsid w:val="009A4ED1"/>
    <w:rsid w:val="009A4F1F"/>
    <w:rsid w:val="009A4F3F"/>
    <w:rsid w:val="009A516C"/>
    <w:rsid w:val="009A51CB"/>
    <w:rsid w:val="009A5206"/>
    <w:rsid w:val="009A521E"/>
    <w:rsid w:val="009A5287"/>
    <w:rsid w:val="009A536D"/>
    <w:rsid w:val="009A5542"/>
    <w:rsid w:val="009A5712"/>
    <w:rsid w:val="009A5A0E"/>
    <w:rsid w:val="009A5B03"/>
    <w:rsid w:val="009A5B4D"/>
    <w:rsid w:val="009A5C56"/>
    <w:rsid w:val="009A5C5A"/>
    <w:rsid w:val="009A5E69"/>
    <w:rsid w:val="009A5F4A"/>
    <w:rsid w:val="009A5FDE"/>
    <w:rsid w:val="009A6218"/>
    <w:rsid w:val="009A62DE"/>
    <w:rsid w:val="009A63DF"/>
    <w:rsid w:val="009A670D"/>
    <w:rsid w:val="009A67EB"/>
    <w:rsid w:val="009A691A"/>
    <w:rsid w:val="009A6960"/>
    <w:rsid w:val="009A69BE"/>
    <w:rsid w:val="009A6A5D"/>
    <w:rsid w:val="009A6D80"/>
    <w:rsid w:val="009A6EA5"/>
    <w:rsid w:val="009A6F0F"/>
    <w:rsid w:val="009A70FB"/>
    <w:rsid w:val="009A7231"/>
    <w:rsid w:val="009A757C"/>
    <w:rsid w:val="009A76A0"/>
    <w:rsid w:val="009A7701"/>
    <w:rsid w:val="009A780F"/>
    <w:rsid w:val="009A78B1"/>
    <w:rsid w:val="009A78D4"/>
    <w:rsid w:val="009A79C2"/>
    <w:rsid w:val="009A7ACE"/>
    <w:rsid w:val="009A7C74"/>
    <w:rsid w:val="009A7DAF"/>
    <w:rsid w:val="009A7DFD"/>
    <w:rsid w:val="009A7E24"/>
    <w:rsid w:val="009A7EA4"/>
    <w:rsid w:val="009A7F9E"/>
    <w:rsid w:val="009B004E"/>
    <w:rsid w:val="009B042A"/>
    <w:rsid w:val="009B0470"/>
    <w:rsid w:val="009B053C"/>
    <w:rsid w:val="009B0615"/>
    <w:rsid w:val="009B07E3"/>
    <w:rsid w:val="009B081C"/>
    <w:rsid w:val="009B08D0"/>
    <w:rsid w:val="009B096A"/>
    <w:rsid w:val="009B0AB7"/>
    <w:rsid w:val="009B0D28"/>
    <w:rsid w:val="009B0D5F"/>
    <w:rsid w:val="009B0FBD"/>
    <w:rsid w:val="009B1066"/>
    <w:rsid w:val="009B107D"/>
    <w:rsid w:val="009B11EE"/>
    <w:rsid w:val="009B1397"/>
    <w:rsid w:val="009B1430"/>
    <w:rsid w:val="009B1449"/>
    <w:rsid w:val="009B15B8"/>
    <w:rsid w:val="009B1952"/>
    <w:rsid w:val="009B1B24"/>
    <w:rsid w:val="009B1C69"/>
    <w:rsid w:val="009B1C6B"/>
    <w:rsid w:val="009B1D71"/>
    <w:rsid w:val="009B2046"/>
    <w:rsid w:val="009B2133"/>
    <w:rsid w:val="009B2167"/>
    <w:rsid w:val="009B21A1"/>
    <w:rsid w:val="009B225A"/>
    <w:rsid w:val="009B226B"/>
    <w:rsid w:val="009B235C"/>
    <w:rsid w:val="009B23FE"/>
    <w:rsid w:val="009B2504"/>
    <w:rsid w:val="009B25D0"/>
    <w:rsid w:val="009B264D"/>
    <w:rsid w:val="009B2ABB"/>
    <w:rsid w:val="009B2AFC"/>
    <w:rsid w:val="009B2AFD"/>
    <w:rsid w:val="009B2C29"/>
    <w:rsid w:val="009B2C7C"/>
    <w:rsid w:val="009B3008"/>
    <w:rsid w:val="009B30AA"/>
    <w:rsid w:val="009B3540"/>
    <w:rsid w:val="009B355C"/>
    <w:rsid w:val="009B35D1"/>
    <w:rsid w:val="009B370E"/>
    <w:rsid w:val="009B3787"/>
    <w:rsid w:val="009B37A0"/>
    <w:rsid w:val="009B396F"/>
    <w:rsid w:val="009B39BB"/>
    <w:rsid w:val="009B3A63"/>
    <w:rsid w:val="009B3ADF"/>
    <w:rsid w:val="009B3B6E"/>
    <w:rsid w:val="009B3E90"/>
    <w:rsid w:val="009B3F11"/>
    <w:rsid w:val="009B4016"/>
    <w:rsid w:val="009B414C"/>
    <w:rsid w:val="009B43B2"/>
    <w:rsid w:val="009B4422"/>
    <w:rsid w:val="009B44AB"/>
    <w:rsid w:val="009B4586"/>
    <w:rsid w:val="009B46E3"/>
    <w:rsid w:val="009B4831"/>
    <w:rsid w:val="009B4B17"/>
    <w:rsid w:val="009B4BF9"/>
    <w:rsid w:val="009B4C39"/>
    <w:rsid w:val="009B4C5A"/>
    <w:rsid w:val="009B4D53"/>
    <w:rsid w:val="009B4D81"/>
    <w:rsid w:val="009B4DEC"/>
    <w:rsid w:val="009B4E59"/>
    <w:rsid w:val="009B4EB2"/>
    <w:rsid w:val="009B51DE"/>
    <w:rsid w:val="009B537A"/>
    <w:rsid w:val="009B53BE"/>
    <w:rsid w:val="009B56B4"/>
    <w:rsid w:val="009B58AA"/>
    <w:rsid w:val="009B5A05"/>
    <w:rsid w:val="009B5ABB"/>
    <w:rsid w:val="009B5E9E"/>
    <w:rsid w:val="009B5FC7"/>
    <w:rsid w:val="009B60F0"/>
    <w:rsid w:val="009B61BB"/>
    <w:rsid w:val="009B6252"/>
    <w:rsid w:val="009B626D"/>
    <w:rsid w:val="009B6875"/>
    <w:rsid w:val="009B6AD3"/>
    <w:rsid w:val="009B6C35"/>
    <w:rsid w:val="009B6C8E"/>
    <w:rsid w:val="009B6D2D"/>
    <w:rsid w:val="009B6E7B"/>
    <w:rsid w:val="009B7076"/>
    <w:rsid w:val="009B71CC"/>
    <w:rsid w:val="009B7399"/>
    <w:rsid w:val="009B75F7"/>
    <w:rsid w:val="009B77CA"/>
    <w:rsid w:val="009B7805"/>
    <w:rsid w:val="009B7842"/>
    <w:rsid w:val="009B798E"/>
    <w:rsid w:val="009B7D4E"/>
    <w:rsid w:val="009B7E0B"/>
    <w:rsid w:val="009C00D2"/>
    <w:rsid w:val="009C016A"/>
    <w:rsid w:val="009C01E9"/>
    <w:rsid w:val="009C02DF"/>
    <w:rsid w:val="009C02EF"/>
    <w:rsid w:val="009C0365"/>
    <w:rsid w:val="009C058E"/>
    <w:rsid w:val="009C05B1"/>
    <w:rsid w:val="009C0705"/>
    <w:rsid w:val="009C088F"/>
    <w:rsid w:val="009C09EA"/>
    <w:rsid w:val="009C0B43"/>
    <w:rsid w:val="009C0B48"/>
    <w:rsid w:val="009C0BDC"/>
    <w:rsid w:val="009C0E74"/>
    <w:rsid w:val="009C0FEE"/>
    <w:rsid w:val="009C10CB"/>
    <w:rsid w:val="009C10DD"/>
    <w:rsid w:val="009C1135"/>
    <w:rsid w:val="009C11D7"/>
    <w:rsid w:val="009C145D"/>
    <w:rsid w:val="009C1607"/>
    <w:rsid w:val="009C1854"/>
    <w:rsid w:val="009C187C"/>
    <w:rsid w:val="009C18D3"/>
    <w:rsid w:val="009C1A34"/>
    <w:rsid w:val="009C1B9F"/>
    <w:rsid w:val="009C1BAA"/>
    <w:rsid w:val="009C1C50"/>
    <w:rsid w:val="009C1C6A"/>
    <w:rsid w:val="009C1D05"/>
    <w:rsid w:val="009C20EF"/>
    <w:rsid w:val="009C21D7"/>
    <w:rsid w:val="009C2352"/>
    <w:rsid w:val="009C23F7"/>
    <w:rsid w:val="009C241F"/>
    <w:rsid w:val="009C26D9"/>
    <w:rsid w:val="009C27D3"/>
    <w:rsid w:val="009C2848"/>
    <w:rsid w:val="009C28D9"/>
    <w:rsid w:val="009C2995"/>
    <w:rsid w:val="009C29EA"/>
    <w:rsid w:val="009C2D33"/>
    <w:rsid w:val="009C2EED"/>
    <w:rsid w:val="009C3064"/>
    <w:rsid w:val="009C3319"/>
    <w:rsid w:val="009C33A3"/>
    <w:rsid w:val="009C3578"/>
    <w:rsid w:val="009C3583"/>
    <w:rsid w:val="009C3763"/>
    <w:rsid w:val="009C3897"/>
    <w:rsid w:val="009C3931"/>
    <w:rsid w:val="009C3AD7"/>
    <w:rsid w:val="009C3BD3"/>
    <w:rsid w:val="009C3F89"/>
    <w:rsid w:val="009C3FBF"/>
    <w:rsid w:val="009C4229"/>
    <w:rsid w:val="009C45E7"/>
    <w:rsid w:val="009C4627"/>
    <w:rsid w:val="009C46F8"/>
    <w:rsid w:val="009C4885"/>
    <w:rsid w:val="009C4A80"/>
    <w:rsid w:val="009C4BBB"/>
    <w:rsid w:val="009C4E5F"/>
    <w:rsid w:val="009C5069"/>
    <w:rsid w:val="009C5286"/>
    <w:rsid w:val="009C55CD"/>
    <w:rsid w:val="009C57C0"/>
    <w:rsid w:val="009C58FB"/>
    <w:rsid w:val="009C5BE8"/>
    <w:rsid w:val="009C5C42"/>
    <w:rsid w:val="009C5D3E"/>
    <w:rsid w:val="009C5E4E"/>
    <w:rsid w:val="009C5FEA"/>
    <w:rsid w:val="009C6077"/>
    <w:rsid w:val="009C60E5"/>
    <w:rsid w:val="009C61D1"/>
    <w:rsid w:val="009C6A10"/>
    <w:rsid w:val="009C6B5A"/>
    <w:rsid w:val="009C6BF2"/>
    <w:rsid w:val="009C6C90"/>
    <w:rsid w:val="009C6DB6"/>
    <w:rsid w:val="009C6E40"/>
    <w:rsid w:val="009C705D"/>
    <w:rsid w:val="009C7186"/>
    <w:rsid w:val="009C7283"/>
    <w:rsid w:val="009C74E1"/>
    <w:rsid w:val="009C74F8"/>
    <w:rsid w:val="009C75B2"/>
    <w:rsid w:val="009C76BC"/>
    <w:rsid w:val="009C7713"/>
    <w:rsid w:val="009C775E"/>
    <w:rsid w:val="009C7842"/>
    <w:rsid w:val="009C7877"/>
    <w:rsid w:val="009C78A3"/>
    <w:rsid w:val="009C7905"/>
    <w:rsid w:val="009C795A"/>
    <w:rsid w:val="009C79FA"/>
    <w:rsid w:val="009C7BFA"/>
    <w:rsid w:val="009C7C08"/>
    <w:rsid w:val="009C7DB9"/>
    <w:rsid w:val="009C7E16"/>
    <w:rsid w:val="009C7E47"/>
    <w:rsid w:val="009C7EF6"/>
    <w:rsid w:val="009D001A"/>
    <w:rsid w:val="009D0073"/>
    <w:rsid w:val="009D01DD"/>
    <w:rsid w:val="009D01ED"/>
    <w:rsid w:val="009D0200"/>
    <w:rsid w:val="009D042A"/>
    <w:rsid w:val="009D0789"/>
    <w:rsid w:val="009D0B73"/>
    <w:rsid w:val="009D0C12"/>
    <w:rsid w:val="009D0E4C"/>
    <w:rsid w:val="009D0F25"/>
    <w:rsid w:val="009D0FA6"/>
    <w:rsid w:val="009D1100"/>
    <w:rsid w:val="009D11B3"/>
    <w:rsid w:val="009D1374"/>
    <w:rsid w:val="009D1684"/>
    <w:rsid w:val="009D16FC"/>
    <w:rsid w:val="009D1828"/>
    <w:rsid w:val="009D1955"/>
    <w:rsid w:val="009D1BC9"/>
    <w:rsid w:val="009D1C0A"/>
    <w:rsid w:val="009D1CB7"/>
    <w:rsid w:val="009D1D76"/>
    <w:rsid w:val="009D1DD3"/>
    <w:rsid w:val="009D1E48"/>
    <w:rsid w:val="009D1EE5"/>
    <w:rsid w:val="009D1F1E"/>
    <w:rsid w:val="009D1F75"/>
    <w:rsid w:val="009D21FE"/>
    <w:rsid w:val="009D235C"/>
    <w:rsid w:val="009D246B"/>
    <w:rsid w:val="009D2787"/>
    <w:rsid w:val="009D27AC"/>
    <w:rsid w:val="009D2AD8"/>
    <w:rsid w:val="009D2B29"/>
    <w:rsid w:val="009D2BDD"/>
    <w:rsid w:val="009D2D91"/>
    <w:rsid w:val="009D2E1E"/>
    <w:rsid w:val="009D2EF1"/>
    <w:rsid w:val="009D2FDC"/>
    <w:rsid w:val="009D30CF"/>
    <w:rsid w:val="009D30E0"/>
    <w:rsid w:val="009D3159"/>
    <w:rsid w:val="009D32F6"/>
    <w:rsid w:val="009D331C"/>
    <w:rsid w:val="009D355C"/>
    <w:rsid w:val="009D3777"/>
    <w:rsid w:val="009D3848"/>
    <w:rsid w:val="009D38CA"/>
    <w:rsid w:val="009D3A48"/>
    <w:rsid w:val="009D3B71"/>
    <w:rsid w:val="009D3C16"/>
    <w:rsid w:val="009D3CFC"/>
    <w:rsid w:val="009D3DF0"/>
    <w:rsid w:val="009D3E84"/>
    <w:rsid w:val="009D3E9F"/>
    <w:rsid w:val="009D40B4"/>
    <w:rsid w:val="009D41F3"/>
    <w:rsid w:val="009D426E"/>
    <w:rsid w:val="009D4442"/>
    <w:rsid w:val="009D46A1"/>
    <w:rsid w:val="009D4706"/>
    <w:rsid w:val="009D471E"/>
    <w:rsid w:val="009D478E"/>
    <w:rsid w:val="009D482B"/>
    <w:rsid w:val="009D494C"/>
    <w:rsid w:val="009D498B"/>
    <w:rsid w:val="009D4B66"/>
    <w:rsid w:val="009D4BA2"/>
    <w:rsid w:val="009D4CD3"/>
    <w:rsid w:val="009D4EE5"/>
    <w:rsid w:val="009D5092"/>
    <w:rsid w:val="009D5182"/>
    <w:rsid w:val="009D51B2"/>
    <w:rsid w:val="009D52A1"/>
    <w:rsid w:val="009D5441"/>
    <w:rsid w:val="009D5719"/>
    <w:rsid w:val="009D5729"/>
    <w:rsid w:val="009D57FC"/>
    <w:rsid w:val="009D593E"/>
    <w:rsid w:val="009D5A20"/>
    <w:rsid w:val="009D5A5E"/>
    <w:rsid w:val="009D5B1D"/>
    <w:rsid w:val="009D5B6A"/>
    <w:rsid w:val="009D5C34"/>
    <w:rsid w:val="009D5E83"/>
    <w:rsid w:val="009D6006"/>
    <w:rsid w:val="009D6346"/>
    <w:rsid w:val="009D65B0"/>
    <w:rsid w:val="009D65EF"/>
    <w:rsid w:val="009D685E"/>
    <w:rsid w:val="009D68E3"/>
    <w:rsid w:val="009D68EF"/>
    <w:rsid w:val="009D6914"/>
    <w:rsid w:val="009D6993"/>
    <w:rsid w:val="009D6A49"/>
    <w:rsid w:val="009D6BA9"/>
    <w:rsid w:val="009D6C35"/>
    <w:rsid w:val="009D6CE6"/>
    <w:rsid w:val="009D6D47"/>
    <w:rsid w:val="009D6D69"/>
    <w:rsid w:val="009D6DB7"/>
    <w:rsid w:val="009D6E5E"/>
    <w:rsid w:val="009D6EFB"/>
    <w:rsid w:val="009D705A"/>
    <w:rsid w:val="009D7116"/>
    <w:rsid w:val="009D71AA"/>
    <w:rsid w:val="009D7290"/>
    <w:rsid w:val="009D7578"/>
    <w:rsid w:val="009D7596"/>
    <w:rsid w:val="009D7650"/>
    <w:rsid w:val="009D76DE"/>
    <w:rsid w:val="009D76F3"/>
    <w:rsid w:val="009D7915"/>
    <w:rsid w:val="009D7930"/>
    <w:rsid w:val="009D79C2"/>
    <w:rsid w:val="009D7A23"/>
    <w:rsid w:val="009D7C75"/>
    <w:rsid w:val="009D7F17"/>
    <w:rsid w:val="009E00D3"/>
    <w:rsid w:val="009E00E0"/>
    <w:rsid w:val="009E00EF"/>
    <w:rsid w:val="009E03FB"/>
    <w:rsid w:val="009E0421"/>
    <w:rsid w:val="009E0424"/>
    <w:rsid w:val="009E0460"/>
    <w:rsid w:val="009E0632"/>
    <w:rsid w:val="009E0645"/>
    <w:rsid w:val="009E0712"/>
    <w:rsid w:val="009E0D21"/>
    <w:rsid w:val="009E1015"/>
    <w:rsid w:val="009E1275"/>
    <w:rsid w:val="009E12B1"/>
    <w:rsid w:val="009E1349"/>
    <w:rsid w:val="009E136D"/>
    <w:rsid w:val="009E1564"/>
    <w:rsid w:val="009E1852"/>
    <w:rsid w:val="009E1891"/>
    <w:rsid w:val="009E1A8E"/>
    <w:rsid w:val="009E1BE2"/>
    <w:rsid w:val="009E1C3D"/>
    <w:rsid w:val="009E1FC2"/>
    <w:rsid w:val="009E21FC"/>
    <w:rsid w:val="009E248A"/>
    <w:rsid w:val="009E24CA"/>
    <w:rsid w:val="009E24D6"/>
    <w:rsid w:val="009E256B"/>
    <w:rsid w:val="009E28C2"/>
    <w:rsid w:val="009E2914"/>
    <w:rsid w:val="009E2BC0"/>
    <w:rsid w:val="009E2C0A"/>
    <w:rsid w:val="009E2CE4"/>
    <w:rsid w:val="009E2D0B"/>
    <w:rsid w:val="009E2D16"/>
    <w:rsid w:val="009E2E7F"/>
    <w:rsid w:val="009E2EA2"/>
    <w:rsid w:val="009E2EED"/>
    <w:rsid w:val="009E2F63"/>
    <w:rsid w:val="009E2F67"/>
    <w:rsid w:val="009E3027"/>
    <w:rsid w:val="009E302C"/>
    <w:rsid w:val="009E324E"/>
    <w:rsid w:val="009E3306"/>
    <w:rsid w:val="009E3419"/>
    <w:rsid w:val="009E353F"/>
    <w:rsid w:val="009E3674"/>
    <w:rsid w:val="009E36B6"/>
    <w:rsid w:val="009E37F4"/>
    <w:rsid w:val="009E3801"/>
    <w:rsid w:val="009E38BE"/>
    <w:rsid w:val="009E396D"/>
    <w:rsid w:val="009E3A8F"/>
    <w:rsid w:val="009E3C22"/>
    <w:rsid w:val="009E3C7F"/>
    <w:rsid w:val="009E3EBA"/>
    <w:rsid w:val="009E3F27"/>
    <w:rsid w:val="009E3FB9"/>
    <w:rsid w:val="009E4107"/>
    <w:rsid w:val="009E4618"/>
    <w:rsid w:val="009E4719"/>
    <w:rsid w:val="009E487B"/>
    <w:rsid w:val="009E4A39"/>
    <w:rsid w:val="009E4AEC"/>
    <w:rsid w:val="009E4BD7"/>
    <w:rsid w:val="009E5062"/>
    <w:rsid w:val="009E51E9"/>
    <w:rsid w:val="009E52B3"/>
    <w:rsid w:val="009E5311"/>
    <w:rsid w:val="009E560A"/>
    <w:rsid w:val="009E5629"/>
    <w:rsid w:val="009E568C"/>
    <w:rsid w:val="009E5872"/>
    <w:rsid w:val="009E5920"/>
    <w:rsid w:val="009E5932"/>
    <w:rsid w:val="009E59D8"/>
    <w:rsid w:val="009E59E7"/>
    <w:rsid w:val="009E5D55"/>
    <w:rsid w:val="009E5EB2"/>
    <w:rsid w:val="009E5F13"/>
    <w:rsid w:val="009E606F"/>
    <w:rsid w:val="009E6153"/>
    <w:rsid w:val="009E6315"/>
    <w:rsid w:val="009E638C"/>
    <w:rsid w:val="009E6450"/>
    <w:rsid w:val="009E6553"/>
    <w:rsid w:val="009E6647"/>
    <w:rsid w:val="009E66C5"/>
    <w:rsid w:val="009E6701"/>
    <w:rsid w:val="009E6862"/>
    <w:rsid w:val="009E6A19"/>
    <w:rsid w:val="009E6A2F"/>
    <w:rsid w:val="009E6B14"/>
    <w:rsid w:val="009E6BA3"/>
    <w:rsid w:val="009E6BC0"/>
    <w:rsid w:val="009E6C6F"/>
    <w:rsid w:val="009E6C73"/>
    <w:rsid w:val="009E6F06"/>
    <w:rsid w:val="009E6F13"/>
    <w:rsid w:val="009E7348"/>
    <w:rsid w:val="009E7361"/>
    <w:rsid w:val="009E73A2"/>
    <w:rsid w:val="009E7503"/>
    <w:rsid w:val="009E7520"/>
    <w:rsid w:val="009E762E"/>
    <w:rsid w:val="009E783F"/>
    <w:rsid w:val="009E78C4"/>
    <w:rsid w:val="009E7A06"/>
    <w:rsid w:val="009E7A4A"/>
    <w:rsid w:val="009E7B97"/>
    <w:rsid w:val="009F01CD"/>
    <w:rsid w:val="009F0271"/>
    <w:rsid w:val="009F02EF"/>
    <w:rsid w:val="009F03BD"/>
    <w:rsid w:val="009F04B4"/>
    <w:rsid w:val="009F090D"/>
    <w:rsid w:val="009F0A71"/>
    <w:rsid w:val="009F0BAA"/>
    <w:rsid w:val="009F0C1F"/>
    <w:rsid w:val="009F0C6B"/>
    <w:rsid w:val="009F0D3F"/>
    <w:rsid w:val="009F0DE2"/>
    <w:rsid w:val="009F0FE8"/>
    <w:rsid w:val="009F1110"/>
    <w:rsid w:val="009F1272"/>
    <w:rsid w:val="009F1346"/>
    <w:rsid w:val="009F139F"/>
    <w:rsid w:val="009F1412"/>
    <w:rsid w:val="009F1457"/>
    <w:rsid w:val="009F159A"/>
    <w:rsid w:val="009F16A0"/>
    <w:rsid w:val="009F18CA"/>
    <w:rsid w:val="009F190F"/>
    <w:rsid w:val="009F1AA0"/>
    <w:rsid w:val="009F1DCB"/>
    <w:rsid w:val="009F1EAE"/>
    <w:rsid w:val="009F2045"/>
    <w:rsid w:val="009F2186"/>
    <w:rsid w:val="009F2249"/>
    <w:rsid w:val="009F239F"/>
    <w:rsid w:val="009F23C4"/>
    <w:rsid w:val="009F23C8"/>
    <w:rsid w:val="009F2537"/>
    <w:rsid w:val="009F28C7"/>
    <w:rsid w:val="009F28F9"/>
    <w:rsid w:val="009F2937"/>
    <w:rsid w:val="009F2BD7"/>
    <w:rsid w:val="009F2C30"/>
    <w:rsid w:val="009F2C68"/>
    <w:rsid w:val="009F2DAE"/>
    <w:rsid w:val="009F3577"/>
    <w:rsid w:val="009F35E0"/>
    <w:rsid w:val="009F36FC"/>
    <w:rsid w:val="009F37A5"/>
    <w:rsid w:val="009F37AA"/>
    <w:rsid w:val="009F3862"/>
    <w:rsid w:val="009F387A"/>
    <w:rsid w:val="009F3897"/>
    <w:rsid w:val="009F391A"/>
    <w:rsid w:val="009F3BBD"/>
    <w:rsid w:val="009F3D5A"/>
    <w:rsid w:val="009F3EC6"/>
    <w:rsid w:val="009F40D9"/>
    <w:rsid w:val="009F41BA"/>
    <w:rsid w:val="009F41C3"/>
    <w:rsid w:val="009F42BE"/>
    <w:rsid w:val="009F42C2"/>
    <w:rsid w:val="009F42DF"/>
    <w:rsid w:val="009F4406"/>
    <w:rsid w:val="009F44D5"/>
    <w:rsid w:val="009F4765"/>
    <w:rsid w:val="009F4806"/>
    <w:rsid w:val="009F486E"/>
    <w:rsid w:val="009F4BD1"/>
    <w:rsid w:val="009F4D90"/>
    <w:rsid w:val="009F4EBF"/>
    <w:rsid w:val="009F4F4C"/>
    <w:rsid w:val="009F5214"/>
    <w:rsid w:val="009F5868"/>
    <w:rsid w:val="009F589E"/>
    <w:rsid w:val="009F5987"/>
    <w:rsid w:val="009F5DD6"/>
    <w:rsid w:val="009F5E66"/>
    <w:rsid w:val="009F5EAB"/>
    <w:rsid w:val="009F5FBA"/>
    <w:rsid w:val="009F6066"/>
    <w:rsid w:val="009F624A"/>
    <w:rsid w:val="009F643C"/>
    <w:rsid w:val="009F66FD"/>
    <w:rsid w:val="009F6730"/>
    <w:rsid w:val="009F684C"/>
    <w:rsid w:val="009F6867"/>
    <w:rsid w:val="009F68B2"/>
    <w:rsid w:val="009F68DF"/>
    <w:rsid w:val="009F6A02"/>
    <w:rsid w:val="009F6AA5"/>
    <w:rsid w:val="009F6D37"/>
    <w:rsid w:val="009F6DB5"/>
    <w:rsid w:val="009F6FAE"/>
    <w:rsid w:val="009F744C"/>
    <w:rsid w:val="009F7570"/>
    <w:rsid w:val="009F7A8D"/>
    <w:rsid w:val="009F7B8C"/>
    <w:rsid w:val="009F7C94"/>
    <w:rsid w:val="009F7F58"/>
    <w:rsid w:val="00A0001C"/>
    <w:rsid w:val="00A0020E"/>
    <w:rsid w:val="00A002E7"/>
    <w:rsid w:val="00A004A6"/>
    <w:rsid w:val="00A00507"/>
    <w:rsid w:val="00A0057B"/>
    <w:rsid w:val="00A00BD6"/>
    <w:rsid w:val="00A00C19"/>
    <w:rsid w:val="00A00C65"/>
    <w:rsid w:val="00A00C85"/>
    <w:rsid w:val="00A00C95"/>
    <w:rsid w:val="00A00EF2"/>
    <w:rsid w:val="00A00F6B"/>
    <w:rsid w:val="00A00F9D"/>
    <w:rsid w:val="00A010A5"/>
    <w:rsid w:val="00A010A7"/>
    <w:rsid w:val="00A011FF"/>
    <w:rsid w:val="00A0128A"/>
    <w:rsid w:val="00A012C8"/>
    <w:rsid w:val="00A0131E"/>
    <w:rsid w:val="00A01377"/>
    <w:rsid w:val="00A0142C"/>
    <w:rsid w:val="00A01452"/>
    <w:rsid w:val="00A01514"/>
    <w:rsid w:val="00A01598"/>
    <w:rsid w:val="00A016AF"/>
    <w:rsid w:val="00A016D8"/>
    <w:rsid w:val="00A01759"/>
    <w:rsid w:val="00A01790"/>
    <w:rsid w:val="00A01941"/>
    <w:rsid w:val="00A01978"/>
    <w:rsid w:val="00A01A26"/>
    <w:rsid w:val="00A01AC3"/>
    <w:rsid w:val="00A01CF3"/>
    <w:rsid w:val="00A0207D"/>
    <w:rsid w:val="00A021B8"/>
    <w:rsid w:val="00A02465"/>
    <w:rsid w:val="00A029F4"/>
    <w:rsid w:val="00A02BF9"/>
    <w:rsid w:val="00A02C8C"/>
    <w:rsid w:val="00A02D4D"/>
    <w:rsid w:val="00A02E6B"/>
    <w:rsid w:val="00A02E9D"/>
    <w:rsid w:val="00A030CF"/>
    <w:rsid w:val="00A0351F"/>
    <w:rsid w:val="00A0372A"/>
    <w:rsid w:val="00A0378D"/>
    <w:rsid w:val="00A037E2"/>
    <w:rsid w:val="00A038FC"/>
    <w:rsid w:val="00A03A9A"/>
    <w:rsid w:val="00A03B89"/>
    <w:rsid w:val="00A03C4B"/>
    <w:rsid w:val="00A0413C"/>
    <w:rsid w:val="00A0437E"/>
    <w:rsid w:val="00A044F2"/>
    <w:rsid w:val="00A04558"/>
    <w:rsid w:val="00A04603"/>
    <w:rsid w:val="00A04778"/>
    <w:rsid w:val="00A048AD"/>
    <w:rsid w:val="00A0496F"/>
    <w:rsid w:val="00A049C5"/>
    <w:rsid w:val="00A04A2B"/>
    <w:rsid w:val="00A04B3E"/>
    <w:rsid w:val="00A04CB1"/>
    <w:rsid w:val="00A04CD1"/>
    <w:rsid w:val="00A04D57"/>
    <w:rsid w:val="00A04D95"/>
    <w:rsid w:val="00A04DEB"/>
    <w:rsid w:val="00A0501A"/>
    <w:rsid w:val="00A0502B"/>
    <w:rsid w:val="00A05181"/>
    <w:rsid w:val="00A0520A"/>
    <w:rsid w:val="00A05498"/>
    <w:rsid w:val="00A05663"/>
    <w:rsid w:val="00A056F4"/>
    <w:rsid w:val="00A0599C"/>
    <w:rsid w:val="00A059B5"/>
    <w:rsid w:val="00A05A2D"/>
    <w:rsid w:val="00A05B0B"/>
    <w:rsid w:val="00A05FF2"/>
    <w:rsid w:val="00A06056"/>
    <w:rsid w:val="00A061EF"/>
    <w:rsid w:val="00A06249"/>
    <w:rsid w:val="00A0628C"/>
    <w:rsid w:val="00A062AB"/>
    <w:rsid w:val="00A06748"/>
    <w:rsid w:val="00A0688C"/>
    <w:rsid w:val="00A069CC"/>
    <w:rsid w:val="00A06A21"/>
    <w:rsid w:val="00A06A8D"/>
    <w:rsid w:val="00A06B6C"/>
    <w:rsid w:val="00A06F71"/>
    <w:rsid w:val="00A07002"/>
    <w:rsid w:val="00A07048"/>
    <w:rsid w:val="00A07126"/>
    <w:rsid w:val="00A073B1"/>
    <w:rsid w:val="00A07497"/>
    <w:rsid w:val="00A075EA"/>
    <w:rsid w:val="00A07745"/>
    <w:rsid w:val="00A0775B"/>
    <w:rsid w:val="00A07835"/>
    <w:rsid w:val="00A078A9"/>
    <w:rsid w:val="00A0798C"/>
    <w:rsid w:val="00A0799A"/>
    <w:rsid w:val="00A07B4F"/>
    <w:rsid w:val="00A07BE3"/>
    <w:rsid w:val="00A07CED"/>
    <w:rsid w:val="00A101B9"/>
    <w:rsid w:val="00A1041C"/>
    <w:rsid w:val="00A10499"/>
    <w:rsid w:val="00A107B2"/>
    <w:rsid w:val="00A10B1F"/>
    <w:rsid w:val="00A10CA5"/>
    <w:rsid w:val="00A10DE4"/>
    <w:rsid w:val="00A10F06"/>
    <w:rsid w:val="00A11077"/>
    <w:rsid w:val="00A111B6"/>
    <w:rsid w:val="00A111C0"/>
    <w:rsid w:val="00A1153F"/>
    <w:rsid w:val="00A11559"/>
    <w:rsid w:val="00A11742"/>
    <w:rsid w:val="00A1182E"/>
    <w:rsid w:val="00A1194E"/>
    <w:rsid w:val="00A1198A"/>
    <w:rsid w:val="00A119AB"/>
    <w:rsid w:val="00A11A17"/>
    <w:rsid w:val="00A11AF3"/>
    <w:rsid w:val="00A11D4B"/>
    <w:rsid w:val="00A11E3E"/>
    <w:rsid w:val="00A120F3"/>
    <w:rsid w:val="00A12326"/>
    <w:rsid w:val="00A124EE"/>
    <w:rsid w:val="00A129D9"/>
    <w:rsid w:val="00A12CDC"/>
    <w:rsid w:val="00A12E17"/>
    <w:rsid w:val="00A12E40"/>
    <w:rsid w:val="00A12E75"/>
    <w:rsid w:val="00A131B1"/>
    <w:rsid w:val="00A13656"/>
    <w:rsid w:val="00A13887"/>
    <w:rsid w:val="00A13B7A"/>
    <w:rsid w:val="00A13BA0"/>
    <w:rsid w:val="00A13BA1"/>
    <w:rsid w:val="00A13CD0"/>
    <w:rsid w:val="00A13CDE"/>
    <w:rsid w:val="00A13CFB"/>
    <w:rsid w:val="00A13D4C"/>
    <w:rsid w:val="00A13E6E"/>
    <w:rsid w:val="00A13FF6"/>
    <w:rsid w:val="00A142AB"/>
    <w:rsid w:val="00A14317"/>
    <w:rsid w:val="00A144F1"/>
    <w:rsid w:val="00A145B7"/>
    <w:rsid w:val="00A1473C"/>
    <w:rsid w:val="00A14892"/>
    <w:rsid w:val="00A14905"/>
    <w:rsid w:val="00A149DA"/>
    <w:rsid w:val="00A14ABE"/>
    <w:rsid w:val="00A14B4C"/>
    <w:rsid w:val="00A14BBF"/>
    <w:rsid w:val="00A14CBD"/>
    <w:rsid w:val="00A14E09"/>
    <w:rsid w:val="00A14F92"/>
    <w:rsid w:val="00A14FBC"/>
    <w:rsid w:val="00A1510C"/>
    <w:rsid w:val="00A1519F"/>
    <w:rsid w:val="00A156C5"/>
    <w:rsid w:val="00A1573D"/>
    <w:rsid w:val="00A1582B"/>
    <w:rsid w:val="00A158EC"/>
    <w:rsid w:val="00A158FD"/>
    <w:rsid w:val="00A15A9C"/>
    <w:rsid w:val="00A15E60"/>
    <w:rsid w:val="00A15F7B"/>
    <w:rsid w:val="00A1606D"/>
    <w:rsid w:val="00A163B5"/>
    <w:rsid w:val="00A163FA"/>
    <w:rsid w:val="00A1650A"/>
    <w:rsid w:val="00A16549"/>
    <w:rsid w:val="00A165E1"/>
    <w:rsid w:val="00A165E8"/>
    <w:rsid w:val="00A16978"/>
    <w:rsid w:val="00A1699A"/>
    <w:rsid w:val="00A16B21"/>
    <w:rsid w:val="00A16B8C"/>
    <w:rsid w:val="00A16C42"/>
    <w:rsid w:val="00A16D76"/>
    <w:rsid w:val="00A16F0B"/>
    <w:rsid w:val="00A16FEE"/>
    <w:rsid w:val="00A17035"/>
    <w:rsid w:val="00A17062"/>
    <w:rsid w:val="00A171D9"/>
    <w:rsid w:val="00A172C0"/>
    <w:rsid w:val="00A174FD"/>
    <w:rsid w:val="00A17506"/>
    <w:rsid w:val="00A1773F"/>
    <w:rsid w:val="00A17784"/>
    <w:rsid w:val="00A17887"/>
    <w:rsid w:val="00A178C6"/>
    <w:rsid w:val="00A17959"/>
    <w:rsid w:val="00A20029"/>
    <w:rsid w:val="00A20131"/>
    <w:rsid w:val="00A201CB"/>
    <w:rsid w:val="00A201EA"/>
    <w:rsid w:val="00A202E7"/>
    <w:rsid w:val="00A203ED"/>
    <w:rsid w:val="00A207C7"/>
    <w:rsid w:val="00A207F3"/>
    <w:rsid w:val="00A20824"/>
    <w:rsid w:val="00A20874"/>
    <w:rsid w:val="00A20A17"/>
    <w:rsid w:val="00A20A65"/>
    <w:rsid w:val="00A20BDA"/>
    <w:rsid w:val="00A20C9D"/>
    <w:rsid w:val="00A20D7A"/>
    <w:rsid w:val="00A20F10"/>
    <w:rsid w:val="00A20F75"/>
    <w:rsid w:val="00A21046"/>
    <w:rsid w:val="00A2114B"/>
    <w:rsid w:val="00A213D8"/>
    <w:rsid w:val="00A21529"/>
    <w:rsid w:val="00A2152C"/>
    <w:rsid w:val="00A215CB"/>
    <w:rsid w:val="00A218FE"/>
    <w:rsid w:val="00A219AE"/>
    <w:rsid w:val="00A21A13"/>
    <w:rsid w:val="00A21C3B"/>
    <w:rsid w:val="00A21C58"/>
    <w:rsid w:val="00A21D35"/>
    <w:rsid w:val="00A2201F"/>
    <w:rsid w:val="00A2226B"/>
    <w:rsid w:val="00A222A4"/>
    <w:rsid w:val="00A2237F"/>
    <w:rsid w:val="00A223E8"/>
    <w:rsid w:val="00A22468"/>
    <w:rsid w:val="00A22750"/>
    <w:rsid w:val="00A22885"/>
    <w:rsid w:val="00A228C8"/>
    <w:rsid w:val="00A229FD"/>
    <w:rsid w:val="00A22A38"/>
    <w:rsid w:val="00A22B60"/>
    <w:rsid w:val="00A22C08"/>
    <w:rsid w:val="00A22C34"/>
    <w:rsid w:val="00A22D6F"/>
    <w:rsid w:val="00A22D8C"/>
    <w:rsid w:val="00A22E78"/>
    <w:rsid w:val="00A23051"/>
    <w:rsid w:val="00A2317A"/>
    <w:rsid w:val="00A23202"/>
    <w:rsid w:val="00A23315"/>
    <w:rsid w:val="00A2339C"/>
    <w:rsid w:val="00A23539"/>
    <w:rsid w:val="00A237D9"/>
    <w:rsid w:val="00A2384D"/>
    <w:rsid w:val="00A2392A"/>
    <w:rsid w:val="00A23946"/>
    <w:rsid w:val="00A23A5B"/>
    <w:rsid w:val="00A23A65"/>
    <w:rsid w:val="00A23E4E"/>
    <w:rsid w:val="00A23E95"/>
    <w:rsid w:val="00A23EA7"/>
    <w:rsid w:val="00A23F9E"/>
    <w:rsid w:val="00A2404A"/>
    <w:rsid w:val="00A2407C"/>
    <w:rsid w:val="00A246B1"/>
    <w:rsid w:val="00A24842"/>
    <w:rsid w:val="00A24A4D"/>
    <w:rsid w:val="00A24A7D"/>
    <w:rsid w:val="00A24D84"/>
    <w:rsid w:val="00A24E26"/>
    <w:rsid w:val="00A2533F"/>
    <w:rsid w:val="00A253AD"/>
    <w:rsid w:val="00A2552D"/>
    <w:rsid w:val="00A255B7"/>
    <w:rsid w:val="00A255CD"/>
    <w:rsid w:val="00A255EF"/>
    <w:rsid w:val="00A2560E"/>
    <w:rsid w:val="00A2568B"/>
    <w:rsid w:val="00A25792"/>
    <w:rsid w:val="00A257D1"/>
    <w:rsid w:val="00A25D32"/>
    <w:rsid w:val="00A26057"/>
    <w:rsid w:val="00A26235"/>
    <w:rsid w:val="00A26585"/>
    <w:rsid w:val="00A265C6"/>
    <w:rsid w:val="00A266FC"/>
    <w:rsid w:val="00A266FF"/>
    <w:rsid w:val="00A26812"/>
    <w:rsid w:val="00A26A93"/>
    <w:rsid w:val="00A26B41"/>
    <w:rsid w:val="00A26C82"/>
    <w:rsid w:val="00A26D53"/>
    <w:rsid w:val="00A26D87"/>
    <w:rsid w:val="00A26E91"/>
    <w:rsid w:val="00A27277"/>
    <w:rsid w:val="00A272A7"/>
    <w:rsid w:val="00A27364"/>
    <w:rsid w:val="00A275E5"/>
    <w:rsid w:val="00A27980"/>
    <w:rsid w:val="00A279CE"/>
    <w:rsid w:val="00A279F0"/>
    <w:rsid w:val="00A27A7A"/>
    <w:rsid w:val="00A27D25"/>
    <w:rsid w:val="00A27D27"/>
    <w:rsid w:val="00A27E2C"/>
    <w:rsid w:val="00A27E31"/>
    <w:rsid w:val="00A27E94"/>
    <w:rsid w:val="00A27F22"/>
    <w:rsid w:val="00A3027C"/>
    <w:rsid w:val="00A30342"/>
    <w:rsid w:val="00A303EF"/>
    <w:rsid w:val="00A30443"/>
    <w:rsid w:val="00A30478"/>
    <w:rsid w:val="00A305A8"/>
    <w:rsid w:val="00A3069E"/>
    <w:rsid w:val="00A306E8"/>
    <w:rsid w:val="00A30967"/>
    <w:rsid w:val="00A3097F"/>
    <w:rsid w:val="00A30B72"/>
    <w:rsid w:val="00A30C5B"/>
    <w:rsid w:val="00A30E5B"/>
    <w:rsid w:val="00A30EE8"/>
    <w:rsid w:val="00A3107A"/>
    <w:rsid w:val="00A3116F"/>
    <w:rsid w:val="00A3123A"/>
    <w:rsid w:val="00A3130C"/>
    <w:rsid w:val="00A315A9"/>
    <w:rsid w:val="00A3175F"/>
    <w:rsid w:val="00A317A6"/>
    <w:rsid w:val="00A3188F"/>
    <w:rsid w:val="00A31924"/>
    <w:rsid w:val="00A3193A"/>
    <w:rsid w:val="00A31CB8"/>
    <w:rsid w:val="00A31CDD"/>
    <w:rsid w:val="00A31D12"/>
    <w:rsid w:val="00A31D90"/>
    <w:rsid w:val="00A31F30"/>
    <w:rsid w:val="00A31FB8"/>
    <w:rsid w:val="00A31FCF"/>
    <w:rsid w:val="00A321A3"/>
    <w:rsid w:val="00A3230E"/>
    <w:rsid w:val="00A32329"/>
    <w:rsid w:val="00A32337"/>
    <w:rsid w:val="00A32440"/>
    <w:rsid w:val="00A325A2"/>
    <w:rsid w:val="00A3273D"/>
    <w:rsid w:val="00A32806"/>
    <w:rsid w:val="00A3296F"/>
    <w:rsid w:val="00A329E5"/>
    <w:rsid w:val="00A32AAB"/>
    <w:rsid w:val="00A32C09"/>
    <w:rsid w:val="00A331A7"/>
    <w:rsid w:val="00A33520"/>
    <w:rsid w:val="00A33672"/>
    <w:rsid w:val="00A336C8"/>
    <w:rsid w:val="00A33715"/>
    <w:rsid w:val="00A337AC"/>
    <w:rsid w:val="00A33A62"/>
    <w:rsid w:val="00A33A79"/>
    <w:rsid w:val="00A33AA4"/>
    <w:rsid w:val="00A33C9E"/>
    <w:rsid w:val="00A34017"/>
    <w:rsid w:val="00A34110"/>
    <w:rsid w:val="00A341D5"/>
    <w:rsid w:val="00A3473A"/>
    <w:rsid w:val="00A34741"/>
    <w:rsid w:val="00A3478A"/>
    <w:rsid w:val="00A34CC8"/>
    <w:rsid w:val="00A34F96"/>
    <w:rsid w:val="00A351D0"/>
    <w:rsid w:val="00A356B2"/>
    <w:rsid w:val="00A35744"/>
    <w:rsid w:val="00A357C2"/>
    <w:rsid w:val="00A35802"/>
    <w:rsid w:val="00A35851"/>
    <w:rsid w:val="00A3594F"/>
    <w:rsid w:val="00A359D1"/>
    <w:rsid w:val="00A35D0A"/>
    <w:rsid w:val="00A35DF6"/>
    <w:rsid w:val="00A3606E"/>
    <w:rsid w:val="00A360D5"/>
    <w:rsid w:val="00A360DD"/>
    <w:rsid w:val="00A36202"/>
    <w:rsid w:val="00A362B7"/>
    <w:rsid w:val="00A362E6"/>
    <w:rsid w:val="00A36313"/>
    <w:rsid w:val="00A36346"/>
    <w:rsid w:val="00A36350"/>
    <w:rsid w:val="00A363AB"/>
    <w:rsid w:val="00A364B0"/>
    <w:rsid w:val="00A367B3"/>
    <w:rsid w:val="00A368AC"/>
    <w:rsid w:val="00A368CE"/>
    <w:rsid w:val="00A36984"/>
    <w:rsid w:val="00A3699A"/>
    <w:rsid w:val="00A369C3"/>
    <w:rsid w:val="00A36BD0"/>
    <w:rsid w:val="00A36C9B"/>
    <w:rsid w:val="00A36E4F"/>
    <w:rsid w:val="00A36F3D"/>
    <w:rsid w:val="00A37034"/>
    <w:rsid w:val="00A3706B"/>
    <w:rsid w:val="00A370BD"/>
    <w:rsid w:val="00A37256"/>
    <w:rsid w:val="00A372DC"/>
    <w:rsid w:val="00A3732F"/>
    <w:rsid w:val="00A3753E"/>
    <w:rsid w:val="00A37825"/>
    <w:rsid w:val="00A37871"/>
    <w:rsid w:val="00A37AE0"/>
    <w:rsid w:val="00A37B0F"/>
    <w:rsid w:val="00A37C2F"/>
    <w:rsid w:val="00A37DF4"/>
    <w:rsid w:val="00A40059"/>
    <w:rsid w:val="00A4057C"/>
    <w:rsid w:val="00A405AE"/>
    <w:rsid w:val="00A405E2"/>
    <w:rsid w:val="00A40682"/>
    <w:rsid w:val="00A4075C"/>
    <w:rsid w:val="00A40903"/>
    <w:rsid w:val="00A40AE5"/>
    <w:rsid w:val="00A40B2A"/>
    <w:rsid w:val="00A40B61"/>
    <w:rsid w:val="00A40C6A"/>
    <w:rsid w:val="00A40E1B"/>
    <w:rsid w:val="00A40F3F"/>
    <w:rsid w:val="00A40F80"/>
    <w:rsid w:val="00A4101B"/>
    <w:rsid w:val="00A4109E"/>
    <w:rsid w:val="00A4128C"/>
    <w:rsid w:val="00A412ED"/>
    <w:rsid w:val="00A41381"/>
    <w:rsid w:val="00A414BF"/>
    <w:rsid w:val="00A415AC"/>
    <w:rsid w:val="00A415AE"/>
    <w:rsid w:val="00A41751"/>
    <w:rsid w:val="00A4176F"/>
    <w:rsid w:val="00A41A53"/>
    <w:rsid w:val="00A41AD7"/>
    <w:rsid w:val="00A41BF1"/>
    <w:rsid w:val="00A41DC0"/>
    <w:rsid w:val="00A41DEB"/>
    <w:rsid w:val="00A41F00"/>
    <w:rsid w:val="00A41FB4"/>
    <w:rsid w:val="00A4216A"/>
    <w:rsid w:val="00A4217E"/>
    <w:rsid w:val="00A424C5"/>
    <w:rsid w:val="00A424E3"/>
    <w:rsid w:val="00A424F2"/>
    <w:rsid w:val="00A42570"/>
    <w:rsid w:val="00A425D3"/>
    <w:rsid w:val="00A426F2"/>
    <w:rsid w:val="00A42850"/>
    <w:rsid w:val="00A428E2"/>
    <w:rsid w:val="00A42977"/>
    <w:rsid w:val="00A429D6"/>
    <w:rsid w:val="00A42A19"/>
    <w:rsid w:val="00A42A1C"/>
    <w:rsid w:val="00A42AB5"/>
    <w:rsid w:val="00A42B29"/>
    <w:rsid w:val="00A42B9E"/>
    <w:rsid w:val="00A42BC0"/>
    <w:rsid w:val="00A42CED"/>
    <w:rsid w:val="00A42F5C"/>
    <w:rsid w:val="00A42FB5"/>
    <w:rsid w:val="00A42FD1"/>
    <w:rsid w:val="00A430ED"/>
    <w:rsid w:val="00A431B4"/>
    <w:rsid w:val="00A43568"/>
    <w:rsid w:val="00A4371F"/>
    <w:rsid w:val="00A4379B"/>
    <w:rsid w:val="00A437BA"/>
    <w:rsid w:val="00A437F0"/>
    <w:rsid w:val="00A4386C"/>
    <w:rsid w:val="00A43997"/>
    <w:rsid w:val="00A439CF"/>
    <w:rsid w:val="00A43B19"/>
    <w:rsid w:val="00A43BDA"/>
    <w:rsid w:val="00A43D2A"/>
    <w:rsid w:val="00A43D59"/>
    <w:rsid w:val="00A43DF2"/>
    <w:rsid w:val="00A43EF8"/>
    <w:rsid w:val="00A44118"/>
    <w:rsid w:val="00A441DA"/>
    <w:rsid w:val="00A44269"/>
    <w:rsid w:val="00A443A8"/>
    <w:rsid w:val="00A443D0"/>
    <w:rsid w:val="00A4446A"/>
    <w:rsid w:val="00A444E8"/>
    <w:rsid w:val="00A44741"/>
    <w:rsid w:val="00A44B60"/>
    <w:rsid w:val="00A44CBD"/>
    <w:rsid w:val="00A44CFB"/>
    <w:rsid w:val="00A44D38"/>
    <w:rsid w:val="00A44F96"/>
    <w:rsid w:val="00A45036"/>
    <w:rsid w:val="00A45073"/>
    <w:rsid w:val="00A451A2"/>
    <w:rsid w:val="00A45288"/>
    <w:rsid w:val="00A45387"/>
    <w:rsid w:val="00A453DB"/>
    <w:rsid w:val="00A45546"/>
    <w:rsid w:val="00A455D9"/>
    <w:rsid w:val="00A455E4"/>
    <w:rsid w:val="00A45699"/>
    <w:rsid w:val="00A45760"/>
    <w:rsid w:val="00A457D1"/>
    <w:rsid w:val="00A45809"/>
    <w:rsid w:val="00A458F8"/>
    <w:rsid w:val="00A45AEE"/>
    <w:rsid w:val="00A45DA5"/>
    <w:rsid w:val="00A45E06"/>
    <w:rsid w:val="00A45F52"/>
    <w:rsid w:val="00A4607C"/>
    <w:rsid w:val="00A460DB"/>
    <w:rsid w:val="00A461FC"/>
    <w:rsid w:val="00A46243"/>
    <w:rsid w:val="00A4631C"/>
    <w:rsid w:val="00A4645F"/>
    <w:rsid w:val="00A46574"/>
    <w:rsid w:val="00A465F0"/>
    <w:rsid w:val="00A465F8"/>
    <w:rsid w:val="00A465FC"/>
    <w:rsid w:val="00A4677C"/>
    <w:rsid w:val="00A467E4"/>
    <w:rsid w:val="00A4687C"/>
    <w:rsid w:val="00A46AA6"/>
    <w:rsid w:val="00A46AD1"/>
    <w:rsid w:val="00A46C2B"/>
    <w:rsid w:val="00A46DF3"/>
    <w:rsid w:val="00A46E27"/>
    <w:rsid w:val="00A46F6D"/>
    <w:rsid w:val="00A46FFA"/>
    <w:rsid w:val="00A47129"/>
    <w:rsid w:val="00A47566"/>
    <w:rsid w:val="00A475EE"/>
    <w:rsid w:val="00A4781C"/>
    <w:rsid w:val="00A478CC"/>
    <w:rsid w:val="00A47ADA"/>
    <w:rsid w:val="00A47B05"/>
    <w:rsid w:val="00A47CD7"/>
    <w:rsid w:val="00A47D93"/>
    <w:rsid w:val="00A47E17"/>
    <w:rsid w:val="00A50055"/>
    <w:rsid w:val="00A502B4"/>
    <w:rsid w:val="00A5039A"/>
    <w:rsid w:val="00A503D1"/>
    <w:rsid w:val="00A503DC"/>
    <w:rsid w:val="00A504E2"/>
    <w:rsid w:val="00A50588"/>
    <w:rsid w:val="00A5074C"/>
    <w:rsid w:val="00A5095D"/>
    <w:rsid w:val="00A509C5"/>
    <w:rsid w:val="00A50AF4"/>
    <w:rsid w:val="00A50D0C"/>
    <w:rsid w:val="00A50E34"/>
    <w:rsid w:val="00A50F56"/>
    <w:rsid w:val="00A51014"/>
    <w:rsid w:val="00A511DB"/>
    <w:rsid w:val="00A51303"/>
    <w:rsid w:val="00A51352"/>
    <w:rsid w:val="00A5143D"/>
    <w:rsid w:val="00A5155B"/>
    <w:rsid w:val="00A51573"/>
    <w:rsid w:val="00A515CE"/>
    <w:rsid w:val="00A51675"/>
    <w:rsid w:val="00A516B8"/>
    <w:rsid w:val="00A51955"/>
    <w:rsid w:val="00A51995"/>
    <w:rsid w:val="00A51A13"/>
    <w:rsid w:val="00A51C28"/>
    <w:rsid w:val="00A51C64"/>
    <w:rsid w:val="00A51DA8"/>
    <w:rsid w:val="00A51E51"/>
    <w:rsid w:val="00A51EAD"/>
    <w:rsid w:val="00A51ECF"/>
    <w:rsid w:val="00A51F41"/>
    <w:rsid w:val="00A51F6B"/>
    <w:rsid w:val="00A51FF4"/>
    <w:rsid w:val="00A5202B"/>
    <w:rsid w:val="00A52360"/>
    <w:rsid w:val="00A523B5"/>
    <w:rsid w:val="00A527EB"/>
    <w:rsid w:val="00A52913"/>
    <w:rsid w:val="00A52F61"/>
    <w:rsid w:val="00A52F9F"/>
    <w:rsid w:val="00A53509"/>
    <w:rsid w:val="00A5366E"/>
    <w:rsid w:val="00A536AF"/>
    <w:rsid w:val="00A537F4"/>
    <w:rsid w:val="00A53960"/>
    <w:rsid w:val="00A53A16"/>
    <w:rsid w:val="00A53F07"/>
    <w:rsid w:val="00A53F41"/>
    <w:rsid w:val="00A53F9B"/>
    <w:rsid w:val="00A540D1"/>
    <w:rsid w:val="00A54348"/>
    <w:rsid w:val="00A5452C"/>
    <w:rsid w:val="00A545E6"/>
    <w:rsid w:val="00A547B3"/>
    <w:rsid w:val="00A54992"/>
    <w:rsid w:val="00A54AEB"/>
    <w:rsid w:val="00A54B45"/>
    <w:rsid w:val="00A54DE0"/>
    <w:rsid w:val="00A54F3E"/>
    <w:rsid w:val="00A54FBD"/>
    <w:rsid w:val="00A550A2"/>
    <w:rsid w:val="00A551C0"/>
    <w:rsid w:val="00A554E9"/>
    <w:rsid w:val="00A55657"/>
    <w:rsid w:val="00A55700"/>
    <w:rsid w:val="00A55A36"/>
    <w:rsid w:val="00A55AF8"/>
    <w:rsid w:val="00A55B17"/>
    <w:rsid w:val="00A55B21"/>
    <w:rsid w:val="00A55BC0"/>
    <w:rsid w:val="00A55CA2"/>
    <w:rsid w:val="00A55DF8"/>
    <w:rsid w:val="00A55EA3"/>
    <w:rsid w:val="00A55F24"/>
    <w:rsid w:val="00A561BE"/>
    <w:rsid w:val="00A5635F"/>
    <w:rsid w:val="00A564DA"/>
    <w:rsid w:val="00A568A3"/>
    <w:rsid w:val="00A568CC"/>
    <w:rsid w:val="00A56A7C"/>
    <w:rsid w:val="00A56BF2"/>
    <w:rsid w:val="00A56D70"/>
    <w:rsid w:val="00A57201"/>
    <w:rsid w:val="00A572BF"/>
    <w:rsid w:val="00A57330"/>
    <w:rsid w:val="00A5739A"/>
    <w:rsid w:val="00A5745E"/>
    <w:rsid w:val="00A5749D"/>
    <w:rsid w:val="00A57551"/>
    <w:rsid w:val="00A576F7"/>
    <w:rsid w:val="00A57B23"/>
    <w:rsid w:val="00A57C38"/>
    <w:rsid w:val="00A57E4C"/>
    <w:rsid w:val="00A6039C"/>
    <w:rsid w:val="00A60604"/>
    <w:rsid w:val="00A60770"/>
    <w:rsid w:val="00A608C7"/>
    <w:rsid w:val="00A608E7"/>
    <w:rsid w:val="00A60BF8"/>
    <w:rsid w:val="00A60C33"/>
    <w:rsid w:val="00A60D35"/>
    <w:rsid w:val="00A60D9C"/>
    <w:rsid w:val="00A60E14"/>
    <w:rsid w:val="00A60EC3"/>
    <w:rsid w:val="00A61044"/>
    <w:rsid w:val="00A610E0"/>
    <w:rsid w:val="00A610EC"/>
    <w:rsid w:val="00A61253"/>
    <w:rsid w:val="00A613C5"/>
    <w:rsid w:val="00A613D7"/>
    <w:rsid w:val="00A61544"/>
    <w:rsid w:val="00A61783"/>
    <w:rsid w:val="00A6182D"/>
    <w:rsid w:val="00A618DD"/>
    <w:rsid w:val="00A61A2B"/>
    <w:rsid w:val="00A61BAF"/>
    <w:rsid w:val="00A61C90"/>
    <w:rsid w:val="00A61CA9"/>
    <w:rsid w:val="00A61CF7"/>
    <w:rsid w:val="00A61D05"/>
    <w:rsid w:val="00A61E59"/>
    <w:rsid w:val="00A6206A"/>
    <w:rsid w:val="00A6211F"/>
    <w:rsid w:val="00A621F7"/>
    <w:rsid w:val="00A62242"/>
    <w:rsid w:val="00A62250"/>
    <w:rsid w:val="00A622A2"/>
    <w:rsid w:val="00A624DB"/>
    <w:rsid w:val="00A6256A"/>
    <w:rsid w:val="00A6260A"/>
    <w:rsid w:val="00A626C2"/>
    <w:rsid w:val="00A626E9"/>
    <w:rsid w:val="00A62854"/>
    <w:rsid w:val="00A62931"/>
    <w:rsid w:val="00A6296B"/>
    <w:rsid w:val="00A62989"/>
    <w:rsid w:val="00A62AB8"/>
    <w:rsid w:val="00A62B08"/>
    <w:rsid w:val="00A62C8D"/>
    <w:rsid w:val="00A62CCC"/>
    <w:rsid w:val="00A62CEE"/>
    <w:rsid w:val="00A62F0A"/>
    <w:rsid w:val="00A62F23"/>
    <w:rsid w:val="00A6307D"/>
    <w:rsid w:val="00A63094"/>
    <w:rsid w:val="00A6309D"/>
    <w:rsid w:val="00A631BA"/>
    <w:rsid w:val="00A635C3"/>
    <w:rsid w:val="00A635ED"/>
    <w:rsid w:val="00A63730"/>
    <w:rsid w:val="00A63844"/>
    <w:rsid w:val="00A63873"/>
    <w:rsid w:val="00A639E3"/>
    <w:rsid w:val="00A63A1A"/>
    <w:rsid w:val="00A63A3E"/>
    <w:rsid w:val="00A63C52"/>
    <w:rsid w:val="00A63D16"/>
    <w:rsid w:val="00A63F57"/>
    <w:rsid w:val="00A63FCD"/>
    <w:rsid w:val="00A6462D"/>
    <w:rsid w:val="00A64634"/>
    <w:rsid w:val="00A6474D"/>
    <w:rsid w:val="00A647E4"/>
    <w:rsid w:val="00A6481A"/>
    <w:rsid w:val="00A648A0"/>
    <w:rsid w:val="00A648AF"/>
    <w:rsid w:val="00A64973"/>
    <w:rsid w:val="00A649C1"/>
    <w:rsid w:val="00A64A5D"/>
    <w:rsid w:val="00A64B56"/>
    <w:rsid w:val="00A64EA7"/>
    <w:rsid w:val="00A64F52"/>
    <w:rsid w:val="00A650B5"/>
    <w:rsid w:val="00A65186"/>
    <w:rsid w:val="00A6534E"/>
    <w:rsid w:val="00A6546C"/>
    <w:rsid w:val="00A6554F"/>
    <w:rsid w:val="00A65552"/>
    <w:rsid w:val="00A65603"/>
    <w:rsid w:val="00A6583C"/>
    <w:rsid w:val="00A658F3"/>
    <w:rsid w:val="00A6599C"/>
    <w:rsid w:val="00A65A02"/>
    <w:rsid w:val="00A65A68"/>
    <w:rsid w:val="00A65B67"/>
    <w:rsid w:val="00A65C5B"/>
    <w:rsid w:val="00A65C7A"/>
    <w:rsid w:val="00A65DA1"/>
    <w:rsid w:val="00A65E6B"/>
    <w:rsid w:val="00A65FA6"/>
    <w:rsid w:val="00A65FCB"/>
    <w:rsid w:val="00A6600F"/>
    <w:rsid w:val="00A66075"/>
    <w:rsid w:val="00A66105"/>
    <w:rsid w:val="00A6626F"/>
    <w:rsid w:val="00A6674B"/>
    <w:rsid w:val="00A66877"/>
    <w:rsid w:val="00A668A4"/>
    <w:rsid w:val="00A66978"/>
    <w:rsid w:val="00A669D8"/>
    <w:rsid w:val="00A66AB7"/>
    <w:rsid w:val="00A66F8A"/>
    <w:rsid w:val="00A66FCA"/>
    <w:rsid w:val="00A67193"/>
    <w:rsid w:val="00A67612"/>
    <w:rsid w:val="00A67625"/>
    <w:rsid w:val="00A6764E"/>
    <w:rsid w:val="00A677D1"/>
    <w:rsid w:val="00A6791C"/>
    <w:rsid w:val="00A67A2C"/>
    <w:rsid w:val="00A67ABB"/>
    <w:rsid w:val="00A67C0F"/>
    <w:rsid w:val="00A67D14"/>
    <w:rsid w:val="00A67D44"/>
    <w:rsid w:val="00A67E0B"/>
    <w:rsid w:val="00A67FBE"/>
    <w:rsid w:val="00A70130"/>
    <w:rsid w:val="00A7015B"/>
    <w:rsid w:val="00A701FA"/>
    <w:rsid w:val="00A70302"/>
    <w:rsid w:val="00A703D8"/>
    <w:rsid w:val="00A705C4"/>
    <w:rsid w:val="00A7066B"/>
    <w:rsid w:val="00A70731"/>
    <w:rsid w:val="00A7077B"/>
    <w:rsid w:val="00A707A4"/>
    <w:rsid w:val="00A70944"/>
    <w:rsid w:val="00A709DB"/>
    <w:rsid w:val="00A70AE6"/>
    <w:rsid w:val="00A70F76"/>
    <w:rsid w:val="00A71153"/>
    <w:rsid w:val="00A7116B"/>
    <w:rsid w:val="00A7120E"/>
    <w:rsid w:val="00A71537"/>
    <w:rsid w:val="00A7176B"/>
    <w:rsid w:val="00A71783"/>
    <w:rsid w:val="00A71800"/>
    <w:rsid w:val="00A71B5A"/>
    <w:rsid w:val="00A71D1D"/>
    <w:rsid w:val="00A71D78"/>
    <w:rsid w:val="00A71E4F"/>
    <w:rsid w:val="00A72070"/>
    <w:rsid w:val="00A7218E"/>
    <w:rsid w:val="00A722D2"/>
    <w:rsid w:val="00A7232D"/>
    <w:rsid w:val="00A72348"/>
    <w:rsid w:val="00A724B4"/>
    <w:rsid w:val="00A7257B"/>
    <w:rsid w:val="00A7257D"/>
    <w:rsid w:val="00A725F3"/>
    <w:rsid w:val="00A72699"/>
    <w:rsid w:val="00A7278E"/>
    <w:rsid w:val="00A7293E"/>
    <w:rsid w:val="00A72975"/>
    <w:rsid w:val="00A72AF4"/>
    <w:rsid w:val="00A72D77"/>
    <w:rsid w:val="00A72DB1"/>
    <w:rsid w:val="00A72DED"/>
    <w:rsid w:val="00A72F3F"/>
    <w:rsid w:val="00A7307C"/>
    <w:rsid w:val="00A73280"/>
    <w:rsid w:val="00A732B4"/>
    <w:rsid w:val="00A732BB"/>
    <w:rsid w:val="00A73A1B"/>
    <w:rsid w:val="00A73D14"/>
    <w:rsid w:val="00A73D3D"/>
    <w:rsid w:val="00A73F0E"/>
    <w:rsid w:val="00A73F22"/>
    <w:rsid w:val="00A73F7E"/>
    <w:rsid w:val="00A742E4"/>
    <w:rsid w:val="00A745DE"/>
    <w:rsid w:val="00A748F9"/>
    <w:rsid w:val="00A74943"/>
    <w:rsid w:val="00A74D17"/>
    <w:rsid w:val="00A74F88"/>
    <w:rsid w:val="00A7500F"/>
    <w:rsid w:val="00A7514B"/>
    <w:rsid w:val="00A751E0"/>
    <w:rsid w:val="00A7520E"/>
    <w:rsid w:val="00A75230"/>
    <w:rsid w:val="00A7528A"/>
    <w:rsid w:val="00A754E7"/>
    <w:rsid w:val="00A755B3"/>
    <w:rsid w:val="00A75635"/>
    <w:rsid w:val="00A75703"/>
    <w:rsid w:val="00A7580E"/>
    <w:rsid w:val="00A7585A"/>
    <w:rsid w:val="00A7590E"/>
    <w:rsid w:val="00A7595C"/>
    <w:rsid w:val="00A759AF"/>
    <w:rsid w:val="00A75C63"/>
    <w:rsid w:val="00A75D94"/>
    <w:rsid w:val="00A75E13"/>
    <w:rsid w:val="00A75EE0"/>
    <w:rsid w:val="00A75F5D"/>
    <w:rsid w:val="00A75F98"/>
    <w:rsid w:val="00A76174"/>
    <w:rsid w:val="00A76312"/>
    <w:rsid w:val="00A76369"/>
    <w:rsid w:val="00A763A5"/>
    <w:rsid w:val="00A763F6"/>
    <w:rsid w:val="00A7644E"/>
    <w:rsid w:val="00A76459"/>
    <w:rsid w:val="00A7647C"/>
    <w:rsid w:val="00A764B8"/>
    <w:rsid w:val="00A76559"/>
    <w:rsid w:val="00A76776"/>
    <w:rsid w:val="00A7694A"/>
    <w:rsid w:val="00A769E9"/>
    <w:rsid w:val="00A76B63"/>
    <w:rsid w:val="00A76B9E"/>
    <w:rsid w:val="00A76D09"/>
    <w:rsid w:val="00A76FD2"/>
    <w:rsid w:val="00A770F0"/>
    <w:rsid w:val="00A7714E"/>
    <w:rsid w:val="00A7727B"/>
    <w:rsid w:val="00A773ED"/>
    <w:rsid w:val="00A7752E"/>
    <w:rsid w:val="00A77531"/>
    <w:rsid w:val="00A775C1"/>
    <w:rsid w:val="00A7765D"/>
    <w:rsid w:val="00A777E4"/>
    <w:rsid w:val="00A77857"/>
    <w:rsid w:val="00A77A20"/>
    <w:rsid w:val="00A77F29"/>
    <w:rsid w:val="00A77FEB"/>
    <w:rsid w:val="00A80137"/>
    <w:rsid w:val="00A8045F"/>
    <w:rsid w:val="00A8063D"/>
    <w:rsid w:val="00A806EE"/>
    <w:rsid w:val="00A80732"/>
    <w:rsid w:val="00A807DD"/>
    <w:rsid w:val="00A80B5A"/>
    <w:rsid w:val="00A80D9B"/>
    <w:rsid w:val="00A80EE8"/>
    <w:rsid w:val="00A81044"/>
    <w:rsid w:val="00A81079"/>
    <w:rsid w:val="00A810EE"/>
    <w:rsid w:val="00A81184"/>
    <w:rsid w:val="00A811A6"/>
    <w:rsid w:val="00A812F3"/>
    <w:rsid w:val="00A8150A"/>
    <w:rsid w:val="00A815D8"/>
    <w:rsid w:val="00A81609"/>
    <w:rsid w:val="00A817E5"/>
    <w:rsid w:val="00A81995"/>
    <w:rsid w:val="00A81997"/>
    <w:rsid w:val="00A81FBF"/>
    <w:rsid w:val="00A820C3"/>
    <w:rsid w:val="00A82130"/>
    <w:rsid w:val="00A82200"/>
    <w:rsid w:val="00A8236E"/>
    <w:rsid w:val="00A823DB"/>
    <w:rsid w:val="00A82415"/>
    <w:rsid w:val="00A82495"/>
    <w:rsid w:val="00A82567"/>
    <w:rsid w:val="00A8261C"/>
    <w:rsid w:val="00A826AE"/>
    <w:rsid w:val="00A826E7"/>
    <w:rsid w:val="00A82A9C"/>
    <w:rsid w:val="00A82DA1"/>
    <w:rsid w:val="00A82DC0"/>
    <w:rsid w:val="00A82E18"/>
    <w:rsid w:val="00A83109"/>
    <w:rsid w:val="00A8313C"/>
    <w:rsid w:val="00A83208"/>
    <w:rsid w:val="00A8320C"/>
    <w:rsid w:val="00A83252"/>
    <w:rsid w:val="00A833CD"/>
    <w:rsid w:val="00A833E4"/>
    <w:rsid w:val="00A83513"/>
    <w:rsid w:val="00A83671"/>
    <w:rsid w:val="00A836F3"/>
    <w:rsid w:val="00A83754"/>
    <w:rsid w:val="00A838A2"/>
    <w:rsid w:val="00A83971"/>
    <w:rsid w:val="00A83998"/>
    <w:rsid w:val="00A83A91"/>
    <w:rsid w:val="00A83A97"/>
    <w:rsid w:val="00A84170"/>
    <w:rsid w:val="00A842AA"/>
    <w:rsid w:val="00A842CD"/>
    <w:rsid w:val="00A8468B"/>
    <w:rsid w:val="00A84824"/>
    <w:rsid w:val="00A84B34"/>
    <w:rsid w:val="00A84D7E"/>
    <w:rsid w:val="00A84F5F"/>
    <w:rsid w:val="00A84F60"/>
    <w:rsid w:val="00A84FD0"/>
    <w:rsid w:val="00A8503A"/>
    <w:rsid w:val="00A8531D"/>
    <w:rsid w:val="00A85470"/>
    <w:rsid w:val="00A85542"/>
    <w:rsid w:val="00A855F5"/>
    <w:rsid w:val="00A85662"/>
    <w:rsid w:val="00A85671"/>
    <w:rsid w:val="00A85690"/>
    <w:rsid w:val="00A85731"/>
    <w:rsid w:val="00A85785"/>
    <w:rsid w:val="00A857F8"/>
    <w:rsid w:val="00A8583C"/>
    <w:rsid w:val="00A859E2"/>
    <w:rsid w:val="00A85B06"/>
    <w:rsid w:val="00A85D1A"/>
    <w:rsid w:val="00A85E99"/>
    <w:rsid w:val="00A85F86"/>
    <w:rsid w:val="00A860C0"/>
    <w:rsid w:val="00A861B1"/>
    <w:rsid w:val="00A8620D"/>
    <w:rsid w:val="00A863AC"/>
    <w:rsid w:val="00A86506"/>
    <w:rsid w:val="00A8652D"/>
    <w:rsid w:val="00A86590"/>
    <w:rsid w:val="00A865DA"/>
    <w:rsid w:val="00A86607"/>
    <w:rsid w:val="00A8679F"/>
    <w:rsid w:val="00A868B1"/>
    <w:rsid w:val="00A86938"/>
    <w:rsid w:val="00A86A4D"/>
    <w:rsid w:val="00A86D44"/>
    <w:rsid w:val="00A86E66"/>
    <w:rsid w:val="00A86E83"/>
    <w:rsid w:val="00A86E89"/>
    <w:rsid w:val="00A86ED2"/>
    <w:rsid w:val="00A86F0E"/>
    <w:rsid w:val="00A87175"/>
    <w:rsid w:val="00A871AD"/>
    <w:rsid w:val="00A87392"/>
    <w:rsid w:val="00A87411"/>
    <w:rsid w:val="00A874C6"/>
    <w:rsid w:val="00A874DE"/>
    <w:rsid w:val="00A875EC"/>
    <w:rsid w:val="00A8761D"/>
    <w:rsid w:val="00A878F9"/>
    <w:rsid w:val="00A87B0D"/>
    <w:rsid w:val="00A87D14"/>
    <w:rsid w:val="00A87D1B"/>
    <w:rsid w:val="00A87FDA"/>
    <w:rsid w:val="00A90407"/>
    <w:rsid w:val="00A9045B"/>
    <w:rsid w:val="00A90568"/>
    <w:rsid w:val="00A9071F"/>
    <w:rsid w:val="00A90AAB"/>
    <w:rsid w:val="00A90C1E"/>
    <w:rsid w:val="00A90F54"/>
    <w:rsid w:val="00A9136F"/>
    <w:rsid w:val="00A91591"/>
    <w:rsid w:val="00A91650"/>
    <w:rsid w:val="00A916FD"/>
    <w:rsid w:val="00A916FE"/>
    <w:rsid w:val="00A91727"/>
    <w:rsid w:val="00A91763"/>
    <w:rsid w:val="00A917D6"/>
    <w:rsid w:val="00A91804"/>
    <w:rsid w:val="00A9186D"/>
    <w:rsid w:val="00A91931"/>
    <w:rsid w:val="00A9194C"/>
    <w:rsid w:val="00A91AA5"/>
    <w:rsid w:val="00A91D05"/>
    <w:rsid w:val="00A91DE7"/>
    <w:rsid w:val="00A91FA1"/>
    <w:rsid w:val="00A92091"/>
    <w:rsid w:val="00A9211B"/>
    <w:rsid w:val="00A9218E"/>
    <w:rsid w:val="00A921FF"/>
    <w:rsid w:val="00A9240D"/>
    <w:rsid w:val="00A925F8"/>
    <w:rsid w:val="00A926F5"/>
    <w:rsid w:val="00A927DC"/>
    <w:rsid w:val="00A9281C"/>
    <w:rsid w:val="00A92AC9"/>
    <w:rsid w:val="00A92B5E"/>
    <w:rsid w:val="00A92B90"/>
    <w:rsid w:val="00A92D92"/>
    <w:rsid w:val="00A92EC3"/>
    <w:rsid w:val="00A92FED"/>
    <w:rsid w:val="00A9303A"/>
    <w:rsid w:val="00A930FF"/>
    <w:rsid w:val="00A93280"/>
    <w:rsid w:val="00A934FE"/>
    <w:rsid w:val="00A93541"/>
    <w:rsid w:val="00A935BE"/>
    <w:rsid w:val="00A93701"/>
    <w:rsid w:val="00A93835"/>
    <w:rsid w:val="00A94064"/>
    <w:rsid w:val="00A94396"/>
    <w:rsid w:val="00A9440D"/>
    <w:rsid w:val="00A9474E"/>
    <w:rsid w:val="00A94789"/>
    <w:rsid w:val="00A94BB9"/>
    <w:rsid w:val="00A94BDC"/>
    <w:rsid w:val="00A94C23"/>
    <w:rsid w:val="00A95172"/>
    <w:rsid w:val="00A952DE"/>
    <w:rsid w:val="00A952EA"/>
    <w:rsid w:val="00A95415"/>
    <w:rsid w:val="00A954DF"/>
    <w:rsid w:val="00A95916"/>
    <w:rsid w:val="00A9596E"/>
    <w:rsid w:val="00A95973"/>
    <w:rsid w:val="00A959B8"/>
    <w:rsid w:val="00A95BF8"/>
    <w:rsid w:val="00A95DB3"/>
    <w:rsid w:val="00A95EFD"/>
    <w:rsid w:val="00A95F86"/>
    <w:rsid w:val="00A9609F"/>
    <w:rsid w:val="00A962FC"/>
    <w:rsid w:val="00A96357"/>
    <w:rsid w:val="00A9638B"/>
    <w:rsid w:val="00A96491"/>
    <w:rsid w:val="00A964EA"/>
    <w:rsid w:val="00A9679B"/>
    <w:rsid w:val="00A96808"/>
    <w:rsid w:val="00A96887"/>
    <w:rsid w:val="00A96A4F"/>
    <w:rsid w:val="00A96AA8"/>
    <w:rsid w:val="00A96D38"/>
    <w:rsid w:val="00A96E2A"/>
    <w:rsid w:val="00A96FBC"/>
    <w:rsid w:val="00A97127"/>
    <w:rsid w:val="00A97199"/>
    <w:rsid w:val="00A9752A"/>
    <w:rsid w:val="00A97572"/>
    <w:rsid w:val="00A97870"/>
    <w:rsid w:val="00A978BB"/>
    <w:rsid w:val="00A978FE"/>
    <w:rsid w:val="00A97B64"/>
    <w:rsid w:val="00A97BBE"/>
    <w:rsid w:val="00A97BF9"/>
    <w:rsid w:val="00A97C06"/>
    <w:rsid w:val="00A97EA0"/>
    <w:rsid w:val="00A97EF3"/>
    <w:rsid w:val="00AA0039"/>
    <w:rsid w:val="00AA0075"/>
    <w:rsid w:val="00AA00C6"/>
    <w:rsid w:val="00AA0336"/>
    <w:rsid w:val="00AA0479"/>
    <w:rsid w:val="00AA057F"/>
    <w:rsid w:val="00AA0645"/>
    <w:rsid w:val="00AA08FC"/>
    <w:rsid w:val="00AA0AC9"/>
    <w:rsid w:val="00AA0D5A"/>
    <w:rsid w:val="00AA0E60"/>
    <w:rsid w:val="00AA0EF4"/>
    <w:rsid w:val="00AA10C7"/>
    <w:rsid w:val="00AA1266"/>
    <w:rsid w:val="00AA1294"/>
    <w:rsid w:val="00AA129B"/>
    <w:rsid w:val="00AA1541"/>
    <w:rsid w:val="00AA1544"/>
    <w:rsid w:val="00AA15D5"/>
    <w:rsid w:val="00AA184D"/>
    <w:rsid w:val="00AA187D"/>
    <w:rsid w:val="00AA19E9"/>
    <w:rsid w:val="00AA1AAD"/>
    <w:rsid w:val="00AA1E51"/>
    <w:rsid w:val="00AA1E9F"/>
    <w:rsid w:val="00AA1F56"/>
    <w:rsid w:val="00AA1F6F"/>
    <w:rsid w:val="00AA2076"/>
    <w:rsid w:val="00AA2106"/>
    <w:rsid w:val="00AA2122"/>
    <w:rsid w:val="00AA23A8"/>
    <w:rsid w:val="00AA252D"/>
    <w:rsid w:val="00AA2605"/>
    <w:rsid w:val="00AA278F"/>
    <w:rsid w:val="00AA27BF"/>
    <w:rsid w:val="00AA2855"/>
    <w:rsid w:val="00AA2955"/>
    <w:rsid w:val="00AA2A9E"/>
    <w:rsid w:val="00AA2E21"/>
    <w:rsid w:val="00AA2FAD"/>
    <w:rsid w:val="00AA2FB1"/>
    <w:rsid w:val="00AA2FD9"/>
    <w:rsid w:val="00AA318A"/>
    <w:rsid w:val="00AA3215"/>
    <w:rsid w:val="00AA351F"/>
    <w:rsid w:val="00AA354D"/>
    <w:rsid w:val="00AA3705"/>
    <w:rsid w:val="00AA3764"/>
    <w:rsid w:val="00AA377C"/>
    <w:rsid w:val="00AA37B1"/>
    <w:rsid w:val="00AA3868"/>
    <w:rsid w:val="00AA3A72"/>
    <w:rsid w:val="00AA3C73"/>
    <w:rsid w:val="00AA3DD4"/>
    <w:rsid w:val="00AA3ED4"/>
    <w:rsid w:val="00AA3FE7"/>
    <w:rsid w:val="00AA40C5"/>
    <w:rsid w:val="00AA446F"/>
    <w:rsid w:val="00AA4489"/>
    <w:rsid w:val="00AA44F9"/>
    <w:rsid w:val="00AA4724"/>
    <w:rsid w:val="00AA480B"/>
    <w:rsid w:val="00AA4905"/>
    <w:rsid w:val="00AA49AD"/>
    <w:rsid w:val="00AA49F9"/>
    <w:rsid w:val="00AA4C52"/>
    <w:rsid w:val="00AA4E35"/>
    <w:rsid w:val="00AA4F14"/>
    <w:rsid w:val="00AA5107"/>
    <w:rsid w:val="00AA5108"/>
    <w:rsid w:val="00AA5212"/>
    <w:rsid w:val="00AA5508"/>
    <w:rsid w:val="00AA55A8"/>
    <w:rsid w:val="00AA55DE"/>
    <w:rsid w:val="00AA561B"/>
    <w:rsid w:val="00AA5A50"/>
    <w:rsid w:val="00AA5AB9"/>
    <w:rsid w:val="00AA5AC5"/>
    <w:rsid w:val="00AA5CA1"/>
    <w:rsid w:val="00AA5E4E"/>
    <w:rsid w:val="00AA60F4"/>
    <w:rsid w:val="00AA6148"/>
    <w:rsid w:val="00AA623E"/>
    <w:rsid w:val="00AA6403"/>
    <w:rsid w:val="00AA643F"/>
    <w:rsid w:val="00AA6473"/>
    <w:rsid w:val="00AA6538"/>
    <w:rsid w:val="00AA670E"/>
    <w:rsid w:val="00AA6746"/>
    <w:rsid w:val="00AA6767"/>
    <w:rsid w:val="00AA676A"/>
    <w:rsid w:val="00AA68C4"/>
    <w:rsid w:val="00AA6912"/>
    <w:rsid w:val="00AA69E3"/>
    <w:rsid w:val="00AA6A14"/>
    <w:rsid w:val="00AA6A55"/>
    <w:rsid w:val="00AA6A5B"/>
    <w:rsid w:val="00AA6D72"/>
    <w:rsid w:val="00AA6EA3"/>
    <w:rsid w:val="00AA6EA5"/>
    <w:rsid w:val="00AA7024"/>
    <w:rsid w:val="00AA7048"/>
    <w:rsid w:val="00AA7061"/>
    <w:rsid w:val="00AA73E9"/>
    <w:rsid w:val="00AA751B"/>
    <w:rsid w:val="00AA7998"/>
    <w:rsid w:val="00AA79F9"/>
    <w:rsid w:val="00AA7A07"/>
    <w:rsid w:val="00AA7A27"/>
    <w:rsid w:val="00AA7A66"/>
    <w:rsid w:val="00AA7BCB"/>
    <w:rsid w:val="00AA7BDD"/>
    <w:rsid w:val="00AA7D49"/>
    <w:rsid w:val="00AA7DB3"/>
    <w:rsid w:val="00AA7DBD"/>
    <w:rsid w:val="00AA7DC2"/>
    <w:rsid w:val="00AA7FBA"/>
    <w:rsid w:val="00AB0123"/>
    <w:rsid w:val="00AB04AB"/>
    <w:rsid w:val="00AB04DA"/>
    <w:rsid w:val="00AB0553"/>
    <w:rsid w:val="00AB08D7"/>
    <w:rsid w:val="00AB0BA7"/>
    <w:rsid w:val="00AB0D1A"/>
    <w:rsid w:val="00AB0E37"/>
    <w:rsid w:val="00AB0F5F"/>
    <w:rsid w:val="00AB1051"/>
    <w:rsid w:val="00AB10D2"/>
    <w:rsid w:val="00AB10E3"/>
    <w:rsid w:val="00AB1147"/>
    <w:rsid w:val="00AB13C8"/>
    <w:rsid w:val="00AB1523"/>
    <w:rsid w:val="00AB1553"/>
    <w:rsid w:val="00AB1609"/>
    <w:rsid w:val="00AB16E8"/>
    <w:rsid w:val="00AB19D5"/>
    <w:rsid w:val="00AB1C29"/>
    <w:rsid w:val="00AB1C8F"/>
    <w:rsid w:val="00AB1EB6"/>
    <w:rsid w:val="00AB1F70"/>
    <w:rsid w:val="00AB2348"/>
    <w:rsid w:val="00AB2358"/>
    <w:rsid w:val="00AB2361"/>
    <w:rsid w:val="00AB23B4"/>
    <w:rsid w:val="00AB2443"/>
    <w:rsid w:val="00AB2548"/>
    <w:rsid w:val="00AB257E"/>
    <w:rsid w:val="00AB2609"/>
    <w:rsid w:val="00AB2895"/>
    <w:rsid w:val="00AB28C0"/>
    <w:rsid w:val="00AB2921"/>
    <w:rsid w:val="00AB29A3"/>
    <w:rsid w:val="00AB29B9"/>
    <w:rsid w:val="00AB2A52"/>
    <w:rsid w:val="00AB2B5D"/>
    <w:rsid w:val="00AB2C5B"/>
    <w:rsid w:val="00AB2C9C"/>
    <w:rsid w:val="00AB2D3D"/>
    <w:rsid w:val="00AB2DFF"/>
    <w:rsid w:val="00AB2E57"/>
    <w:rsid w:val="00AB2EA4"/>
    <w:rsid w:val="00AB2FD0"/>
    <w:rsid w:val="00AB2FE3"/>
    <w:rsid w:val="00AB3044"/>
    <w:rsid w:val="00AB3171"/>
    <w:rsid w:val="00AB3175"/>
    <w:rsid w:val="00AB31BA"/>
    <w:rsid w:val="00AB3257"/>
    <w:rsid w:val="00AB36A1"/>
    <w:rsid w:val="00AB377D"/>
    <w:rsid w:val="00AB37F2"/>
    <w:rsid w:val="00AB3923"/>
    <w:rsid w:val="00AB3940"/>
    <w:rsid w:val="00AB3989"/>
    <w:rsid w:val="00AB39C2"/>
    <w:rsid w:val="00AB39FC"/>
    <w:rsid w:val="00AB3A62"/>
    <w:rsid w:val="00AB3E2B"/>
    <w:rsid w:val="00AB3E48"/>
    <w:rsid w:val="00AB3F39"/>
    <w:rsid w:val="00AB404C"/>
    <w:rsid w:val="00AB4069"/>
    <w:rsid w:val="00AB40B1"/>
    <w:rsid w:val="00AB40B5"/>
    <w:rsid w:val="00AB4111"/>
    <w:rsid w:val="00AB42BB"/>
    <w:rsid w:val="00AB42FA"/>
    <w:rsid w:val="00AB4367"/>
    <w:rsid w:val="00AB4372"/>
    <w:rsid w:val="00AB4610"/>
    <w:rsid w:val="00AB46B8"/>
    <w:rsid w:val="00AB46D0"/>
    <w:rsid w:val="00AB4748"/>
    <w:rsid w:val="00AB47AD"/>
    <w:rsid w:val="00AB4806"/>
    <w:rsid w:val="00AB487E"/>
    <w:rsid w:val="00AB4D60"/>
    <w:rsid w:val="00AB4D79"/>
    <w:rsid w:val="00AB5052"/>
    <w:rsid w:val="00AB51BE"/>
    <w:rsid w:val="00AB54B0"/>
    <w:rsid w:val="00AB54E8"/>
    <w:rsid w:val="00AB5640"/>
    <w:rsid w:val="00AB576F"/>
    <w:rsid w:val="00AB58A8"/>
    <w:rsid w:val="00AB58AD"/>
    <w:rsid w:val="00AB59CD"/>
    <w:rsid w:val="00AB5C4C"/>
    <w:rsid w:val="00AB5C8D"/>
    <w:rsid w:val="00AB5CD4"/>
    <w:rsid w:val="00AB5D73"/>
    <w:rsid w:val="00AB5E18"/>
    <w:rsid w:val="00AB5F73"/>
    <w:rsid w:val="00AB5F7F"/>
    <w:rsid w:val="00AB606E"/>
    <w:rsid w:val="00AB624E"/>
    <w:rsid w:val="00AB632B"/>
    <w:rsid w:val="00AB6861"/>
    <w:rsid w:val="00AB6889"/>
    <w:rsid w:val="00AB6A40"/>
    <w:rsid w:val="00AB6BAB"/>
    <w:rsid w:val="00AB6BBD"/>
    <w:rsid w:val="00AB6BD7"/>
    <w:rsid w:val="00AB6BF2"/>
    <w:rsid w:val="00AB6C95"/>
    <w:rsid w:val="00AB6DE4"/>
    <w:rsid w:val="00AB6FFC"/>
    <w:rsid w:val="00AB7086"/>
    <w:rsid w:val="00AB7134"/>
    <w:rsid w:val="00AB71AE"/>
    <w:rsid w:val="00AB73FF"/>
    <w:rsid w:val="00AB77A7"/>
    <w:rsid w:val="00AB77AA"/>
    <w:rsid w:val="00AB7822"/>
    <w:rsid w:val="00AB7A28"/>
    <w:rsid w:val="00AB7AD1"/>
    <w:rsid w:val="00AB7B2E"/>
    <w:rsid w:val="00AB7D1B"/>
    <w:rsid w:val="00AB7D97"/>
    <w:rsid w:val="00AB7D98"/>
    <w:rsid w:val="00AC001C"/>
    <w:rsid w:val="00AC021F"/>
    <w:rsid w:val="00AC02FA"/>
    <w:rsid w:val="00AC05DD"/>
    <w:rsid w:val="00AC0699"/>
    <w:rsid w:val="00AC08CE"/>
    <w:rsid w:val="00AC0A8E"/>
    <w:rsid w:val="00AC0E46"/>
    <w:rsid w:val="00AC1083"/>
    <w:rsid w:val="00AC1085"/>
    <w:rsid w:val="00AC1185"/>
    <w:rsid w:val="00AC1204"/>
    <w:rsid w:val="00AC12D4"/>
    <w:rsid w:val="00AC1325"/>
    <w:rsid w:val="00AC133E"/>
    <w:rsid w:val="00AC13BE"/>
    <w:rsid w:val="00AC1415"/>
    <w:rsid w:val="00AC1715"/>
    <w:rsid w:val="00AC1718"/>
    <w:rsid w:val="00AC1767"/>
    <w:rsid w:val="00AC1834"/>
    <w:rsid w:val="00AC18E0"/>
    <w:rsid w:val="00AC1933"/>
    <w:rsid w:val="00AC19DE"/>
    <w:rsid w:val="00AC1B03"/>
    <w:rsid w:val="00AC1B21"/>
    <w:rsid w:val="00AC1B62"/>
    <w:rsid w:val="00AC1B98"/>
    <w:rsid w:val="00AC1C83"/>
    <w:rsid w:val="00AC1D24"/>
    <w:rsid w:val="00AC1DB1"/>
    <w:rsid w:val="00AC1DFF"/>
    <w:rsid w:val="00AC1E46"/>
    <w:rsid w:val="00AC1F6C"/>
    <w:rsid w:val="00AC1FC8"/>
    <w:rsid w:val="00AC1FD0"/>
    <w:rsid w:val="00AC2131"/>
    <w:rsid w:val="00AC2148"/>
    <w:rsid w:val="00AC223A"/>
    <w:rsid w:val="00AC223E"/>
    <w:rsid w:val="00AC22EE"/>
    <w:rsid w:val="00AC2338"/>
    <w:rsid w:val="00AC2346"/>
    <w:rsid w:val="00AC277F"/>
    <w:rsid w:val="00AC27E5"/>
    <w:rsid w:val="00AC28C1"/>
    <w:rsid w:val="00AC28F5"/>
    <w:rsid w:val="00AC28FF"/>
    <w:rsid w:val="00AC29E4"/>
    <w:rsid w:val="00AC2C32"/>
    <w:rsid w:val="00AC2F85"/>
    <w:rsid w:val="00AC3261"/>
    <w:rsid w:val="00AC353F"/>
    <w:rsid w:val="00AC3784"/>
    <w:rsid w:val="00AC391D"/>
    <w:rsid w:val="00AC3935"/>
    <w:rsid w:val="00AC3B49"/>
    <w:rsid w:val="00AC3C99"/>
    <w:rsid w:val="00AC3D5C"/>
    <w:rsid w:val="00AC3E1D"/>
    <w:rsid w:val="00AC3FA1"/>
    <w:rsid w:val="00AC4139"/>
    <w:rsid w:val="00AC42F4"/>
    <w:rsid w:val="00AC450C"/>
    <w:rsid w:val="00AC46F7"/>
    <w:rsid w:val="00AC4724"/>
    <w:rsid w:val="00AC4855"/>
    <w:rsid w:val="00AC49F6"/>
    <w:rsid w:val="00AC4A92"/>
    <w:rsid w:val="00AC4CDB"/>
    <w:rsid w:val="00AC4D51"/>
    <w:rsid w:val="00AC4E73"/>
    <w:rsid w:val="00AC4F24"/>
    <w:rsid w:val="00AC4FE4"/>
    <w:rsid w:val="00AC5160"/>
    <w:rsid w:val="00AC51AD"/>
    <w:rsid w:val="00AC51B8"/>
    <w:rsid w:val="00AC5253"/>
    <w:rsid w:val="00AC536B"/>
    <w:rsid w:val="00AC53F0"/>
    <w:rsid w:val="00AC55C6"/>
    <w:rsid w:val="00AC564F"/>
    <w:rsid w:val="00AC583E"/>
    <w:rsid w:val="00AC59D3"/>
    <w:rsid w:val="00AC59DA"/>
    <w:rsid w:val="00AC5B4B"/>
    <w:rsid w:val="00AC5D35"/>
    <w:rsid w:val="00AC5E95"/>
    <w:rsid w:val="00AC5EC7"/>
    <w:rsid w:val="00AC5F52"/>
    <w:rsid w:val="00AC61A2"/>
    <w:rsid w:val="00AC61F8"/>
    <w:rsid w:val="00AC66D6"/>
    <w:rsid w:val="00AC67BE"/>
    <w:rsid w:val="00AC6876"/>
    <w:rsid w:val="00AC68C9"/>
    <w:rsid w:val="00AC6A33"/>
    <w:rsid w:val="00AC6A9B"/>
    <w:rsid w:val="00AC6AB2"/>
    <w:rsid w:val="00AC6AB8"/>
    <w:rsid w:val="00AC6AEC"/>
    <w:rsid w:val="00AC6B1C"/>
    <w:rsid w:val="00AC6C0C"/>
    <w:rsid w:val="00AC6C3A"/>
    <w:rsid w:val="00AC6ED0"/>
    <w:rsid w:val="00AC6F2B"/>
    <w:rsid w:val="00AC6F36"/>
    <w:rsid w:val="00AC6F7A"/>
    <w:rsid w:val="00AC7066"/>
    <w:rsid w:val="00AC719A"/>
    <w:rsid w:val="00AC722A"/>
    <w:rsid w:val="00AC7244"/>
    <w:rsid w:val="00AC72B3"/>
    <w:rsid w:val="00AC733D"/>
    <w:rsid w:val="00AC74CE"/>
    <w:rsid w:val="00AC74FD"/>
    <w:rsid w:val="00AC7790"/>
    <w:rsid w:val="00AC77E0"/>
    <w:rsid w:val="00AC7859"/>
    <w:rsid w:val="00AC7897"/>
    <w:rsid w:val="00AC7914"/>
    <w:rsid w:val="00AC79FC"/>
    <w:rsid w:val="00AC7BC7"/>
    <w:rsid w:val="00AC7FDF"/>
    <w:rsid w:val="00ACDB79"/>
    <w:rsid w:val="00AD00BB"/>
    <w:rsid w:val="00AD0360"/>
    <w:rsid w:val="00AD03B8"/>
    <w:rsid w:val="00AD04DF"/>
    <w:rsid w:val="00AD04E2"/>
    <w:rsid w:val="00AD0597"/>
    <w:rsid w:val="00AD06D9"/>
    <w:rsid w:val="00AD0831"/>
    <w:rsid w:val="00AD0A92"/>
    <w:rsid w:val="00AD0C7A"/>
    <w:rsid w:val="00AD0C9D"/>
    <w:rsid w:val="00AD0F60"/>
    <w:rsid w:val="00AD1047"/>
    <w:rsid w:val="00AD1384"/>
    <w:rsid w:val="00AD15BC"/>
    <w:rsid w:val="00AD15C6"/>
    <w:rsid w:val="00AD164F"/>
    <w:rsid w:val="00AD16DF"/>
    <w:rsid w:val="00AD1784"/>
    <w:rsid w:val="00AD1877"/>
    <w:rsid w:val="00AD1A91"/>
    <w:rsid w:val="00AD1B5F"/>
    <w:rsid w:val="00AD1B6E"/>
    <w:rsid w:val="00AD1D61"/>
    <w:rsid w:val="00AD1FAD"/>
    <w:rsid w:val="00AD1FD7"/>
    <w:rsid w:val="00AD22A8"/>
    <w:rsid w:val="00AD234D"/>
    <w:rsid w:val="00AD235F"/>
    <w:rsid w:val="00AD258A"/>
    <w:rsid w:val="00AD2676"/>
    <w:rsid w:val="00AD2725"/>
    <w:rsid w:val="00AD279E"/>
    <w:rsid w:val="00AD27C9"/>
    <w:rsid w:val="00AD284D"/>
    <w:rsid w:val="00AD28D6"/>
    <w:rsid w:val="00AD28F7"/>
    <w:rsid w:val="00AD293D"/>
    <w:rsid w:val="00AD29A7"/>
    <w:rsid w:val="00AD2BB9"/>
    <w:rsid w:val="00AD2CD6"/>
    <w:rsid w:val="00AD2D73"/>
    <w:rsid w:val="00AD2D7F"/>
    <w:rsid w:val="00AD2D8D"/>
    <w:rsid w:val="00AD2DC8"/>
    <w:rsid w:val="00AD2EA7"/>
    <w:rsid w:val="00AD2F43"/>
    <w:rsid w:val="00AD2F9F"/>
    <w:rsid w:val="00AD3145"/>
    <w:rsid w:val="00AD3168"/>
    <w:rsid w:val="00AD336C"/>
    <w:rsid w:val="00AD348B"/>
    <w:rsid w:val="00AD35B8"/>
    <w:rsid w:val="00AD35EB"/>
    <w:rsid w:val="00AD360B"/>
    <w:rsid w:val="00AD3894"/>
    <w:rsid w:val="00AD3A06"/>
    <w:rsid w:val="00AD3A94"/>
    <w:rsid w:val="00AD3AC9"/>
    <w:rsid w:val="00AD3C34"/>
    <w:rsid w:val="00AD3CD9"/>
    <w:rsid w:val="00AD3E22"/>
    <w:rsid w:val="00AD4171"/>
    <w:rsid w:val="00AD42C2"/>
    <w:rsid w:val="00AD4311"/>
    <w:rsid w:val="00AD441B"/>
    <w:rsid w:val="00AD44CA"/>
    <w:rsid w:val="00AD4667"/>
    <w:rsid w:val="00AD46CA"/>
    <w:rsid w:val="00AD4900"/>
    <w:rsid w:val="00AD4B66"/>
    <w:rsid w:val="00AD4E92"/>
    <w:rsid w:val="00AD5122"/>
    <w:rsid w:val="00AD530E"/>
    <w:rsid w:val="00AD5316"/>
    <w:rsid w:val="00AD5333"/>
    <w:rsid w:val="00AD53AB"/>
    <w:rsid w:val="00AD54EF"/>
    <w:rsid w:val="00AD5576"/>
    <w:rsid w:val="00AD562B"/>
    <w:rsid w:val="00AD56AF"/>
    <w:rsid w:val="00AD57A8"/>
    <w:rsid w:val="00AD5829"/>
    <w:rsid w:val="00AD5953"/>
    <w:rsid w:val="00AD5CC6"/>
    <w:rsid w:val="00AD5CDA"/>
    <w:rsid w:val="00AD5CEB"/>
    <w:rsid w:val="00AD5D99"/>
    <w:rsid w:val="00AD5ED4"/>
    <w:rsid w:val="00AD5F11"/>
    <w:rsid w:val="00AD6008"/>
    <w:rsid w:val="00AD605A"/>
    <w:rsid w:val="00AD60CD"/>
    <w:rsid w:val="00AD60F4"/>
    <w:rsid w:val="00AD611A"/>
    <w:rsid w:val="00AD650F"/>
    <w:rsid w:val="00AD6694"/>
    <w:rsid w:val="00AD681C"/>
    <w:rsid w:val="00AD6876"/>
    <w:rsid w:val="00AD68B1"/>
    <w:rsid w:val="00AD695E"/>
    <w:rsid w:val="00AD6A0F"/>
    <w:rsid w:val="00AD6B00"/>
    <w:rsid w:val="00AD6B9A"/>
    <w:rsid w:val="00AD6BF7"/>
    <w:rsid w:val="00AD6E28"/>
    <w:rsid w:val="00AD6E42"/>
    <w:rsid w:val="00AD6F48"/>
    <w:rsid w:val="00AD6FBD"/>
    <w:rsid w:val="00AD6FE8"/>
    <w:rsid w:val="00AD7026"/>
    <w:rsid w:val="00AD7182"/>
    <w:rsid w:val="00AD73E1"/>
    <w:rsid w:val="00AD741A"/>
    <w:rsid w:val="00AD7743"/>
    <w:rsid w:val="00AD78C5"/>
    <w:rsid w:val="00AD78F6"/>
    <w:rsid w:val="00AD7917"/>
    <w:rsid w:val="00AD7A7E"/>
    <w:rsid w:val="00AD7B46"/>
    <w:rsid w:val="00AD7B8D"/>
    <w:rsid w:val="00AD7C6E"/>
    <w:rsid w:val="00AD7C77"/>
    <w:rsid w:val="00AD7F03"/>
    <w:rsid w:val="00AE003A"/>
    <w:rsid w:val="00AE028D"/>
    <w:rsid w:val="00AE02C9"/>
    <w:rsid w:val="00AE0336"/>
    <w:rsid w:val="00AE0363"/>
    <w:rsid w:val="00AE036C"/>
    <w:rsid w:val="00AE0384"/>
    <w:rsid w:val="00AE0463"/>
    <w:rsid w:val="00AE048F"/>
    <w:rsid w:val="00AE049B"/>
    <w:rsid w:val="00AE05B8"/>
    <w:rsid w:val="00AE0607"/>
    <w:rsid w:val="00AE0639"/>
    <w:rsid w:val="00AE0775"/>
    <w:rsid w:val="00AE07D6"/>
    <w:rsid w:val="00AE0A3A"/>
    <w:rsid w:val="00AE0ACE"/>
    <w:rsid w:val="00AE0AF0"/>
    <w:rsid w:val="00AE0D27"/>
    <w:rsid w:val="00AE0E53"/>
    <w:rsid w:val="00AE0F27"/>
    <w:rsid w:val="00AE1158"/>
    <w:rsid w:val="00AE11D3"/>
    <w:rsid w:val="00AE11DB"/>
    <w:rsid w:val="00AE11FA"/>
    <w:rsid w:val="00AE1262"/>
    <w:rsid w:val="00AE1314"/>
    <w:rsid w:val="00AE13D6"/>
    <w:rsid w:val="00AE142C"/>
    <w:rsid w:val="00AE14B1"/>
    <w:rsid w:val="00AE1672"/>
    <w:rsid w:val="00AE16BF"/>
    <w:rsid w:val="00AE1806"/>
    <w:rsid w:val="00AE1838"/>
    <w:rsid w:val="00AE1934"/>
    <w:rsid w:val="00AE19A7"/>
    <w:rsid w:val="00AE19C7"/>
    <w:rsid w:val="00AE1DAD"/>
    <w:rsid w:val="00AE1E0C"/>
    <w:rsid w:val="00AE1EA0"/>
    <w:rsid w:val="00AE20D4"/>
    <w:rsid w:val="00AE21A8"/>
    <w:rsid w:val="00AE2340"/>
    <w:rsid w:val="00AE23E0"/>
    <w:rsid w:val="00AE2474"/>
    <w:rsid w:val="00AE266C"/>
    <w:rsid w:val="00AE272C"/>
    <w:rsid w:val="00AE2917"/>
    <w:rsid w:val="00AE29C2"/>
    <w:rsid w:val="00AE2C0F"/>
    <w:rsid w:val="00AE2C59"/>
    <w:rsid w:val="00AE2CAA"/>
    <w:rsid w:val="00AE2D8E"/>
    <w:rsid w:val="00AE3151"/>
    <w:rsid w:val="00AE3212"/>
    <w:rsid w:val="00AE324B"/>
    <w:rsid w:val="00AE346F"/>
    <w:rsid w:val="00AE3992"/>
    <w:rsid w:val="00AE3CE6"/>
    <w:rsid w:val="00AE3D93"/>
    <w:rsid w:val="00AE3DED"/>
    <w:rsid w:val="00AE3F81"/>
    <w:rsid w:val="00AE401B"/>
    <w:rsid w:val="00AE4141"/>
    <w:rsid w:val="00AE4179"/>
    <w:rsid w:val="00AE42C7"/>
    <w:rsid w:val="00AE449B"/>
    <w:rsid w:val="00AE4510"/>
    <w:rsid w:val="00AE455A"/>
    <w:rsid w:val="00AE4681"/>
    <w:rsid w:val="00AE4944"/>
    <w:rsid w:val="00AE49C7"/>
    <w:rsid w:val="00AE4ABE"/>
    <w:rsid w:val="00AE4B66"/>
    <w:rsid w:val="00AE4D23"/>
    <w:rsid w:val="00AE4D91"/>
    <w:rsid w:val="00AE4E0E"/>
    <w:rsid w:val="00AE5401"/>
    <w:rsid w:val="00AE54CE"/>
    <w:rsid w:val="00AE5593"/>
    <w:rsid w:val="00AE56EF"/>
    <w:rsid w:val="00AE5749"/>
    <w:rsid w:val="00AE57FF"/>
    <w:rsid w:val="00AE599C"/>
    <w:rsid w:val="00AE5BE7"/>
    <w:rsid w:val="00AE5DA4"/>
    <w:rsid w:val="00AE5E65"/>
    <w:rsid w:val="00AE5FA2"/>
    <w:rsid w:val="00AE64AC"/>
    <w:rsid w:val="00AE654B"/>
    <w:rsid w:val="00AE65A5"/>
    <w:rsid w:val="00AE668A"/>
    <w:rsid w:val="00AE6892"/>
    <w:rsid w:val="00AE68D0"/>
    <w:rsid w:val="00AE68D9"/>
    <w:rsid w:val="00AE6A66"/>
    <w:rsid w:val="00AE6B91"/>
    <w:rsid w:val="00AE6CF4"/>
    <w:rsid w:val="00AE6DAC"/>
    <w:rsid w:val="00AE6ECE"/>
    <w:rsid w:val="00AE6FD4"/>
    <w:rsid w:val="00AE6FDF"/>
    <w:rsid w:val="00AE7018"/>
    <w:rsid w:val="00AE70ED"/>
    <w:rsid w:val="00AE72F2"/>
    <w:rsid w:val="00AE74DC"/>
    <w:rsid w:val="00AE74DF"/>
    <w:rsid w:val="00AE752E"/>
    <w:rsid w:val="00AE75FE"/>
    <w:rsid w:val="00AE76D4"/>
    <w:rsid w:val="00AE7910"/>
    <w:rsid w:val="00AE7DC4"/>
    <w:rsid w:val="00AE7DE7"/>
    <w:rsid w:val="00AE7E1E"/>
    <w:rsid w:val="00AF00D6"/>
    <w:rsid w:val="00AF0355"/>
    <w:rsid w:val="00AF0381"/>
    <w:rsid w:val="00AF05EF"/>
    <w:rsid w:val="00AF08E6"/>
    <w:rsid w:val="00AF0920"/>
    <w:rsid w:val="00AF0955"/>
    <w:rsid w:val="00AF1281"/>
    <w:rsid w:val="00AF139C"/>
    <w:rsid w:val="00AF1730"/>
    <w:rsid w:val="00AF1923"/>
    <w:rsid w:val="00AF1ACF"/>
    <w:rsid w:val="00AF1B32"/>
    <w:rsid w:val="00AF1BEC"/>
    <w:rsid w:val="00AF1CF0"/>
    <w:rsid w:val="00AF1D50"/>
    <w:rsid w:val="00AF1DDD"/>
    <w:rsid w:val="00AF1E3A"/>
    <w:rsid w:val="00AF1F43"/>
    <w:rsid w:val="00AF1F48"/>
    <w:rsid w:val="00AF1FF7"/>
    <w:rsid w:val="00AF2201"/>
    <w:rsid w:val="00AF2332"/>
    <w:rsid w:val="00AF239D"/>
    <w:rsid w:val="00AF2553"/>
    <w:rsid w:val="00AF271D"/>
    <w:rsid w:val="00AF273D"/>
    <w:rsid w:val="00AF27FC"/>
    <w:rsid w:val="00AF28CA"/>
    <w:rsid w:val="00AF2A8A"/>
    <w:rsid w:val="00AF2CD1"/>
    <w:rsid w:val="00AF2D2A"/>
    <w:rsid w:val="00AF2ECD"/>
    <w:rsid w:val="00AF3062"/>
    <w:rsid w:val="00AF31D3"/>
    <w:rsid w:val="00AF3251"/>
    <w:rsid w:val="00AF32DB"/>
    <w:rsid w:val="00AF34A8"/>
    <w:rsid w:val="00AF3536"/>
    <w:rsid w:val="00AF3565"/>
    <w:rsid w:val="00AF3712"/>
    <w:rsid w:val="00AF37FD"/>
    <w:rsid w:val="00AF38DC"/>
    <w:rsid w:val="00AF3907"/>
    <w:rsid w:val="00AF3ABC"/>
    <w:rsid w:val="00AF3AE3"/>
    <w:rsid w:val="00AF3C98"/>
    <w:rsid w:val="00AF3D25"/>
    <w:rsid w:val="00AF4051"/>
    <w:rsid w:val="00AF4299"/>
    <w:rsid w:val="00AF42A2"/>
    <w:rsid w:val="00AF4491"/>
    <w:rsid w:val="00AF456F"/>
    <w:rsid w:val="00AF4925"/>
    <w:rsid w:val="00AF4993"/>
    <w:rsid w:val="00AF4BDC"/>
    <w:rsid w:val="00AF4CA4"/>
    <w:rsid w:val="00AF4CD2"/>
    <w:rsid w:val="00AF4DA2"/>
    <w:rsid w:val="00AF5026"/>
    <w:rsid w:val="00AF50C1"/>
    <w:rsid w:val="00AF50FF"/>
    <w:rsid w:val="00AF533B"/>
    <w:rsid w:val="00AF541E"/>
    <w:rsid w:val="00AF5717"/>
    <w:rsid w:val="00AF5896"/>
    <w:rsid w:val="00AF58FA"/>
    <w:rsid w:val="00AF597D"/>
    <w:rsid w:val="00AF5BD3"/>
    <w:rsid w:val="00AF5E22"/>
    <w:rsid w:val="00AF5E6D"/>
    <w:rsid w:val="00AF5EBD"/>
    <w:rsid w:val="00AF5F28"/>
    <w:rsid w:val="00AF5F7A"/>
    <w:rsid w:val="00AF5F8B"/>
    <w:rsid w:val="00AF5FDB"/>
    <w:rsid w:val="00AF6A4A"/>
    <w:rsid w:val="00AF6C63"/>
    <w:rsid w:val="00AF6E6C"/>
    <w:rsid w:val="00AF7020"/>
    <w:rsid w:val="00AF71F6"/>
    <w:rsid w:val="00AF7444"/>
    <w:rsid w:val="00AF76CA"/>
    <w:rsid w:val="00AF7A3B"/>
    <w:rsid w:val="00AF7AB9"/>
    <w:rsid w:val="00AF7B28"/>
    <w:rsid w:val="00AF7B82"/>
    <w:rsid w:val="00AF7C9E"/>
    <w:rsid w:val="00AF7DC3"/>
    <w:rsid w:val="00AF7FD7"/>
    <w:rsid w:val="00B000AA"/>
    <w:rsid w:val="00B00326"/>
    <w:rsid w:val="00B00444"/>
    <w:rsid w:val="00B004A4"/>
    <w:rsid w:val="00B00578"/>
    <w:rsid w:val="00B0066C"/>
    <w:rsid w:val="00B008AC"/>
    <w:rsid w:val="00B008CE"/>
    <w:rsid w:val="00B008EC"/>
    <w:rsid w:val="00B0092A"/>
    <w:rsid w:val="00B00993"/>
    <w:rsid w:val="00B00A84"/>
    <w:rsid w:val="00B00C32"/>
    <w:rsid w:val="00B00DA6"/>
    <w:rsid w:val="00B01269"/>
    <w:rsid w:val="00B0144E"/>
    <w:rsid w:val="00B015E4"/>
    <w:rsid w:val="00B01604"/>
    <w:rsid w:val="00B0161F"/>
    <w:rsid w:val="00B016D7"/>
    <w:rsid w:val="00B016E5"/>
    <w:rsid w:val="00B017A3"/>
    <w:rsid w:val="00B017B9"/>
    <w:rsid w:val="00B017E0"/>
    <w:rsid w:val="00B01A27"/>
    <w:rsid w:val="00B01A2A"/>
    <w:rsid w:val="00B01B58"/>
    <w:rsid w:val="00B01BC3"/>
    <w:rsid w:val="00B01CA3"/>
    <w:rsid w:val="00B01D98"/>
    <w:rsid w:val="00B01EE4"/>
    <w:rsid w:val="00B01FF4"/>
    <w:rsid w:val="00B021F9"/>
    <w:rsid w:val="00B023D0"/>
    <w:rsid w:val="00B024EE"/>
    <w:rsid w:val="00B0257E"/>
    <w:rsid w:val="00B02585"/>
    <w:rsid w:val="00B02652"/>
    <w:rsid w:val="00B026B8"/>
    <w:rsid w:val="00B02820"/>
    <w:rsid w:val="00B02870"/>
    <w:rsid w:val="00B02AEE"/>
    <w:rsid w:val="00B02B1B"/>
    <w:rsid w:val="00B02BE6"/>
    <w:rsid w:val="00B02E1C"/>
    <w:rsid w:val="00B02EDC"/>
    <w:rsid w:val="00B02F39"/>
    <w:rsid w:val="00B02FA7"/>
    <w:rsid w:val="00B03014"/>
    <w:rsid w:val="00B032AA"/>
    <w:rsid w:val="00B0352F"/>
    <w:rsid w:val="00B03574"/>
    <w:rsid w:val="00B03701"/>
    <w:rsid w:val="00B037CB"/>
    <w:rsid w:val="00B0388E"/>
    <w:rsid w:val="00B038F4"/>
    <w:rsid w:val="00B03961"/>
    <w:rsid w:val="00B03CAD"/>
    <w:rsid w:val="00B03CED"/>
    <w:rsid w:val="00B03DC4"/>
    <w:rsid w:val="00B03FAC"/>
    <w:rsid w:val="00B040AE"/>
    <w:rsid w:val="00B0414E"/>
    <w:rsid w:val="00B04299"/>
    <w:rsid w:val="00B04339"/>
    <w:rsid w:val="00B0441A"/>
    <w:rsid w:val="00B045EF"/>
    <w:rsid w:val="00B0466C"/>
    <w:rsid w:val="00B047E3"/>
    <w:rsid w:val="00B048F9"/>
    <w:rsid w:val="00B04D2C"/>
    <w:rsid w:val="00B04DFB"/>
    <w:rsid w:val="00B04F9E"/>
    <w:rsid w:val="00B05017"/>
    <w:rsid w:val="00B050FF"/>
    <w:rsid w:val="00B05184"/>
    <w:rsid w:val="00B05338"/>
    <w:rsid w:val="00B0544D"/>
    <w:rsid w:val="00B05733"/>
    <w:rsid w:val="00B0591C"/>
    <w:rsid w:val="00B05998"/>
    <w:rsid w:val="00B05AB9"/>
    <w:rsid w:val="00B05B00"/>
    <w:rsid w:val="00B05CDF"/>
    <w:rsid w:val="00B05D13"/>
    <w:rsid w:val="00B05DAE"/>
    <w:rsid w:val="00B05E17"/>
    <w:rsid w:val="00B05EB6"/>
    <w:rsid w:val="00B05EE2"/>
    <w:rsid w:val="00B06036"/>
    <w:rsid w:val="00B0606C"/>
    <w:rsid w:val="00B06077"/>
    <w:rsid w:val="00B060FA"/>
    <w:rsid w:val="00B0618C"/>
    <w:rsid w:val="00B06234"/>
    <w:rsid w:val="00B064D1"/>
    <w:rsid w:val="00B0652C"/>
    <w:rsid w:val="00B065BD"/>
    <w:rsid w:val="00B065C7"/>
    <w:rsid w:val="00B0677B"/>
    <w:rsid w:val="00B06789"/>
    <w:rsid w:val="00B0680D"/>
    <w:rsid w:val="00B06B12"/>
    <w:rsid w:val="00B06BC0"/>
    <w:rsid w:val="00B06C5C"/>
    <w:rsid w:val="00B06D06"/>
    <w:rsid w:val="00B06DB2"/>
    <w:rsid w:val="00B06DF7"/>
    <w:rsid w:val="00B06E54"/>
    <w:rsid w:val="00B06E7A"/>
    <w:rsid w:val="00B06EC6"/>
    <w:rsid w:val="00B06F5A"/>
    <w:rsid w:val="00B070B6"/>
    <w:rsid w:val="00B070BC"/>
    <w:rsid w:val="00B07113"/>
    <w:rsid w:val="00B072DC"/>
    <w:rsid w:val="00B0733C"/>
    <w:rsid w:val="00B07A27"/>
    <w:rsid w:val="00B07ACE"/>
    <w:rsid w:val="00B07B9B"/>
    <w:rsid w:val="00B07C5E"/>
    <w:rsid w:val="00B07FA0"/>
    <w:rsid w:val="00B100C6"/>
    <w:rsid w:val="00B10430"/>
    <w:rsid w:val="00B104FE"/>
    <w:rsid w:val="00B107A1"/>
    <w:rsid w:val="00B10832"/>
    <w:rsid w:val="00B108A1"/>
    <w:rsid w:val="00B10A43"/>
    <w:rsid w:val="00B10AEA"/>
    <w:rsid w:val="00B10B1B"/>
    <w:rsid w:val="00B10B86"/>
    <w:rsid w:val="00B10CC9"/>
    <w:rsid w:val="00B10E80"/>
    <w:rsid w:val="00B10FB5"/>
    <w:rsid w:val="00B1102A"/>
    <w:rsid w:val="00B1112A"/>
    <w:rsid w:val="00B11356"/>
    <w:rsid w:val="00B115B6"/>
    <w:rsid w:val="00B117BE"/>
    <w:rsid w:val="00B11A35"/>
    <w:rsid w:val="00B11AFF"/>
    <w:rsid w:val="00B11CD5"/>
    <w:rsid w:val="00B11D96"/>
    <w:rsid w:val="00B11FA5"/>
    <w:rsid w:val="00B11FAA"/>
    <w:rsid w:val="00B121A5"/>
    <w:rsid w:val="00B122B5"/>
    <w:rsid w:val="00B12617"/>
    <w:rsid w:val="00B12781"/>
    <w:rsid w:val="00B12853"/>
    <w:rsid w:val="00B12A4A"/>
    <w:rsid w:val="00B12A76"/>
    <w:rsid w:val="00B12B12"/>
    <w:rsid w:val="00B12B35"/>
    <w:rsid w:val="00B12B76"/>
    <w:rsid w:val="00B12DBA"/>
    <w:rsid w:val="00B12E28"/>
    <w:rsid w:val="00B12E2C"/>
    <w:rsid w:val="00B12E59"/>
    <w:rsid w:val="00B12EE4"/>
    <w:rsid w:val="00B12F8C"/>
    <w:rsid w:val="00B12FD5"/>
    <w:rsid w:val="00B13043"/>
    <w:rsid w:val="00B131C0"/>
    <w:rsid w:val="00B132AC"/>
    <w:rsid w:val="00B132B1"/>
    <w:rsid w:val="00B1334B"/>
    <w:rsid w:val="00B134A4"/>
    <w:rsid w:val="00B136CF"/>
    <w:rsid w:val="00B13776"/>
    <w:rsid w:val="00B137C9"/>
    <w:rsid w:val="00B13851"/>
    <w:rsid w:val="00B13855"/>
    <w:rsid w:val="00B13916"/>
    <w:rsid w:val="00B13D4B"/>
    <w:rsid w:val="00B13E5D"/>
    <w:rsid w:val="00B13F75"/>
    <w:rsid w:val="00B141A2"/>
    <w:rsid w:val="00B1462D"/>
    <w:rsid w:val="00B1462E"/>
    <w:rsid w:val="00B14639"/>
    <w:rsid w:val="00B147F9"/>
    <w:rsid w:val="00B14802"/>
    <w:rsid w:val="00B1492E"/>
    <w:rsid w:val="00B149D2"/>
    <w:rsid w:val="00B14B9E"/>
    <w:rsid w:val="00B14CC5"/>
    <w:rsid w:val="00B14FC2"/>
    <w:rsid w:val="00B14FE4"/>
    <w:rsid w:val="00B15095"/>
    <w:rsid w:val="00B151A7"/>
    <w:rsid w:val="00B153DF"/>
    <w:rsid w:val="00B15554"/>
    <w:rsid w:val="00B1559E"/>
    <w:rsid w:val="00B1567F"/>
    <w:rsid w:val="00B158F1"/>
    <w:rsid w:val="00B15A03"/>
    <w:rsid w:val="00B15B85"/>
    <w:rsid w:val="00B15B8D"/>
    <w:rsid w:val="00B15BE8"/>
    <w:rsid w:val="00B15FB4"/>
    <w:rsid w:val="00B1609A"/>
    <w:rsid w:val="00B160ED"/>
    <w:rsid w:val="00B16199"/>
    <w:rsid w:val="00B1636B"/>
    <w:rsid w:val="00B16460"/>
    <w:rsid w:val="00B16629"/>
    <w:rsid w:val="00B16A14"/>
    <w:rsid w:val="00B16A3D"/>
    <w:rsid w:val="00B16AA4"/>
    <w:rsid w:val="00B16C3E"/>
    <w:rsid w:val="00B16D88"/>
    <w:rsid w:val="00B16E2A"/>
    <w:rsid w:val="00B16E6E"/>
    <w:rsid w:val="00B16F60"/>
    <w:rsid w:val="00B17065"/>
    <w:rsid w:val="00B1709C"/>
    <w:rsid w:val="00B170E0"/>
    <w:rsid w:val="00B17260"/>
    <w:rsid w:val="00B1734B"/>
    <w:rsid w:val="00B17777"/>
    <w:rsid w:val="00B177D9"/>
    <w:rsid w:val="00B179A6"/>
    <w:rsid w:val="00B17A38"/>
    <w:rsid w:val="00B17B86"/>
    <w:rsid w:val="00B17D0E"/>
    <w:rsid w:val="00B17EB6"/>
    <w:rsid w:val="00B17EDE"/>
    <w:rsid w:val="00B17FFB"/>
    <w:rsid w:val="00B200C8"/>
    <w:rsid w:val="00B20242"/>
    <w:rsid w:val="00B202A1"/>
    <w:rsid w:val="00B202AD"/>
    <w:rsid w:val="00B20374"/>
    <w:rsid w:val="00B203B2"/>
    <w:rsid w:val="00B203C0"/>
    <w:rsid w:val="00B2057C"/>
    <w:rsid w:val="00B206BF"/>
    <w:rsid w:val="00B207F3"/>
    <w:rsid w:val="00B207F5"/>
    <w:rsid w:val="00B2083B"/>
    <w:rsid w:val="00B20978"/>
    <w:rsid w:val="00B20C87"/>
    <w:rsid w:val="00B20CA7"/>
    <w:rsid w:val="00B20CFA"/>
    <w:rsid w:val="00B20D69"/>
    <w:rsid w:val="00B20D7C"/>
    <w:rsid w:val="00B20DAC"/>
    <w:rsid w:val="00B20F9E"/>
    <w:rsid w:val="00B20FA0"/>
    <w:rsid w:val="00B20FA6"/>
    <w:rsid w:val="00B20FED"/>
    <w:rsid w:val="00B21231"/>
    <w:rsid w:val="00B2135B"/>
    <w:rsid w:val="00B213F2"/>
    <w:rsid w:val="00B214DF"/>
    <w:rsid w:val="00B2168D"/>
    <w:rsid w:val="00B21785"/>
    <w:rsid w:val="00B21904"/>
    <w:rsid w:val="00B21935"/>
    <w:rsid w:val="00B21AFE"/>
    <w:rsid w:val="00B21C54"/>
    <w:rsid w:val="00B21D08"/>
    <w:rsid w:val="00B220AB"/>
    <w:rsid w:val="00B22226"/>
    <w:rsid w:val="00B2223C"/>
    <w:rsid w:val="00B2248C"/>
    <w:rsid w:val="00B2288E"/>
    <w:rsid w:val="00B228B6"/>
    <w:rsid w:val="00B22930"/>
    <w:rsid w:val="00B22A66"/>
    <w:rsid w:val="00B22A6F"/>
    <w:rsid w:val="00B22B69"/>
    <w:rsid w:val="00B22C00"/>
    <w:rsid w:val="00B22D01"/>
    <w:rsid w:val="00B2309A"/>
    <w:rsid w:val="00B230B7"/>
    <w:rsid w:val="00B23117"/>
    <w:rsid w:val="00B23569"/>
    <w:rsid w:val="00B236A0"/>
    <w:rsid w:val="00B239D9"/>
    <w:rsid w:val="00B23C36"/>
    <w:rsid w:val="00B23C64"/>
    <w:rsid w:val="00B23C8D"/>
    <w:rsid w:val="00B23CDE"/>
    <w:rsid w:val="00B23CFD"/>
    <w:rsid w:val="00B23CFF"/>
    <w:rsid w:val="00B23D7F"/>
    <w:rsid w:val="00B241CE"/>
    <w:rsid w:val="00B242D9"/>
    <w:rsid w:val="00B2433C"/>
    <w:rsid w:val="00B24377"/>
    <w:rsid w:val="00B243A7"/>
    <w:rsid w:val="00B246D4"/>
    <w:rsid w:val="00B246F1"/>
    <w:rsid w:val="00B249CF"/>
    <w:rsid w:val="00B24B1C"/>
    <w:rsid w:val="00B24D5E"/>
    <w:rsid w:val="00B24ED0"/>
    <w:rsid w:val="00B2514F"/>
    <w:rsid w:val="00B25184"/>
    <w:rsid w:val="00B251E1"/>
    <w:rsid w:val="00B2524F"/>
    <w:rsid w:val="00B25327"/>
    <w:rsid w:val="00B2540B"/>
    <w:rsid w:val="00B25414"/>
    <w:rsid w:val="00B2561B"/>
    <w:rsid w:val="00B258A4"/>
    <w:rsid w:val="00B259D8"/>
    <w:rsid w:val="00B259DF"/>
    <w:rsid w:val="00B25B15"/>
    <w:rsid w:val="00B25C2D"/>
    <w:rsid w:val="00B25E0D"/>
    <w:rsid w:val="00B25F42"/>
    <w:rsid w:val="00B260DC"/>
    <w:rsid w:val="00B2615B"/>
    <w:rsid w:val="00B26200"/>
    <w:rsid w:val="00B2631D"/>
    <w:rsid w:val="00B263B3"/>
    <w:rsid w:val="00B263E8"/>
    <w:rsid w:val="00B26540"/>
    <w:rsid w:val="00B26891"/>
    <w:rsid w:val="00B269AD"/>
    <w:rsid w:val="00B269C3"/>
    <w:rsid w:val="00B26CFF"/>
    <w:rsid w:val="00B26D2C"/>
    <w:rsid w:val="00B26F21"/>
    <w:rsid w:val="00B26F9C"/>
    <w:rsid w:val="00B26FB6"/>
    <w:rsid w:val="00B27213"/>
    <w:rsid w:val="00B27393"/>
    <w:rsid w:val="00B273CD"/>
    <w:rsid w:val="00B2748A"/>
    <w:rsid w:val="00B274C7"/>
    <w:rsid w:val="00B27557"/>
    <w:rsid w:val="00B27927"/>
    <w:rsid w:val="00B27F24"/>
    <w:rsid w:val="00B27F60"/>
    <w:rsid w:val="00B3003B"/>
    <w:rsid w:val="00B3004D"/>
    <w:rsid w:val="00B300A6"/>
    <w:rsid w:val="00B30366"/>
    <w:rsid w:val="00B30608"/>
    <w:rsid w:val="00B306A5"/>
    <w:rsid w:val="00B3075B"/>
    <w:rsid w:val="00B307AC"/>
    <w:rsid w:val="00B307C0"/>
    <w:rsid w:val="00B3095A"/>
    <w:rsid w:val="00B30ABC"/>
    <w:rsid w:val="00B30AF9"/>
    <w:rsid w:val="00B30C32"/>
    <w:rsid w:val="00B30C90"/>
    <w:rsid w:val="00B30E2B"/>
    <w:rsid w:val="00B30FE5"/>
    <w:rsid w:val="00B31095"/>
    <w:rsid w:val="00B310BB"/>
    <w:rsid w:val="00B311F6"/>
    <w:rsid w:val="00B3127A"/>
    <w:rsid w:val="00B313A6"/>
    <w:rsid w:val="00B313B9"/>
    <w:rsid w:val="00B3161C"/>
    <w:rsid w:val="00B3165A"/>
    <w:rsid w:val="00B316A1"/>
    <w:rsid w:val="00B3174F"/>
    <w:rsid w:val="00B318B7"/>
    <w:rsid w:val="00B31A95"/>
    <w:rsid w:val="00B31B8B"/>
    <w:rsid w:val="00B31C43"/>
    <w:rsid w:val="00B31F27"/>
    <w:rsid w:val="00B31FAB"/>
    <w:rsid w:val="00B32090"/>
    <w:rsid w:val="00B320D9"/>
    <w:rsid w:val="00B3211B"/>
    <w:rsid w:val="00B32223"/>
    <w:rsid w:val="00B323CF"/>
    <w:rsid w:val="00B32402"/>
    <w:rsid w:val="00B32527"/>
    <w:rsid w:val="00B325E7"/>
    <w:rsid w:val="00B3272C"/>
    <w:rsid w:val="00B32917"/>
    <w:rsid w:val="00B32A08"/>
    <w:rsid w:val="00B32B4E"/>
    <w:rsid w:val="00B32DAA"/>
    <w:rsid w:val="00B32E71"/>
    <w:rsid w:val="00B333E9"/>
    <w:rsid w:val="00B33412"/>
    <w:rsid w:val="00B3348A"/>
    <w:rsid w:val="00B335AD"/>
    <w:rsid w:val="00B33621"/>
    <w:rsid w:val="00B3363E"/>
    <w:rsid w:val="00B337D1"/>
    <w:rsid w:val="00B33834"/>
    <w:rsid w:val="00B33895"/>
    <w:rsid w:val="00B338EB"/>
    <w:rsid w:val="00B33BB9"/>
    <w:rsid w:val="00B33BC8"/>
    <w:rsid w:val="00B33CA5"/>
    <w:rsid w:val="00B33D8E"/>
    <w:rsid w:val="00B33FBF"/>
    <w:rsid w:val="00B3404C"/>
    <w:rsid w:val="00B3466D"/>
    <w:rsid w:val="00B346D0"/>
    <w:rsid w:val="00B346E9"/>
    <w:rsid w:val="00B3481D"/>
    <w:rsid w:val="00B34839"/>
    <w:rsid w:val="00B348A1"/>
    <w:rsid w:val="00B34A6B"/>
    <w:rsid w:val="00B34B4D"/>
    <w:rsid w:val="00B34D8B"/>
    <w:rsid w:val="00B34DB6"/>
    <w:rsid w:val="00B34E67"/>
    <w:rsid w:val="00B34F72"/>
    <w:rsid w:val="00B34F8E"/>
    <w:rsid w:val="00B35427"/>
    <w:rsid w:val="00B3545C"/>
    <w:rsid w:val="00B356F5"/>
    <w:rsid w:val="00B3570F"/>
    <w:rsid w:val="00B357E0"/>
    <w:rsid w:val="00B359CA"/>
    <w:rsid w:val="00B35AE9"/>
    <w:rsid w:val="00B35B06"/>
    <w:rsid w:val="00B35B3F"/>
    <w:rsid w:val="00B35BD2"/>
    <w:rsid w:val="00B35CDF"/>
    <w:rsid w:val="00B35D32"/>
    <w:rsid w:val="00B35EAA"/>
    <w:rsid w:val="00B360FB"/>
    <w:rsid w:val="00B3614E"/>
    <w:rsid w:val="00B361A7"/>
    <w:rsid w:val="00B36396"/>
    <w:rsid w:val="00B36834"/>
    <w:rsid w:val="00B36966"/>
    <w:rsid w:val="00B36B04"/>
    <w:rsid w:val="00B36C85"/>
    <w:rsid w:val="00B36E73"/>
    <w:rsid w:val="00B36EB4"/>
    <w:rsid w:val="00B36EDE"/>
    <w:rsid w:val="00B36F0F"/>
    <w:rsid w:val="00B372D5"/>
    <w:rsid w:val="00B373B9"/>
    <w:rsid w:val="00B3776C"/>
    <w:rsid w:val="00B3780C"/>
    <w:rsid w:val="00B37969"/>
    <w:rsid w:val="00B379D6"/>
    <w:rsid w:val="00B379E5"/>
    <w:rsid w:val="00B37A27"/>
    <w:rsid w:val="00B37AE5"/>
    <w:rsid w:val="00B37E75"/>
    <w:rsid w:val="00B37F44"/>
    <w:rsid w:val="00B4001A"/>
    <w:rsid w:val="00B40366"/>
    <w:rsid w:val="00B403DB"/>
    <w:rsid w:val="00B40471"/>
    <w:rsid w:val="00B40690"/>
    <w:rsid w:val="00B4074E"/>
    <w:rsid w:val="00B40A81"/>
    <w:rsid w:val="00B40C09"/>
    <w:rsid w:val="00B40C4F"/>
    <w:rsid w:val="00B40F81"/>
    <w:rsid w:val="00B40FEB"/>
    <w:rsid w:val="00B411E9"/>
    <w:rsid w:val="00B412D0"/>
    <w:rsid w:val="00B41370"/>
    <w:rsid w:val="00B41482"/>
    <w:rsid w:val="00B414E5"/>
    <w:rsid w:val="00B41562"/>
    <w:rsid w:val="00B41604"/>
    <w:rsid w:val="00B41731"/>
    <w:rsid w:val="00B417CD"/>
    <w:rsid w:val="00B417E6"/>
    <w:rsid w:val="00B41824"/>
    <w:rsid w:val="00B41902"/>
    <w:rsid w:val="00B419D2"/>
    <w:rsid w:val="00B41C0E"/>
    <w:rsid w:val="00B41D2A"/>
    <w:rsid w:val="00B41D55"/>
    <w:rsid w:val="00B41DA9"/>
    <w:rsid w:val="00B41E21"/>
    <w:rsid w:val="00B41E6E"/>
    <w:rsid w:val="00B41FB5"/>
    <w:rsid w:val="00B41FB8"/>
    <w:rsid w:val="00B42034"/>
    <w:rsid w:val="00B421AF"/>
    <w:rsid w:val="00B42244"/>
    <w:rsid w:val="00B422A9"/>
    <w:rsid w:val="00B422CB"/>
    <w:rsid w:val="00B4266C"/>
    <w:rsid w:val="00B4269D"/>
    <w:rsid w:val="00B4280D"/>
    <w:rsid w:val="00B42A2E"/>
    <w:rsid w:val="00B42A7A"/>
    <w:rsid w:val="00B42AB6"/>
    <w:rsid w:val="00B42B0A"/>
    <w:rsid w:val="00B42B5C"/>
    <w:rsid w:val="00B42C4E"/>
    <w:rsid w:val="00B42CEE"/>
    <w:rsid w:val="00B43160"/>
    <w:rsid w:val="00B431DA"/>
    <w:rsid w:val="00B432BD"/>
    <w:rsid w:val="00B43389"/>
    <w:rsid w:val="00B43416"/>
    <w:rsid w:val="00B43659"/>
    <w:rsid w:val="00B43855"/>
    <w:rsid w:val="00B438B9"/>
    <w:rsid w:val="00B4398B"/>
    <w:rsid w:val="00B439BF"/>
    <w:rsid w:val="00B43AC7"/>
    <w:rsid w:val="00B43AF4"/>
    <w:rsid w:val="00B43BDC"/>
    <w:rsid w:val="00B43D8E"/>
    <w:rsid w:val="00B43E34"/>
    <w:rsid w:val="00B43ED7"/>
    <w:rsid w:val="00B43F0C"/>
    <w:rsid w:val="00B43FF7"/>
    <w:rsid w:val="00B44120"/>
    <w:rsid w:val="00B44181"/>
    <w:rsid w:val="00B44346"/>
    <w:rsid w:val="00B44388"/>
    <w:rsid w:val="00B4458D"/>
    <w:rsid w:val="00B44777"/>
    <w:rsid w:val="00B4483F"/>
    <w:rsid w:val="00B448AE"/>
    <w:rsid w:val="00B44968"/>
    <w:rsid w:val="00B44B13"/>
    <w:rsid w:val="00B44B81"/>
    <w:rsid w:val="00B44D59"/>
    <w:rsid w:val="00B44EB6"/>
    <w:rsid w:val="00B451DF"/>
    <w:rsid w:val="00B45245"/>
    <w:rsid w:val="00B453F4"/>
    <w:rsid w:val="00B4542D"/>
    <w:rsid w:val="00B454BE"/>
    <w:rsid w:val="00B45695"/>
    <w:rsid w:val="00B4576A"/>
    <w:rsid w:val="00B45AD2"/>
    <w:rsid w:val="00B45BB7"/>
    <w:rsid w:val="00B45CC2"/>
    <w:rsid w:val="00B45D08"/>
    <w:rsid w:val="00B45D31"/>
    <w:rsid w:val="00B45D69"/>
    <w:rsid w:val="00B4601B"/>
    <w:rsid w:val="00B460CC"/>
    <w:rsid w:val="00B460D9"/>
    <w:rsid w:val="00B463C4"/>
    <w:rsid w:val="00B4678F"/>
    <w:rsid w:val="00B467A5"/>
    <w:rsid w:val="00B46913"/>
    <w:rsid w:val="00B46943"/>
    <w:rsid w:val="00B46D11"/>
    <w:rsid w:val="00B46D5A"/>
    <w:rsid w:val="00B46E42"/>
    <w:rsid w:val="00B46F3C"/>
    <w:rsid w:val="00B47162"/>
    <w:rsid w:val="00B47309"/>
    <w:rsid w:val="00B474C8"/>
    <w:rsid w:val="00B4754F"/>
    <w:rsid w:val="00B4767D"/>
    <w:rsid w:val="00B47812"/>
    <w:rsid w:val="00B47B79"/>
    <w:rsid w:val="00B47FB9"/>
    <w:rsid w:val="00B502C7"/>
    <w:rsid w:val="00B504FD"/>
    <w:rsid w:val="00B50653"/>
    <w:rsid w:val="00B50868"/>
    <w:rsid w:val="00B50B42"/>
    <w:rsid w:val="00B50B9A"/>
    <w:rsid w:val="00B50E2F"/>
    <w:rsid w:val="00B51059"/>
    <w:rsid w:val="00B51101"/>
    <w:rsid w:val="00B5116F"/>
    <w:rsid w:val="00B51295"/>
    <w:rsid w:val="00B51420"/>
    <w:rsid w:val="00B51533"/>
    <w:rsid w:val="00B51634"/>
    <w:rsid w:val="00B517EA"/>
    <w:rsid w:val="00B51997"/>
    <w:rsid w:val="00B51B76"/>
    <w:rsid w:val="00B51BB9"/>
    <w:rsid w:val="00B51E7B"/>
    <w:rsid w:val="00B520C7"/>
    <w:rsid w:val="00B52116"/>
    <w:rsid w:val="00B5220B"/>
    <w:rsid w:val="00B5220D"/>
    <w:rsid w:val="00B527AB"/>
    <w:rsid w:val="00B52A44"/>
    <w:rsid w:val="00B52AD3"/>
    <w:rsid w:val="00B52B39"/>
    <w:rsid w:val="00B52C9A"/>
    <w:rsid w:val="00B531D2"/>
    <w:rsid w:val="00B531EB"/>
    <w:rsid w:val="00B53233"/>
    <w:rsid w:val="00B532C2"/>
    <w:rsid w:val="00B53571"/>
    <w:rsid w:val="00B53586"/>
    <w:rsid w:val="00B53628"/>
    <w:rsid w:val="00B53646"/>
    <w:rsid w:val="00B5369D"/>
    <w:rsid w:val="00B5387A"/>
    <w:rsid w:val="00B538DD"/>
    <w:rsid w:val="00B5393C"/>
    <w:rsid w:val="00B53A32"/>
    <w:rsid w:val="00B53BB2"/>
    <w:rsid w:val="00B53D61"/>
    <w:rsid w:val="00B53E2C"/>
    <w:rsid w:val="00B53F5D"/>
    <w:rsid w:val="00B542E1"/>
    <w:rsid w:val="00B543C4"/>
    <w:rsid w:val="00B54560"/>
    <w:rsid w:val="00B54614"/>
    <w:rsid w:val="00B54688"/>
    <w:rsid w:val="00B548A1"/>
    <w:rsid w:val="00B54965"/>
    <w:rsid w:val="00B549A7"/>
    <w:rsid w:val="00B54B65"/>
    <w:rsid w:val="00B54BB5"/>
    <w:rsid w:val="00B54CED"/>
    <w:rsid w:val="00B54D25"/>
    <w:rsid w:val="00B54D71"/>
    <w:rsid w:val="00B54DDD"/>
    <w:rsid w:val="00B54DEE"/>
    <w:rsid w:val="00B54E45"/>
    <w:rsid w:val="00B54FA3"/>
    <w:rsid w:val="00B5508A"/>
    <w:rsid w:val="00B55223"/>
    <w:rsid w:val="00B552C9"/>
    <w:rsid w:val="00B552F9"/>
    <w:rsid w:val="00B55328"/>
    <w:rsid w:val="00B55710"/>
    <w:rsid w:val="00B557AC"/>
    <w:rsid w:val="00B5594A"/>
    <w:rsid w:val="00B55A2A"/>
    <w:rsid w:val="00B55A3D"/>
    <w:rsid w:val="00B55ACE"/>
    <w:rsid w:val="00B55B26"/>
    <w:rsid w:val="00B55B3A"/>
    <w:rsid w:val="00B55B67"/>
    <w:rsid w:val="00B55C7E"/>
    <w:rsid w:val="00B55DAA"/>
    <w:rsid w:val="00B55FAA"/>
    <w:rsid w:val="00B55FE6"/>
    <w:rsid w:val="00B5630C"/>
    <w:rsid w:val="00B56476"/>
    <w:rsid w:val="00B566AF"/>
    <w:rsid w:val="00B566F3"/>
    <w:rsid w:val="00B56796"/>
    <w:rsid w:val="00B5690B"/>
    <w:rsid w:val="00B569C4"/>
    <w:rsid w:val="00B56B1B"/>
    <w:rsid w:val="00B56B5C"/>
    <w:rsid w:val="00B56DC1"/>
    <w:rsid w:val="00B56ECC"/>
    <w:rsid w:val="00B56F7B"/>
    <w:rsid w:val="00B57113"/>
    <w:rsid w:val="00B571D7"/>
    <w:rsid w:val="00B5736B"/>
    <w:rsid w:val="00B5745B"/>
    <w:rsid w:val="00B5752C"/>
    <w:rsid w:val="00B5753C"/>
    <w:rsid w:val="00B57623"/>
    <w:rsid w:val="00B57744"/>
    <w:rsid w:val="00B5781C"/>
    <w:rsid w:val="00B57880"/>
    <w:rsid w:val="00B578C1"/>
    <w:rsid w:val="00B578CD"/>
    <w:rsid w:val="00B57933"/>
    <w:rsid w:val="00B5796E"/>
    <w:rsid w:val="00B57972"/>
    <w:rsid w:val="00B57B54"/>
    <w:rsid w:val="00B57B9D"/>
    <w:rsid w:val="00B57DA4"/>
    <w:rsid w:val="00B57E04"/>
    <w:rsid w:val="00B60079"/>
    <w:rsid w:val="00B6009E"/>
    <w:rsid w:val="00B600E1"/>
    <w:rsid w:val="00B6010C"/>
    <w:rsid w:val="00B6016C"/>
    <w:rsid w:val="00B60188"/>
    <w:rsid w:val="00B60235"/>
    <w:rsid w:val="00B603F1"/>
    <w:rsid w:val="00B60426"/>
    <w:rsid w:val="00B604DD"/>
    <w:rsid w:val="00B605FF"/>
    <w:rsid w:val="00B606E4"/>
    <w:rsid w:val="00B60B4A"/>
    <w:rsid w:val="00B60BD5"/>
    <w:rsid w:val="00B60C9E"/>
    <w:rsid w:val="00B60E03"/>
    <w:rsid w:val="00B6101E"/>
    <w:rsid w:val="00B6120F"/>
    <w:rsid w:val="00B61237"/>
    <w:rsid w:val="00B612C2"/>
    <w:rsid w:val="00B612D2"/>
    <w:rsid w:val="00B6135A"/>
    <w:rsid w:val="00B614B9"/>
    <w:rsid w:val="00B61507"/>
    <w:rsid w:val="00B617CD"/>
    <w:rsid w:val="00B617FF"/>
    <w:rsid w:val="00B618F3"/>
    <w:rsid w:val="00B61A1B"/>
    <w:rsid w:val="00B61A90"/>
    <w:rsid w:val="00B61AC7"/>
    <w:rsid w:val="00B61B38"/>
    <w:rsid w:val="00B61CDB"/>
    <w:rsid w:val="00B61E18"/>
    <w:rsid w:val="00B61ECD"/>
    <w:rsid w:val="00B61F09"/>
    <w:rsid w:val="00B61F82"/>
    <w:rsid w:val="00B620F0"/>
    <w:rsid w:val="00B62287"/>
    <w:rsid w:val="00B6234D"/>
    <w:rsid w:val="00B623C1"/>
    <w:rsid w:val="00B626F4"/>
    <w:rsid w:val="00B62A99"/>
    <w:rsid w:val="00B62AE8"/>
    <w:rsid w:val="00B62C78"/>
    <w:rsid w:val="00B62CAE"/>
    <w:rsid w:val="00B63024"/>
    <w:rsid w:val="00B630DA"/>
    <w:rsid w:val="00B63298"/>
    <w:rsid w:val="00B633EF"/>
    <w:rsid w:val="00B63406"/>
    <w:rsid w:val="00B63462"/>
    <w:rsid w:val="00B635AB"/>
    <w:rsid w:val="00B6379A"/>
    <w:rsid w:val="00B6380F"/>
    <w:rsid w:val="00B63B2C"/>
    <w:rsid w:val="00B63E4A"/>
    <w:rsid w:val="00B63EF2"/>
    <w:rsid w:val="00B63F56"/>
    <w:rsid w:val="00B63FC3"/>
    <w:rsid w:val="00B64010"/>
    <w:rsid w:val="00B64015"/>
    <w:rsid w:val="00B64019"/>
    <w:rsid w:val="00B64026"/>
    <w:rsid w:val="00B64162"/>
    <w:rsid w:val="00B644F2"/>
    <w:rsid w:val="00B6450D"/>
    <w:rsid w:val="00B64626"/>
    <w:rsid w:val="00B646B1"/>
    <w:rsid w:val="00B6473F"/>
    <w:rsid w:val="00B64787"/>
    <w:rsid w:val="00B649CC"/>
    <w:rsid w:val="00B64A9B"/>
    <w:rsid w:val="00B64AC2"/>
    <w:rsid w:val="00B64B3D"/>
    <w:rsid w:val="00B64CF6"/>
    <w:rsid w:val="00B64D8B"/>
    <w:rsid w:val="00B64E9C"/>
    <w:rsid w:val="00B64F42"/>
    <w:rsid w:val="00B65114"/>
    <w:rsid w:val="00B651D4"/>
    <w:rsid w:val="00B6537B"/>
    <w:rsid w:val="00B653D8"/>
    <w:rsid w:val="00B6548C"/>
    <w:rsid w:val="00B654AC"/>
    <w:rsid w:val="00B65570"/>
    <w:rsid w:val="00B655C2"/>
    <w:rsid w:val="00B65915"/>
    <w:rsid w:val="00B65A99"/>
    <w:rsid w:val="00B65AAD"/>
    <w:rsid w:val="00B65B86"/>
    <w:rsid w:val="00B660A5"/>
    <w:rsid w:val="00B66180"/>
    <w:rsid w:val="00B664F8"/>
    <w:rsid w:val="00B666FA"/>
    <w:rsid w:val="00B66825"/>
    <w:rsid w:val="00B6694F"/>
    <w:rsid w:val="00B66B71"/>
    <w:rsid w:val="00B66B79"/>
    <w:rsid w:val="00B66C64"/>
    <w:rsid w:val="00B66D5C"/>
    <w:rsid w:val="00B66D7C"/>
    <w:rsid w:val="00B66E13"/>
    <w:rsid w:val="00B66ED3"/>
    <w:rsid w:val="00B6706A"/>
    <w:rsid w:val="00B670A9"/>
    <w:rsid w:val="00B67331"/>
    <w:rsid w:val="00B673B3"/>
    <w:rsid w:val="00B673CC"/>
    <w:rsid w:val="00B67462"/>
    <w:rsid w:val="00B674DF"/>
    <w:rsid w:val="00B67544"/>
    <w:rsid w:val="00B675B9"/>
    <w:rsid w:val="00B67752"/>
    <w:rsid w:val="00B6778A"/>
    <w:rsid w:val="00B67C2E"/>
    <w:rsid w:val="00B67D70"/>
    <w:rsid w:val="00B67D8A"/>
    <w:rsid w:val="00B7024F"/>
    <w:rsid w:val="00B7029A"/>
    <w:rsid w:val="00B7033A"/>
    <w:rsid w:val="00B70892"/>
    <w:rsid w:val="00B70B15"/>
    <w:rsid w:val="00B70C94"/>
    <w:rsid w:val="00B70CF9"/>
    <w:rsid w:val="00B71049"/>
    <w:rsid w:val="00B7117A"/>
    <w:rsid w:val="00B7117B"/>
    <w:rsid w:val="00B71257"/>
    <w:rsid w:val="00B713AE"/>
    <w:rsid w:val="00B713CB"/>
    <w:rsid w:val="00B71533"/>
    <w:rsid w:val="00B71625"/>
    <w:rsid w:val="00B71729"/>
    <w:rsid w:val="00B7175E"/>
    <w:rsid w:val="00B717AB"/>
    <w:rsid w:val="00B7180D"/>
    <w:rsid w:val="00B71860"/>
    <w:rsid w:val="00B71875"/>
    <w:rsid w:val="00B71976"/>
    <w:rsid w:val="00B719EE"/>
    <w:rsid w:val="00B71D0B"/>
    <w:rsid w:val="00B71DF9"/>
    <w:rsid w:val="00B71E13"/>
    <w:rsid w:val="00B71E17"/>
    <w:rsid w:val="00B71E54"/>
    <w:rsid w:val="00B71E5F"/>
    <w:rsid w:val="00B71EC7"/>
    <w:rsid w:val="00B7215D"/>
    <w:rsid w:val="00B72253"/>
    <w:rsid w:val="00B723A3"/>
    <w:rsid w:val="00B72433"/>
    <w:rsid w:val="00B725E2"/>
    <w:rsid w:val="00B726C7"/>
    <w:rsid w:val="00B72710"/>
    <w:rsid w:val="00B72773"/>
    <w:rsid w:val="00B728D9"/>
    <w:rsid w:val="00B72A02"/>
    <w:rsid w:val="00B72A56"/>
    <w:rsid w:val="00B72CA3"/>
    <w:rsid w:val="00B72D68"/>
    <w:rsid w:val="00B72F5D"/>
    <w:rsid w:val="00B73008"/>
    <w:rsid w:val="00B7309F"/>
    <w:rsid w:val="00B730F3"/>
    <w:rsid w:val="00B7326F"/>
    <w:rsid w:val="00B732B7"/>
    <w:rsid w:val="00B733FA"/>
    <w:rsid w:val="00B73819"/>
    <w:rsid w:val="00B73821"/>
    <w:rsid w:val="00B73822"/>
    <w:rsid w:val="00B7389B"/>
    <w:rsid w:val="00B73AE1"/>
    <w:rsid w:val="00B73B4F"/>
    <w:rsid w:val="00B73B65"/>
    <w:rsid w:val="00B73D30"/>
    <w:rsid w:val="00B73F76"/>
    <w:rsid w:val="00B73FC4"/>
    <w:rsid w:val="00B74016"/>
    <w:rsid w:val="00B7408C"/>
    <w:rsid w:val="00B74212"/>
    <w:rsid w:val="00B744B4"/>
    <w:rsid w:val="00B74595"/>
    <w:rsid w:val="00B7463D"/>
    <w:rsid w:val="00B747CF"/>
    <w:rsid w:val="00B74808"/>
    <w:rsid w:val="00B74899"/>
    <w:rsid w:val="00B74958"/>
    <w:rsid w:val="00B749C9"/>
    <w:rsid w:val="00B74A93"/>
    <w:rsid w:val="00B74ABB"/>
    <w:rsid w:val="00B74B16"/>
    <w:rsid w:val="00B74B45"/>
    <w:rsid w:val="00B74C7D"/>
    <w:rsid w:val="00B74D16"/>
    <w:rsid w:val="00B74D7F"/>
    <w:rsid w:val="00B7519F"/>
    <w:rsid w:val="00B75205"/>
    <w:rsid w:val="00B75393"/>
    <w:rsid w:val="00B753AB"/>
    <w:rsid w:val="00B753DE"/>
    <w:rsid w:val="00B75550"/>
    <w:rsid w:val="00B75566"/>
    <w:rsid w:val="00B75947"/>
    <w:rsid w:val="00B75970"/>
    <w:rsid w:val="00B75A66"/>
    <w:rsid w:val="00B75AF0"/>
    <w:rsid w:val="00B75CF4"/>
    <w:rsid w:val="00B75DBD"/>
    <w:rsid w:val="00B75E15"/>
    <w:rsid w:val="00B75EF3"/>
    <w:rsid w:val="00B75F3B"/>
    <w:rsid w:val="00B76069"/>
    <w:rsid w:val="00B76108"/>
    <w:rsid w:val="00B7616A"/>
    <w:rsid w:val="00B764EC"/>
    <w:rsid w:val="00B76566"/>
    <w:rsid w:val="00B76589"/>
    <w:rsid w:val="00B76604"/>
    <w:rsid w:val="00B7682E"/>
    <w:rsid w:val="00B769C5"/>
    <w:rsid w:val="00B76F80"/>
    <w:rsid w:val="00B77135"/>
    <w:rsid w:val="00B771A2"/>
    <w:rsid w:val="00B77292"/>
    <w:rsid w:val="00B77543"/>
    <w:rsid w:val="00B775C2"/>
    <w:rsid w:val="00B7776C"/>
    <w:rsid w:val="00B777ED"/>
    <w:rsid w:val="00B77A73"/>
    <w:rsid w:val="00B77B36"/>
    <w:rsid w:val="00B77CF2"/>
    <w:rsid w:val="00B77E2A"/>
    <w:rsid w:val="00B77EB3"/>
    <w:rsid w:val="00B77F18"/>
    <w:rsid w:val="00B77FBF"/>
    <w:rsid w:val="00B8032B"/>
    <w:rsid w:val="00B8037A"/>
    <w:rsid w:val="00B803C2"/>
    <w:rsid w:val="00B803CA"/>
    <w:rsid w:val="00B8065D"/>
    <w:rsid w:val="00B80818"/>
    <w:rsid w:val="00B80828"/>
    <w:rsid w:val="00B80833"/>
    <w:rsid w:val="00B80A33"/>
    <w:rsid w:val="00B80B48"/>
    <w:rsid w:val="00B80BE8"/>
    <w:rsid w:val="00B80CBA"/>
    <w:rsid w:val="00B80D15"/>
    <w:rsid w:val="00B80DBC"/>
    <w:rsid w:val="00B8100D"/>
    <w:rsid w:val="00B81144"/>
    <w:rsid w:val="00B8115D"/>
    <w:rsid w:val="00B81329"/>
    <w:rsid w:val="00B814FF"/>
    <w:rsid w:val="00B81733"/>
    <w:rsid w:val="00B817C9"/>
    <w:rsid w:val="00B817EF"/>
    <w:rsid w:val="00B8185C"/>
    <w:rsid w:val="00B81941"/>
    <w:rsid w:val="00B81A75"/>
    <w:rsid w:val="00B81B0D"/>
    <w:rsid w:val="00B81C41"/>
    <w:rsid w:val="00B81CD3"/>
    <w:rsid w:val="00B81CE3"/>
    <w:rsid w:val="00B82331"/>
    <w:rsid w:val="00B8233D"/>
    <w:rsid w:val="00B82368"/>
    <w:rsid w:val="00B823D5"/>
    <w:rsid w:val="00B8242E"/>
    <w:rsid w:val="00B82711"/>
    <w:rsid w:val="00B82849"/>
    <w:rsid w:val="00B82900"/>
    <w:rsid w:val="00B829B6"/>
    <w:rsid w:val="00B82AA6"/>
    <w:rsid w:val="00B82E30"/>
    <w:rsid w:val="00B82ED7"/>
    <w:rsid w:val="00B83179"/>
    <w:rsid w:val="00B83275"/>
    <w:rsid w:val="00B835DF"/>
    <w:rsid w:val="00B8373D"/>
    <w:rsid w:val="00B8384A"/>
    <w:rsid w:val="00B8390B"/>
    <w:rsid w:val="00B839BC"/>
    <w:rsid w:val="00B839C8"/>
    <w:rsid w:val="00B83C7A"/>
    <w:rsid w:val="00B83D16"/>
    <w:rsid w:val="00B8406C"/>
    <w:rsid w:val="00B8456B"/>
    <w:rsid w:val="00B84743"/>
    <w:rsid w:val="00B847FE"/>
    <w:rsid w:val="00B848BA"/>
    <w:rsid w:val="00B84A91"/>
    <w:rsid w:val="00B84C25"/>
    <w:rsid w:val="00B84D6E"/>
    <w:rsid w:val="00B84E36"/>
    <w:rsid w:val="00B84FDB"/>
    <w:rsid w:val="00B85037"/>
    <w:rsid w:val="00B850AA"/>
    <w:rsid w:val="00B8520D"/>
    <w:rsid w:val="00B853AF"/>
    <w:rsid w:val="00B8541F"/>
    <w:rsid w:val="00B854CC"/>
    <w:rsid w:val="00B855B8"/>
    <w:rsid w:val="00B855D9"/>
    <w:rsid w:val="00B8560D"/>
    <w:rsid w:val="00B85638"/>
    <w:rsid w:val="00B8564B"/>
    <w:rsid w:val="00B85874"/>
    <w:rsid w:val="00B8597C"/>
    <w:rsid w:val="00B85B96"/>
    <w:rsid w:val="00B85C0E"/>
    <w:rsid w:val="00B85CCA"/>
    <w:rsid w:val="00B85D5B"/>
    <w:rsid w:val="00B85D6C"/>
    <w:rsid w:val="00B85E1F"/>
    <w:rsid w:val="00B85EF3"/>
    <w:rsid w:val="00B86143"/>
    <w:rsid w:val="00B867AD"/>
    <w:rsid w:val="00B86898"/>
    <w:rsid w:val="00B868FE"/>
    <w:rsid w:val="00B86A4D"/>
    <w:rsid w:val="00B86AA8"/>
    <w:rsid w:val="00B86D6C"/>
    <w:rsid w:val="00B86FA1"/>
    <w:rsid w:val="00B87183"/>
    <w:rsid w:val="00B872BD"/>
    <w:rsid w:val="00B874B7"/>
    <w:rsid w:val="00B874E6"/>
    <w:rsid w:val="00B87619"/>
    <w:rsid w:val="00B876E2"/>
    <w:rsid w:val="00B877C4"/>
    <w:rsid w:val="00B877D6"/>
    <w:rsid w:val="00B877DF"/>
    <w:rsid w:val="00B87810"/>
    <w:rsid w:val="00B878CD"/>
    <w:rsid w:val="00B87951"/>
    <w:rsid w:val="00B87A88"/>
    <w:rsid w:val="00B87EBA"/>
    <w:rsid w:val="00B9005B"/>
    <w:rsid w:val="00B900CC"/>
    <w:rsid w:val="00B90113"/>
    <w:rsid w:val="00B901D1"/>
    <w:rsid w:val="00B903E1"/>
    <w:rsid w:val="00B90448"/>
    <w:rsid w:val="00B9050D"/>
    <w:rsid w:val="00B905D6"/>
    <w:rsid w:val="00B906ED"/>
    <w:rsid w:val="00B90935"/>
    <w:rsid w:val="00B90BD0"/>
    <w:rsid w:val="00B90C6F"/>
    <w:rsid w:val="00B90DD5"/>
    <w:rsid w:val="00B90E19"/>
    <w:rsid w:val="00B9102D"/>
    <w:rsid w:val="00B9108B"/>
    <w:rsid w:val="00B91129"/>
    <w:rsid w:val="00B91178"/>
    <w:rsid w:val="00B9125B"/>
    <w:rsid w:val="00B9126B"/>
    <w:rsid w:val="00B91320"/>
    <w:rsid w:val="00B91579"/>
    <w:rsid w:val="00B916DA"/>
    <w:rsid w:val="00B9189B"/>
    <w:rsid w:val="00B91935"/>
    <w:rsid w:val="00B91BBD"/>
    <w:rsid w:val="00B91C47"/>
    <w:rsid w:val="00B91CA5"/>
    <w:rsid w:val="00B91E08"/>
    <w:rsid w:val="00B9201D"/>
    <w:rsid w:val="00B92051"/>
    <w:rsid w:val="00B92063"/>
    <w:rsid w:val="00B92247"/>
    <w:rsid w:val="00B922CF"/>
    <w:rsid w:val="00B922F6"/>
    <w:rsid w:val="00B92352"/>
    <w:rsid w:val="00B9286B"/>
    <w:rsid w:val="00B92890"/>
    <w:rsid w:val="00B928AB"/>
    <w:rsid w:val="00B92973"/>
    <w:rsid w:val="00B92A45"/>
    <w:rsid w:val="00B92C28"/>
    <w:rsid w:val="00B92D01"/>
    <w:rsid w:val="00B92FBB"/>
    <w:rsid w:val="00B931BA"/>
    <w:rsid w:val="00B931C6"/>
    <w:rsid w:val="00B93284"/>
    <w:rsid w:val="00B935A0"/>
    <w:rsid w:val="00B935D0"/>
    <w:rsid w:val="00B93761"/>
    <w:rsid w:val="00B93AC9"/>
    <w:rsid w:val="00B93B66"/>
    <w:rsid w:val="00B93C3F"/>
    <w:rsid w:val="00B93CE5"/>
    <w:rsid w:val="00B93D0C"/>
    <w:rsid w:val="00B93D4C"/>
    <w:rsid w:val="00B93DAB"/>
    <w:rsid w:val="00B93E28"/>
    <w:rsid w:val="00B93EFE"/>
    <w:rsid w:val="00B941A2"/>
    <w:rsid w:val="00B9424E"/>
    <w:rsid w:val="00B9426A"/>
    <w:rsid w:val="00B9428F"/>
    <w:rsid w:val="00B942BE"/>
    <w:rsid w:val="00B94338"/>
    <w:rsid w:val="00B943B2"/>
    <w:rsid w:val="00B943E8"/>
    <w:rsid w:val="00B9455A"/>
    <w:rsid w:val="00B9456C"/>
    <w:rsid w:val="00B94656"/>
    <w:rsid w:val="00B94771"/>
    <w:rsid w:val="00B949C5"/>
    <w:rsid w:val="00B94A00"/>
    <w:rsid w:val="00B94B88"/>
    <w:rsid w:val="00B94C87"/>
    <w:rsid w:val="00B94DFC"/>
    <w:rsid w:val="00B94E1E"/>
    <w:rsid w:val="00B94E96"/>
    <w:rsid w:val="00B95411"/>
    <w:rsid w:val="00B95513"/>
    <w:rsid w:val="00B95813"/>
    <w:rsid w:val="00B9584A"/>
    <w:rsid w:val="00B95861"/>
    <w:rsid w:val="00B959A4"/>
    <w:rsid w:val="00B959CC"/>
    <w:rsid w:val="00B95AB4"/>
    <w:rsid w:val="00B95AC7"/>
    <w:rsid w:val="00B95AF9"/>
    <w:rsid w:val="00B95BD7"/>
    <w:rsid w:val="00B95D4C"/>
    <w:rsid w:val="00B95D71"/>
    <w:rsid w:val="00B95DB7"/>
    <w:rsid w:val="00B95EA6"/>
    <w:rsid w:val="00B95FBC"/>
    <w:rsid w:val="00B96091"/>
    <w:rsid w:val="00B96436"/>
    <w:rsid w:val="00B96750"/>
    <w:rsid w:val="00B967AD"/>
    <w:rsid w:val="00B967EA"/>
    <w:rsid w:val="00B96814"/>
    <w:rsid w:val="00B96973"/>
    <w:rsid w:val="00B96A5D"/>
    <w:rsid w:val="00B96B79"/>
    <w:rsid w:val="00B96BB7"/>
    <w:rsid w:val="00B96DBE"/>
    <w:rsid w:val="00B96E95"/>
    <w:rsid w:val="00B96F68"/>
    <w:rsid w:val="00B96FBD"/>
    <w:rsid w:val="00B97039"/>
    <w:rsid w:val="00B9703D"/>
    <w:rsid w:val="00B97046"/>
    <w:rsid w:val="00B97166"/>
    <w:rsid w:val="00B97454"/>
    <w:rsid w:val="00B9771A"/>
    <w:rsid w:val="00B97757"/>
    <w:rsid w:val="00B97779"/>
    <w:rsid w:val="00B9777F"/>
    <w:rsid w:val="00B977DF"/>
    <w:rsid w:val="00B977EA"/>
    <w:rsid w:val="00B97A07"/>
    <w:rsid w:val="00B97A50"/>
    <w:rsid w:val="00B97AC0"/>
    <w:rsid w:val="00B97C3D"/>
    <w:rsid w:val="00B97D08"/>
    <w:rsid w:val="00B97F65"/>
    <w:rsid w:val="00B97F90"/>
    <w:rsid w:val="00BA0094"/>
    <w:rsid w:val="00BA00E4"/>
    <w:rsid w:val="00BA01E8"/>
    <w:rsid w:val="00BA0331"/>
    <w:rsid w:val="00BA04CE"/>
    <w:rsid w:val="00BA0524"/>
    <w:rsid w:val="00BA064A"/>
    <w:rsid w:val="00BA076C"/>
    <w:rsid w:val="00BA0770"/>
    <w:rsid w:val="00BA0ACF"/>
    <w:rsid w:val="00BA0B01"/>
    <w:rsid w:val="00BA0C1D"/>
    <w:rsid w:val="00BA0C4A"/>
    <w:rsid w:val="00BA0D07"/>
    <w:rsid w:val="00BA0FCA"/>
    <w:rsid w:val="00BA104E"/>
    <w:rsid w:val="00BA1296"/>
    <w:rsid w:val="00BA12D6"/>
    <w:rsid w:val="00BA12E1"/>
    <w:rsid w:val="00BA1355"/>
    <w:rsid w:val="00BA1599"/>
    <w:rsid w:val="00BA1746"/>
    <w:rsid w:val="00BA1773"/>
    <w:rsid w:val="00BA179F"/>
    <w:rsid w:val="00BA17D0"/>
    <w:rsid w:val="00BA192F"/>
    <w:rsid w:val="00BA19F0"/>
    <w:rsid w:val="00BA1A1F"/>
    <w:rsid w:val="00BA1A94"/>
    <w:rsid w:val="00BA1D8B"/>
    <w:rsid w:val="00BA1DFD"/>
    <w:rsid w:val="00BA1E64"/>
    <w:rsid w:val="00BA1F01"/>
    <w:rsid w:val="00BA1F90"/>
    <w:rsid w:val="00BA1FA7"/>
    <w:rsid w:val="00BA2006"/>
    <w:rsid w:val="00BA206F"/>
    <w:rsid w:val="00BA20E2"/>
    <w:rsid w:val="00BA2104"/>
    <w:rsid w:val="00BA2314"/>
    <w:rsid w:val="00BA2390"/>
    <w:rsid w:val="00BA2466"/>
    <w:rsid w:val="00BA2645"/>
    <w:rsid w:val="00BA2708"/>
    <w:rsid w:val="00BA2722"/>
    <w:rsid w:val="00BA2964"/>
    <w:rsid w:val="00BA29EA"/>
    <w:rsid w:val="00BA2AA9"/>
    <w:rsid w:val="00BA2D0D"/>
    <w:rsid w:val="00BA2E2F"/>
    <w:rsid w:val="00BA300D"/>
    <w:rsid w:val="00BA31D6"/>
    <w:rsid w:val="00BA3256"/>
    <w:rsid w:val="00BA3402"/>
    <w:rsid w:val="00BA3582"/>
    <w:rsid w:val="00BA3701"/>
    <w:rsid w:val="00BA373A"/>
    <w:rsid w:val="00BA37A9"/>
    <w:rsid w:val="00BA37FA"/>
    <w:rsid w:val="00BA394B"/>
    <w:rsid w:val="00BA39C5"/>
    <w:rsid w:val="00BA3A80"/>
    <w:rsid w:val="00BA3B51"/>
    <w:rsid w:val="00BA429E"/>
    <w:rsid w:val="00BA433A"/>
    <w:rsid w:val="00BA4415"/>
    <w:rsid w:val="00BA45EA"/>
    <w:rsid w:val="00BA469A"/>
    <w:rsid w:val="00BA46CB"/>
    <w:rsid w:val="00BA482B"/>
    <w:rsid w:val="00BA4886"/>
    <w:rsid w:val="00BA49B0"/>
    <w:rsid w:val="00BA49F5"/>
    <w:rsid w:val="00BA4B4F"/>
    <w:rsid w:val="00BA4E75"/>
    <w:rsid w:val="00BA4ED5"/>
    <w:rsid w:val="00BA501D"/>
    <w:rsid w:val="00BA50CC"/>
    <w:rsid w:val="00BA51C8"/>
    <w:rsid w:val="00BA5229"/>
    <w:rsid w:val="00BA522D"/>
    <w:rsid w:val="00BA5236"/>
    <w:rsid w:val="00BA523B"/>
    <w:rsid w:val="00BA54B5"/>
    <w:rsid w:val="00BA55B3"/>
    <w:rsid w:val="00BA5748"/>
    <w:rsid w:val="00BA5A42"/>
    <w:rsid w:val="00BA5A56"/>
    <w:rsid w:val="00BA5A57"/>
    <w:rsid w:val="00BA5AA7"/>
    <w:rsid w:val="00BA5B48"/>
    <w:rsid w:val="00BA5B5F"/>
    <w:rsid w:val="00BA5B65"/>
    <w:rsid w:val="00BA64BE"/>
    <w:rsid w:val="00BA6533"/>
    <w:rsid w:val="00BA675C"/>
    <w:rsid w:val="00BA68C3"/>
    <w:rsid w:val="00BA6921"/>
    <w:rsid w:val="00BA6AD1"/>
    <w:rsid w:val="00BA6B2C"/>
    <w:rsid w:val="00BA6C7F"/>
    <w:rsid w:val="00BA6DFA"/>
    <w:rsid w:val="00BA6E77"/>
    <w:rsid w:val="00BA7036"/>
    <w:rsid w:val="00BA7039"/>
    <w:rsid w:val="00BA7064"/>
    <w:rsid w:val="00BA7099"/>
    <w:rsid w:val="00BA70A2"/>
    <w:rsid w:val="00BA71D1"/>
    <w:rsid w:val="00BA7603"/>
    <w:rsid w:val="00BA776C"/>
    <w:rsid w:val="00BA77B4"/>
    <w:rsid w:val="00BA78C5"/>
    <w:rsid w:val="00BB0089"/>
    <w:rsid w:val="00BB039B"/>
    <w:rsid w:val="00BB0528"/>
    <w:rsid w:val="00BB056A"/>
    <w:rsid w:val="00BB07B9"/>
    <w:rsid w:val="00BB0D3B"/>
    <w:rsid w:val="00BB0DA4"/>
    <w:rsid w:val="00BB0DAB"/>
    <w:rsid w:val="00BB1137"/>
    <w:rsid w:val="00BB119B"/>
    <w:rsid w:val="00BB1272"/>
    <w:rsid w:val="00BB18D7"/>
    <w:rsid w:val="00BB19C0"/>
    <w:rsid w:val="00BB1B2F"/>
    <w:rsid w:val="00BB1BD0"/>
    <w:rsid w:val="00BB1C95"/>
    <w:rsid w:val="00BB1D56"/>
    <w:rsid w:val="00BB1F4F"/>
    <w:rsid w:val="00BB1F66"/>
    <w:rsid w:val="00BB2051"/>
    <w:rsid w:val="00BB20C3"/>
    <w:rsid w:val="00BB227E"/>
    <w:rsid w:val="00BB229B"/>
    <w:rsid w:val="00BB2435"/>
    <w:rsid w:val="00BB2556"/>
    <w:rsid w:val="00BB2568"/>
    <w:rsid w:val="00BB26D2"/>
    <w:rsid w:val="00BB2B43"/>
    <w:rsid w:val="00BB2BE3"/>
    <w:rsid w:val="00BB2C2E"/>
    <w:rsid w:val="00BB2E33"/>
    <w:rsid w:val="00BB30CA"/>
    <w:rsid w:val="00BB322B"/>
    <w:rsid w:val="00BB3263"/>
    <w:rsid w:val="00BB327D"/>
    <w:rsid w:val="00BB3580"/>
    <w:rsid w:val="00BB372C"/>
    <w:rsid w:val="00BB399E"/>
    <w:rsid w:val="00BB3A2F"/>
    <w:rsid w:val="00BB3F65"/>
    <w:rsid w:val="00BB3FE6"/>
    <w:rsid w:val="00BB40C1"/>
    <w:rsid w:val="00BB4103"/>
    <w:rsid w:val="00BB4236"/>
    <w:rsid w:val="00BB42B6"/>
    <w:rsid w:val="00BB4389"/>
    <w:rsid w:val="00BB43BA"/>
    <w:rsid w:val="00BB4417"/>
    <w:rsid w:val="00BB464E"/>
    <w:rsid w:val="00BB47C6"/>
    <w:rsid w:val="00BB4849"/>
    <w:rsid w:val="00BB48D1"/>
    <w:rsid w:val="00BB491A"/>
    <w:rsid w:val="00BB4B2E"/>
    <w:rsid w:val="00BB4B40"/>
    <w:rsid w:val="00BB4C82"/>
    <w:rsid w:val="00BB4E14"/>
    <w:rsid w:val="00BB4E2D"/>
    <w:rsid w:val="00BB4E7A"/>
    <w:rsid w:val="00BB4FEA"/>
    <w:rsid w:val="00BB4FFE"/>
    <w:rsid w:val="00BB501E"/>
    <w:rsid w:val="00BB50B1"/>
    <w:rsid w:val="00BB5509"/>
    <w:rsid w:val="00BB569F"/>
    <w:rsid w:val="00BB5766"/>
    <w:rsid w:val="00BB57D9"/>
    <w:rsid w:val="00BB5DEF"/>
    <w:rsid w:val="00BB5ED1"/>
    <w:rsid w:val="00BB5FFB"/>
    <w:rsid w:val="00BB6028"/>
    <w:rsid w:val="00BB62EB"/>
    <w:rsid w:val="00BB6312"/>
    <w:rsid w:val="00BB637B"/>
    <w:rsid w:val="00BB6439"/>
    <w:rsid w:val="00BB6583"/>
    <w:rsid w:val="00BB66EF"/>
    <w:rsid w:val="00BB67B7"/>
    <w:rsid w:val="00BB6819"/>
    <w:rsid w:val="00BB683E"/>
    <w:rsid w:val="00BB6BC8"/>
    <w:rsid w:val="00BB6C59"/>
    <w:rsid w:val="00BB6CA9"/>
    <w:rsid w:val="00BB6CAC"/>
    <w:rsid w:val="00BB6D43"/>
    <w:rsid w:val="00BB6F0D"/>
    <w:rsid w:val="00BB6F42"/>
    <w:rsid w:val="00BB7045"/>
    <w:rsid w:val="00BB704C"/>
    <w:rsid w:val="00BB71B8"/>
    <w:rsid w:val="00BB7543"/>
    <w:rsid w:val="00BB75D1"/>
    <w:rsid w:val="00BB7789"/>
    <w:rsid w:val="00BB7839"/>
    <w:rsid w:val="00BB7854"/>
    <w:rsid w:val="00BB78B1"/>
    <w:rsid w:val="00BB7917"/>
    <w:rsid w:val="00BB795D"/>
    <w:rsid w:val="00BB7A8F"/>
    <w:rsid w:val="00BB7C23"/>
    <w:rsid w:val="00BB7CCE"/>
    <w:rsid w:val="00BB7CFA"/>
    <w:rsid w:val="00BB7E78"/>
    <w:rsid w:val="00BB7F0E"/>
    <w:rsid w:val="00BC0272"/>
    <w:rsid w:val="00BC02A2"/>
    <w:rsid w:val="00BC02FD"/>
    <w:rsid w:val="00BC0572"/>
    <w:rsid w:val="00BC05F7"/>
    <w:rsid w:val="00BC05FB"/>
    <w:rsid w:val="00BC0632"/>
    <w:rsid w:val="00BC0784"/>
    <w:rsid w:val="00BC0A25"/>
    <w:rsid w:val="00BC0B55"/>
    <w:rsid w:val="00BC0D74"/>
    <w:rsid w:val="00BC0EF7"/>
    <w:rsid w:val="00BC0F21"/>
    <w:rsid w:val="00BC1654"/>
    <w:rsid w:val="00BC17CA"/>
    <w:rsid w:val="00BC18E0"/>
    <w:rsid w:val="00BC1913"/>
    <w:rsid w:val="00BC1914"/>
    <w:rsid w:val="00BC1AA6"/>
    <w:rsid w:val="00BC1ABB"/>
    <w:rsid w:val="00BC1B43"/>
    <w:rsid w:val="00BC1BA7"/>
    <w:rsid w:val="00BC1DB1"/>
    <w:rsid w:val="00BC1E1E"/>
    <w:rsid w:val="00BC21DB"/>
    <w:rsid w:val="00BC2269"/>
    <w:rsid w:val="00BC230C"/>
    <w:rsid w:val="00BC2395"/>
    <w:rsid w:val="00BC23D5"/>
    <w:rsid w:val="00BC24BA"/>
    <w:rsid w:val="00BC24CD"/>
    <w:rsid w:val="00BC25BF"/>
    <w:rsid w:val="00BC272D"/>
    <w:rsid w:val="00BC295F"/>
    <w:rsid w:val="00BC2ABC"/>
    <w:rsid w:val="00BC2B0E"/>
    <w:rsid w:val="00BC2B16"/>
    <w:rsid w:val="00BC2CDB"/>
    <w:rsid w:val="00BC2D10"/>
    <w:rsid w:val="00BC2E98"/>
    <w:rsid w:val="00BC2F3C"/>
    <w:rsid w:val="00BC2FCD"/>
    <w:rsid w:val="00BC3123"/>
    <w:rsid w:val="00BC3164"/>
    <w:rsid w:val="00BC318E"/>
    <w:rsid w:val="00BC31ED"/>
    <w:rsid w:val="00BC3284"/>
    <w:rsid w:val="00BC32C6"/>
    <w:rsid w:val="00BC34BB"/>
    <w:rsid w:val="00BC3713"/>
    <w:rsid w:val="00BC379A"/>
    <w:rsid w:val="00BC3A34"/>
    <w:rsid w:val="00BC3A68"/>
    <w:rsid w:val="00BC3A8D"/>
    <w:rsid w:val="00BC3C7F"/>
    <w:rsid w:val="00BC3F30"/>
    <w:rsid w:val="00BC40B0"/>
    <w:rsid w:val="00BC429A"/>
    <w:rsid w:val="00BC42E5"/>
    <w:rsid w:val="00BC4334"/>
    <w:rsid w:val="00BC434C"/>
    <w:rsid w:val="00BC46CC"/>
    <w:rsid w:val="00BC46FD"/>
    <w:rsid w:val="00BC491B"/>
    <w:rsid w:val="00BC49CB"/>
    <w:rsid w:val="00BC4C3C"/>
    <w:rsid w:val="00BC523E"/>
    <w:rsid w:val="00BC5299"/>
    <w:rsid w:val="00BC5397"/>
    <w:rsid w:val="00BC53DE"/>
    <w:rsid w:val="00BC5486"/>
    <w:rsid w:val="00BC552E"/>
    <w:rsid w:val="00BC5601"/>
    <w:rsid w:val="00BC575E"/>
    <w:rsid w:val="00BC58C2"/>
    <w:rsid w:val="00BC592D"/>
    <w:rsid w:val="00BC5B28"/>
    <w:rsid w:val="00BC5BDF"/>
    <w:rsid w:val="00BC5C2D"/>
    <w:rsid w:val="00BC5C7C"/>
    <w:rsid w:val="00BC5D0F"/>
    <w:rsid w:val="00BC5D41"/>
    <w:rsid w:val="00BC6224"/>
    <w:rsid w:val="00BC62FE"/>
    <w:rsid w:val="00BC637C"/>
    <w:rsid w:val="00BC6622"/>
    <w:rsid w:val="00BC674F"/>
    <w:rsid w:val="00BC681B"/>
    <w:rsid w:val="00BC69FC"/>
    <w:rsid w:val="00BC6AE0"/>
    <w:rsid w:val="00BC6B06"/>
    <w:rsid w:val="00BC6B5F"/>
    <w:rsid w:val="00BC6D91"/>
    <w:rsid w:val="00BC6DF8"/>
    <w:rsid w:val="00BC6EB4"/>
    <w:rsid w:val="00BC723E"/>
    <w:rsid w:val="00BC7319"/>
    <w:rsid w:val="00BC741D"/>
    <w:rsid w:val="00BC7487"/>
    <w:rsid w:val="00BC7497"/>
    <w:rsid w:val="00BC75AC"/>
    <w:rsid w:val="00BC7924"/>
    <w:rsid w:val="00BC79F3"/>
    <w:rsid w:val="00BC7C4B"/>
    <w:rsid w:val="00BC7DA6"/>
    <w:rsid w:val="00BD00A9"/>
    <w:rsid w:val="00BD0168"/>
    <w:rsid w:val="00BD03B3"/>
    <w:rsid w:val="00BD054B"/>
    <w:rsid w:val="00BD0667"/>
    <w:rsid w:val="00BD0986"/>
    <w:rsid w:val="00BD09D5"/>
    <w:rsid w:val="00BD0FDE"/>
    <w:rsid w:val="00BD10E9"/>
    <w:rsid w:val="00BD1132"/>
    <w:rsid w:val="00BD1281"/>
    <w:rsid w:val="00BD142F"/>
    <w:rsid w:val="00BD152C"/>
    <w:rsid w:val="00BD165F"/>
    <w:rsid w:val="00BD176D"/>
    <w:rsid w:val="00BD17CB"/>
    <w:rsid w:val="00BD17E8"/>
    <w:rsid w:val="00BD1A8E"/>
    <w:rsid w:val="00BD1B64"/>
    <w:rsid w:val="00BD1CB9"/>
    <w:rsid w:val="00BD1E9F"/>
    <w:rsid w:val="00BD1F8F"/>
    <w:rsid w:val="00BD202C"/>
    <w:rsid w:val="00BD214C"/>
    <w:rsid w:val="00BD2249"/>
    <w:rsid w:val="00BD248C"/>
    <w:rsid w:val="00BD27C8"/>
    <w:rsid w:val="00BD2935"/>
    <w:rsid w:val="00BD2BE5"/>
    <w:rsid w:val="00BD2D2A"/>
    <w:rsid w:val="00BD2DA9"/>
    <w:rsid w:val="00BD3211"/>
    <w:rsid w:val="00BD325F"/>
    <w:rsid w:val="00BD3350"/>
    <w:rsid w:val="00BD3383"/>
    <w:rsid w:val="00BD350C"/>
    <w:rsid w:val="00BD3600"/>
    <w:rsid w:val="00BD3648"/>
    <w:rsid w:val="00BD37D2"/>
    <w:rsid w:val="00BD37E3"/>
    <w:rsid w:val="00BD388F"/>
    <w:rsid w:val="00BD38B0"/>
    <w:rsid w:val="00BD39A0"/>
    <w:rsid w:val="00BD3B92"/>
    <w:rsid w:val="00BD3C6F"/>
    <w:rsid w:val="00BD3CC2"/>
    <w:rsid w:val="00BD3FAD"/>
    <w:rsid w:val="00BD4156"/>
    <w:rsid w:val="00BD47A8"/>
    <w:rsid w:val="00BD4943"/>
    <w:rsid w:val="00BD4BFE"/>
    <w:rsid w:val="00BD4D62"/>
    <w:rsid w:val="00BD4DF9"/>
    <w:rsid w:val="00BD4DFD"/>
    <w:rsid w:val="00BD4E31"/>
    <w:rsid w:val="00BD4E78"/>
    <w:rsid w:val="00BD4F07"/>
    <w:rsid w:val="00BD4F65"/>
    <w:rsid w:val="00BD50E8"/>
    <w:rsid w:val="00BD54B6"/>
    <w:rsid w:val="00BD5614"/>
    <w:rsid w:val="00BD579E"/>
    <w:rsid w:val="00BD57E1"/>
    <w:rsid w:val="00BD5D05"/>
    <w:rsid w:val="00BD5DE6"/>
    <w:rsid w:val="00BD5FBF"/>
    <w:rsid w:val="00BD610A"/>
    <w:rsid w:val="00BD634A"/>
    <w:rsid w:val="00BD64AB"/>
    <w:rsid w:val="00BD64FE"/>
    <w:rsid w:val="00BD650B"/>
    <w:rsid w:val="00BD690B"/>
    <w:rsid w:val="00BD6A30"/>
    <w:rsid w:val="00BD6AC5"/>
    <w:rsid w:val="00BD6ACC"/>
    <w:rsid w:val="00BD6B2F"/>
    <w:rsid w:val="00BD6B4B"/>
    <w:rsid w:val="00BD6B8D"/>
    <w:rsid w:val="00BD6E20"/>
    <w:rsid w:val="00BD6F37"/>
    <w:rsid w:val="00BD6FE2"/>
    <w:rsid w:val="00BD7216"/>
    <w:rsid w:val="00BD7317"/>
    <w:rsid w:val="00BD7376"/>
    <w:rsid w:val="00BD7428"/>
    <w:rsid w:val="00BD74B2"/>
    <w:rsid w:val="00BD757E"/>
    <w:rsid w:val="00BD76DA"/>
    <w:rsid w:val="00BD775C"/>
    <w:rsid w:val="00BD79BE"/>
    <w:rsid w:val="00BD7BBC"/>
    <w:rsid w:val="00BD7C3A"/>
    <w:rsid w:val="00BD7D0F"/>
    <w:rsid w:val="00BD7D87"/>
    <w:rsid w:val="00BD7DCF"/>
    <w:rsid w:val="00BD7F93"/>
    <w:rsid w:val="00BE00B2"/>
    <w:rsid w:val="00BE00BA"/>
    <w:rsid w:val="00BE0398"/>
    <w:rsid w:val="00BE056B"/>
    <w:rsid w:val="00BE06D7"/>
    <w:rsid w:val="00BE0703"/>
    <w:rsid w:val="00BE070E"/>
    <w:rsid w:val="00BE0765"/>
    <w:rsid w:val="00BE0821"/>
    <w:rsid w:val="00BE08C7"/>
    <w:rsid w:val="00BE09A8"/>
    <w:rsid w:val="00BE0D93"/>
    <w:rsid w:val="00BE0E58"/>
    <w:rsid w:val="00BE0FF5"/>
    <w:rsid w:val="00BE1187"/>
    <w:rsid w:val="00BE11C2"/>
    <w:rsid w:val="00BE122C"/>
    <w:rsid w:val="00BE12EB"/>
    <w:rsid w:val="00BE1372"/>
    <w:rsid w:val="00BE1563"/>
    <w:rsid w:val="00BE162B"/>
    <w:rsid w:val="00BE174A"/>
    <w:rsid w:val="00BE188E"/>
    <w:rsid w:val="00BE19B4"/>
    <w:rsid w:val="00BE19D9"/>
    <w:rsid w:val="00BE1DED"/>
    <w:rsid w:val="00BE1E30"/>
    <w:rsid w:val="00BE1EB0"/>
    <w:rsid w:val="00BE22D7"/>
    <w:rsid w:val="00BE2321"/>
    <w:rsid w:val="00BE23A9"/>
    <w:rsid w:val="00BE243D"/>
    <w:rsid w:val="00BE247F"/>
    <w:rsid w:val="00BE2530"/>
    <w:rsid w:val="00BE268B"/>
    <w:rsid w:val="00BE26C0"/>
    <w:rsid w:val="00BE2975"/>
    <w:rsid w:val="00BE2A04"/>
    <w:rsid w:val="00BE2BCC"/>
    <w:rsid w:val="00BE2BD0"/>
    <w:rsid w:val="00BE2C22"/>
    <w:rsid w:val="00BE2D7B"/>
    <w:rsid w:val="00BE3035"/>
    <w:rsid w:val="00BE3208"/>
    <w:rsid w:val="00BE3250"/>
    <w:rsid w:val="00BE3267"/>
    <w:rsid w:val="00BE3360"/>
    <w:rsid w:val="00BE33FC"/>
    <w:rsid w:val="00BE355A"/>
    <w:rsid w:val="00BE3585"/>
    <w:rsid w:val="00BE3A07"/>
    <w:rsid w:val="00BE3C2D"/>
    <w:rsid w:val="00BE3C6D"/>
    <w:rsid w:val="00BE3C76"/>
    <w:rsid w:val="00BE3CAC"/>
    <w:rsid w:val="00BE3E38"/>
    <w:rsid w:val="00BE3E9B"/>
    <w:rsid w:val="00BE3F62"/>
    <w:rsid w:val="00BE44FB"/>
    <w:rsid w:val="00BE460A"/>
    <w:rsid w:val="00BE4787"/>
    <w:rsid w:val="00BE489A"/>
    <w:rsid w:val="00BE48BA"/>
    <w:rsid w:val="00BE49B6"/>
    <w:rsid w:val="00BE49CE"/>
    <w:rsid w:val="00BE49F6"/>
    <w:rsid w:val="00BE4A8A"/>
    <w:rsid w:val="00BE4AAB"/>
    <w:rsid w:val="00BE4F42"/>
    <w:rsid w:val="00BE504F"/>
    <w:rsid w:val="00BE5312"/>
    <w:rsid w:val="00BE5327"/>
    <w:rsid w:val="00BE5484"/>
    <w:rsid w:val="00BE584B"/>
    <w:rsid w:val="00BE5857"/>
    <w:rsid w:val="00BE5933"/>
    <w:rsid w:val="00BE5A94"/>
    <w:rsid w:val="00BE5C98"/>
    <w:rsid w:val="00BE5E33"/>
    <w:rsid w:val="00BE5EAB"/>
    <w:rsid w:val="00BE60F3"/>
    <w:rsid w:val="00BE61CE"/>
    <w:rsid w:val="00BE622B"/>
    <w:rsid w:val="00BE65BC"/>
    <w:rsid w:val="00BE6640"/>
    <w:rsid w:val="00BE68A7"/>
    <w:rsid w:val="00BE6C7F"/>
    <w:rsid w:val="00BE6C9F"/>
    <w:rsid w:val="00BE71E2"/>
    <w:rsid w:val="00BE72BB"/>
    <w:rsid w:val="00BE754C"/>
    <w:rsid w:val="00BE75E2"/>
    <w:rsid w:val="00BE772F"/>
    <w:rsid w:val="00BE7857"/>
    <w:rsid w:val="00BE7AE9"/>
    <w:rsid w:val="00BE7CD7"/>
    <w:rsid w:val="00BE7D49"/>
    <w:rsid w:val="00BF0155"/>
    <w:rsid w:val="00BF02D5"/>
    <w:rsid w:val="00BF0415"/>
    <w:rsid w:val="00BF046B"/>
    <w:rsid w:val="00BF04C0"/>
    <w:rsid w:val="00BF056F"/>
    <w:rsid w:val="00BF05E4"/>
    <w:rsid w:val="00BF0652"/>
    <w:rsid w:val="00BF0700"/>
    <w:rsid w:val="00BF077C"/>
    <w:rsid w:val="00BF081E"/>
    <w:rsid w:val="00BF0A47"/>
    <w:rsid w:val="00BF0A60"/>
    <w:rsid w:val="00BF0AC9"/>
    <w:rsid w:val="00BF0B78"/>
    <w:rsid w:val="00BF0BFA"/>
    <w:rsid w:val="00BF0D6E"/>
    <w:rsid w:val="00BF0F42"/>
    <w:rsid w:val="00BF0FE7"/>
    <w:rsid w:val="00BF104D"/>
    <w:rsid w:val="00BF10E7"/>
    <w:rsid w:val="00BF115A"/>
    <w:rsid w:val="00BF164E"/>
    <w:rsid w:val="00BF1712"/>
    <w:rsid w:val="00BF17EE"/>
    <w:rsid w:val="00BF1830"/>
    <w:rsid w:val="00BF1898"/>
    <w:rsid w:val="00BF1B4D"/>
    <w:rsid w:val="00BF1BBA"/>
    <w:rsid w:val="00BF1C58"/>
    <w:rsid w:val="00BF1C8D"/>
    <w:rsid w:val="00BF1E62"/>
    <w:rsid w:val="00BF1E91"/>
    <w:rsid w:val="00BF20F0"/>
    <w:rsid w:val="00BF21FD"/>
    <w:rsid w:val="00BF236A"/>
    <w:rsid w:val="00BF2380"/>
    <w:rsid w:val="00BF2399"/>
    <w:rsid w:val="00BF2581"/>
    <w:rsid w:val="00BF25E6"/>
    <w:rsid w:val="00BF26BE"/>
    <w:rsid w:val="00BF2749"/>
    <w:rsid w:val="00BF283F"/>
    <w:rsid w:val="00BF2848"/>
    <w:rsid w:val="00BF28F4"/>
    <w:rsid w:val="00BF28FE"/>
    <w:rsid w:val="00BF29A5"/>
    <w:rsid w:val="00BF2BB9"/>
    <w:rsid w:val="00BF2BD0"/>
    <w:rsid w:val="00BF2DC3"/>
    <w:rsid w:val="00BF2E4B"/>
    <w:rsid w:val="00BF2EE0"/>
    <w:rsid w:val="00BF2EF7"/>
    <w:rsid w:val="00BF3224"/>
    <w:rsid w:val="00BF3332"/>
    <w:rsid w:val="00BF34BC"/>
    <w:rsid w:val="00BF3600"/>
    <w:rsid w:val="00BF363F"/>
    <w:rsid w:val="00BF3707"/>
    <w:rsid w:val="00BF380A"/>
    <w:rsid w:val="00BF38B2"/>
    <w:rsid w:val="00BF39EA"/>
    <w:rsid w:val="00BF3B38"/>
    <w:rsid w:val="00BF3C8D"/>
    <w:rsid w:val="00BF3CEA"/>
    <w:rsid w:val="00BF3D29"/>
    <w:rsid w:val="00BF3D45"/>
    <w:rsid w:val="00BF3D63"/>
    <w:rsid w:val="00BF3DA5"/>
    <w:rsid w:val="00BF3E95"/>
    <w:rsid w:val="00BF4047"/>
    <w:rsid w:val="00BF4070"/>
    <w:rsid w:val="00BF40C2"/>
    <w:rsid w:val="00BF4105"/>
    <w:rsid w:val="00BF4168"/>
    <w:rsid w:val="00BF41FE"/>
    <w:rsid w:val="00BF424D"/>
    <w:rsid w:val="00BF438D"/>
    <w:rsid w:val="00BF450C"/>
    <w:rsid w:val="00BF4631"/>
    <w:rsid w:val="00BF46DB"/>
    <w:rsid w:val="00BF486F"/>
    <w:rsid w:val="00BF48A2"/>
    <w:rsid w:val="00BF4C80"/>
    <w:rsid w:val="00BF5048"/>
    <w:rsid w:val="00BF5149"/>
    <w:rsid w:val="00BF51F7"/>
    <w:rsid w:val="00BF5416"/>
    <w:rsid w:val="00BF5474"/>
    <w:rsid w:val="00BF549C"/>
    <w:rsid w:val="00BF55F6"/>
    <w:rsid w:val="00BF55FE"/>
    <w:rsid w:val="00BF5656"/>
    <w:rsid w:val="00BF56F0"/>
    <w:rsid w:val="00BF5A0E"/>
    <w:rsid w:val="00BF5D17"/>
    <w:rsid w:val="00BF5DC8"/>
    <w:rsid w:val="00BF5DF4"/>
    <w:rsid w:val="00BF5E3B"/>
    <w:rsid w:val="00BF5EEC"/>
    <w:rsid w:val="00BF5F40"/>
    <w:rsid w:val="00BF63B2"/>
    <w:rsid w:val="00BF645D"/>
    <w:rsid w:val="00BF6478"/>
    <w:rsid w:val="00BF651E"/>
    <w:rsid w:val="00BF66D4"/>
    <w:rsid w:val="00BF6B7F"/>
    <w:rsid w:val="00BF6C44"/>
    <w:rsid w:val="00BF6D82"/>
    <w:rsid w:val="00BF6EA8"/>
    <w:rsid w:val="00BF6FEF"/>
    <w:rsid w:val="00BF7138"/>
    <w:rsid w:val="00BF71CC"/>
    <w:rsid w:val="00BF71F2"/>
    <w:rsid w:val="00BF7304"/>
    <w:rsid w:val="00BF7413"/>
    <w:rsid w:val="00BF74FB"/>
    <w:rsid w:val="00BF78A2"/>
    <w:rsid w:val="00BF7A25"/>
    <w:rsid w:val="00BF7A7A"/>
    <w:rsid w:val="00BF7A9A"/>
    <w:rsid w:val="00BF7BA2"/>
    <w:rsid w:val="00BF7BA9"/>
    <w:rsid w:val="00BF7C53"/>
    <w:rsid w:val="00BF7E14"/>
    <w:rsid w:val="00C00024"/>
    <w:rsid w:val="00C000D9"/>
    <w:rsid w:val="00C0018C"/>
    <w:rsid w:val="00C00245"/>
    <w:rsid w:val="00C00415"/>
    <w:rsid w:val="00C00485"/>
    <w:rsid w:val="00C006F7"/>
    <w:rsid w:val="00C00776"/>
    <w:rsid w:val="00C007A0"/>
    <w:rsid w:val="00C007EE"/>
    <w:rsid w:val="00C009F3"/>
    <w:rsid w:val="00C00A02"/>
    <w:rsid w:val="00C00B57"/>
    <w:rsid w:val="00C00BDB"/>
    <w:rsid w:val="00C00E9D"/>
    <w:rsid w:val="00C01044"/>
    <w:rsid w:val="00C01097"/>
    <w:rsid w:val="00C01575"/>
    <w:rsid w:val="00C01A9C"/>
    <w:rsid w:val="00C01ABA"/>
    <w:rsid w:val="00C01BCA"/>
    <w:rsid w:val="00C01BD0"/>
    <w:rsid w:val="00C01D82"/>
    <w:rsid w:val="00C01DBE"/>
    <w:rsid w:val="00C01F4F"/>
    <w:rsid w:val="00C0232E"/>
    <w:rsid w:val="00C02372"/>
    <w:rsid w:val="00C023EB"/>
    <w:rsid w:val="00C023EF"/>
    <w:rsid w:val="00C024AE"/>
    <w:rsid w:val="00C02639"/>
    <w:rsid w:val="00C02E40"/>
    <w:rsid w:val="00C02E94"/>
    <w:rsid w:val="00C02F28"/>
    <w:rsid w:val="00C030BA"/>
    <w:rsid w:val="00C030BF"/>
    <w:rsid w:val="00C0338D"/>
    <w:rsid w:val="00C03477"/>
    <w:rsid w:val="00C036D3"/>
    <w:rsid w:val="00C0379A"/>
    <w:rsid w:val="00C038AE"/>
    <w:rsid w:val="00C03999"/>
    <w:rsid w:val="00C03B6B"/>
    <w:rsid w:val="00C03BAC"/>
    <w:rsid w:val="00C03C14"/>
    <w:rsid w:val="00C03D5F"/>
    <w:rsid w:val="00C03DD5"/>
    <w:rsid w:val="00C03FCA"/>
    <w:rsid w:val="00C04295"/>
    <w:rsid w:val="00C04372"/>
    <w:rsid w:val="00C043C0"/>
    <w:rsid w:val="00C0457D"/>
    <w:rsid w:val="00C0459E"/>
    <w:rsid w:val="00C0463A"/>
    <w:rsid w:val="00C0473F"/>
    <w:rsid w:val="00C04A56"/>
    <w:rsid w:val="00C04AA0"/>
    <w:rsid w:val="00C04C4D"/>
    <w:rsid w:val="00C04DC4"/>
    <w:rsid w:val="00C052B7"/>
    <w:rsid w:val="00C0536B"/>
    <w:rsid w:val="00C05A0C"/>
    <w:rsid w:val="00C05B19"/>
    <w:rsid w:val="00C05C9F"/>
    <w:rsid w:val="00C05EB2"/>
    <w:rsid w:val="00C05EC9"/>
    <w:rsid w:val="00C05FA2"/>
    <w:rsid w:val="00C0612E"/>
    <w:rsid w:val="00C06174"/>
    <w:rsid w:val="00C06198"/>
    <w:rsid w:val="00C061AE"/>
    <w:rsid w:val="00C0631E"/>
    <w:rsid w:val="00C06351"/>
    <w:rsid w:val="00C06464"/>
    <w:rsid w:val="00C065D8"/>
    <w:rsid w:val="00C066BB"/>
    <w:rsid w:val="00C067DF"/>
    <w:rsid w:val="00C067F3"/>
    <w:rsid w:val="00C06889"/>
    <w:rsid w:val="00C0697A"/>
    <w:rsid w:val="00C06AA2"/>
    <w:rsid w:val="00C06B1D"/>
    <w:rsid w:val="00C06B22"/>
    <w:rsid w:val="00C06B3A"/>
    <w:rsid w:val="00C06BE8"/>
    <w:rsid w:val="00C06CE1"/>
    <w:rsid w:val="00C06D90"/>
    <w:rsid w:val="00C06F04"/>
    <w:rsid w:val="00C07099"/>
    <w:rsid w:val="00C071B6"/>
    <w:rsid w:val="00C071BD"/>
    <w:rsid w:val="00C0748C"/>
    <w:rsid w:val="00C075CD"/>
    <w:rsid w:val="00C076F0"/>
    <w:rsid w:val="00C07702"/>
    <w:rsid w:val="00C07796"/>
    <w:rsid w:val="00C07B1E"/>
    <w:rsid w:val="00C07D5E"/>
    <w:rsid w:val="00C07DE3"/>
    <w:rsid w:val="00C07F6E"/>
    <w:rsid w:val="00C10253"/>
    <w:rsid w:val="00C10395"/>
    <w:rsid w:val="00C103A1"/>
    <w:rsid w:val="00C104F9"/>
    <w:rsid w:val="00C10627"/>
    <w:rsid w:val="00C106A8"/>
    <w:rsid w:val="00C107BE"/>
    <w:rsid w:val="00C10CC0"/>
    <w:rsid w:val="00C10FE2"/>
    <w:rsid w:val="00C111D5"/>
    <w:rsid w:val="00C11487"/>
    <w:rsid w:val="00C114FB"/>
    <w:rsid w:val="00C11567"/>
    <w:rsid w:val="00C11631"/>
    <w:rsid w:val="00C11722"/>
    <w:rsid w:val="00C119B4"/>
    <w:rsid w:val="00C11B66"/>
    <w:rsid w:val="00C11CA7"/>
    <w:rsid w:val="00C11D18"/>
    <w:rsid w:val="00C11E79"/>
    <w:rsid w:val="00C11E86"/>
    <w:rsid w:val="00C11FFF"/>
    <w:rsid w:val="00C12119"/>
    <w:rsid w:val="00C1219C"/>
    <w:rsid w:val="00C1239F"/>
    <w:rsid w:val="00C12489"/>
    <w:rsid w:val="00C12686"/>
    <w:rsid w:val="00C1276D"/>
    <w:rsid w:val="00C1284D"/>
    <w:rsid w:val="00C12859"/>
    <w:rsid w:val="00C12896"/>
    <w:rsid w:val="00C128DB"/>
    <w:rsid w:val="00C12A0F"/>
    <w:rsid w:val="00C12AE5"/>
    <w:rsid w:val="00C12B47"/>
    <w:rsid w:val="00C12B94"/>
    <w:rsid w:val="00C12D21"/>
    <w:rsid w:val="00C12D77"/>
    <w:rsid w:val="00C12DC5"/>
    <w:rsid w:val="00C12DF5"/>
    <w:rsid w:val="00C12EEE"/>
    <w:rsid w:val="00C1316D"/>
    <w:rsid w:val="00C13177"/>
    <w:rsid w:val="00C1326F"/>
    <w:rsid w:val="00C13425"/>
    <w:rsid w:val="00C13455"/>
    <w:rsid w:val="00C134A4"/>
    <w:rsid w:val="00C1370D"/>
    <w:rsid w:val="00C1373A"/>
    <w:rsid w:val="00C139A6"/>
    <w:rsid w:val="00C13AB7"/>
    <w:rsid w:val="00C13D76"/>
    <w:rsid w:val="00C13E7E"/>
    <w:rsid w:val="00C14182"/>
    <w:rsid w:val="00C141E1"/>
    <w:rsid w:val="00C141EA"/>
    <w:rsid w:val="00C14497"/>
    <w:rsid w:val="00C144BA"/>
    <w:rsid w:val="00C1454A"/>
    <w:rsid w:val="00C1481D"/>
    <w:rsid w:val="00C14ABD"/>
    <w:rsid w:val="00C14BEC"/>
    <w:rsid w:val="00C14C1F"/>
    <w:rsid w:val="00C14CB1"/>
    <w:rsid w:val="00C14CC8"/>
    <w:rsid w:val="00C14CEC"/>
    <w:rsid w:val="00C14D06"/>
    <w:rsid w:val="00C14E33"/>
    <w:rsid w:val="00C14E81"/>
    <w:rsid w:val="00C14F6C"/>
    <w:rsid w:val="00C14FE0"/>
    <w:rsid w:val="00C150AD"/>
    <w:rsid w:val="00C15118"/>
    <w:rsid w:val="00C15315"/>
    <w:rsid w:val="00C153B4"/>
    <w:rsid w:val="00C15406"/>
    <w:rsid w:val="00C15469"/>
    <w:rsid w:val="00C157F6"/>
    <w:rsid w:val="00C15963"/>
    <w:rsid w:val="00C15A05"/>
    <w:rsid w:val="00C15A62"/>
    <w:rsid w:val="00C15B83"/>
    <w:rsid w:val="00C15BCD"/>
    <w:rsid w:val="00C15C6A"/>
    <w:rsid w:val="00C15E97"/>
    <w:rsid w:val="00C15ECF"/>
    <w:rsid w:val="00C15EE9"/>
    <w:rsid w:val="00C15F5D"/>
    <w:rsid w:val="00C15FEC"/>
    <w:rsid w:val="00C16049"/>
    <w:rsid w:val="00C162A2"/>
    <w:rsid w:val="00C162DB"/>
    <w:rsid w:val="00C162E5"/>
    <w:rsid w:val="00C1631B"/>
    <w:rsid w:val="00C1635A"/>
    <w:rsid w:val="00C16487"/>
    <w:rsid w:val="00C1649F"/>
    <w:rsid w:val="00C16544"/>
    <w:rsid w:val="00C165C8"/>
    <w:rsid w:val="00C1663D"/>
    <w:rsid w:val="00C1668B"/>
    <w:rsid w:val="00C16697"/>
    <w:rsid w:val="00C166C4"/>
    <w:rsid w:val="00C16AAC"/>
    <w:rsid w:val="00C16B0A"/>
    <w:rsid w:val="00C16BA0"/>
    <w:rsid w:val="00C16BBB"/>
    <w:rsid w:val="00C16EAB"/>
    <w:rsid w:val="00C16EB2"/>
    <w:rsid w:val="00C17013"/>
    <w:rsid w:val="00C17033"/>
    <w:rsid w:val="00C172D7"/>
    <w:rsid w:val="00C173DA"/>
    <w:rsid w:val="00C1783B"/>
    <w:rsid w:val="00C17858"/>
    <w:rsid w:val="00C179D6"/>
    <w:rsid w:val="00C17B31"/>
    <w:rsid w:val="00C17D9A"/>
    <w:rsid w:val="00C17FE6"/>
    <w:rsid w:val="00C2011F"/>
    <w:rsid w:val="00C20182"/>
    <w:rsid w:val="00C20272"/>
    <w:rsid w:val="00C203D5"/>
    <w:rsid w:val="00C205CE"/>
    <w:rsid w:val="00C2063C"/>
    <w:rsid w:val="00C2074A"/>
    <w:rsid w:val="00C20C43"/>
    <w:rsid w:val="00C20DA3"/>
    <w:rsid w:val="00C20DFF"/>
    <w:rsid w:val="00C2105A"/>
    <w:rsid w:val="00C210B5"/>
    <w:rsid w:val="00C211A5"/>
    <w:rsid w:val="00C212C9"/>
    <w:rsid w:val="00C21383"/>
    <w:rsid w:val="00C2138A"/>
    <w:rsid w:val="00C213EE"/>
    <w:rsid w:val="00C21448"/>
    <w:rsid w:val="00C21669"/>
    <w:rsid w:val="00C21807"/>
    <w:rsid w:val="00C21AD6"/>
    <w:rsid w:val="00C21B91"/>
    <w:rsid w:val="00C21C45"/>
    <w:rsid w:val="00C21C87"/>
    <w:rsid w:val="00C21D7A"/>
    <w:rsid w:val="00C21FD8"/>
    <w:rsid w:val="00C2209F"/>
    <w:rsid w:val="00C222B9"/>
    <w:rsid w:val="00C22334"/>
    <w:rsid w:val="00C223CB"/>
    <w:rsid w:val="00C2255C"/>
    <w:rsid w:val="00C225BC"/>
    <w:rsid w:val="00C2275B"/>
    <w:rsid w:val="00C2281B"/>
    <w:rsid w:val="00C22B47"/>
    <w:rsid w:val="00C22BF0"/>
    <w:rsid w:val="00C22C1A"/>
    <w:rsid w:val="00C22C3C"/>
    <w:rsid w:val="00C22C82"/>
    <w:rsid w:val="00C22D49"/>
    <w:rsid w:val="00C22DBA"/>
    <w:rsid w:val="00C231F2"/>
    <w:rsid w:val="00C231FD"/>
    <w:rsid w:val="00C2323D"/>
    <w:rsid w:val="00C23269"/>
    <w:rsid w:val="00C233DE"/>
    <w:rsid w:val="00C2346A"/>
    <w:rsid w:val="00C235F8"/>
    <w:rsid w:val="00C237BC"/>
    <w:rsid w:val="00C238E7"/>
    <w:rsid w:val="00C23914"/>
    <w:rsid w:val="00C2398B"/>
    <w:rsid w:val="00C239AC"/>
    <w:rsid w:val="00C239E1"/>
    <w:rsid w:val="00C23A34"/>
    <w:rsid w:val="00C23A69"/>
    <w:rsid w:val="00C23E3A"/>
    <w:rsid w:val="00C23FEA"/>
    <w:rsid w:val="00C2406D"/>
    <w:rsid w:val="00C24325"/>
    <w:rsid w:val="00C243B0"/>
    <w:rsid w:val="00C243E2"/>
    <w:rsid w:val="00C244BB"/>
    <w:rsid w:val="00C24503"/>
    <w:rsid w:val="00C24504"/>
    <w:rsid w:val="00C2451B"/>
    <w:rsid w:val="00C2457C"/>
    <w:rsid w:val="00C245D9"/>
    <w:rsid w:val="00C247A6"/>
    <w:rsid w:val="00C248AD"/>
    <w:rsid w:val="00C24ABD"/>
    <w:rsid w:val="00C24B0B"/>
    <w:rsid w:val="00C24CB0"/>
    <w:rsid w:val="00C24F9C"/>
    <w:rsid w:val="00C24FD2"/>
    <w:rsid w:val="00C25204"/>
    <w:rsid w:val="00C25318"/>
    <w:rsid w:val="00C25474"/>
    <w:rsid w:val="00C254BC"/>
    <w:rsid w:val="00C255D1"/>
    <w:rsid w:val="00C25636"/>
    <w:rsid w:val="00C25986"/>
    <w:rsid w:val="00C25A47"/>
    <w:rsid w:val="00C25A61"/>
    <w:rsid w:val="00C25C1A"/>
    <w:rsid w:val="00C25C1F"/>
    <w:rsid w:val="00C25EC4"/>
    <w:rsid w:val="00C25FE5"/>
    <w:rsid w:val="00C26108"/>
    <w:rsid w:val="00C261D3"/>
    <w:rsid w:val="00C2623D"/>
    <w:rsid w:val="00C262AC"/>
    <w:rsid w:val="00C26322"/>
    <w:rsid w:val="00C263F1"/>
    <w:rsid w:val="00C265B2"/>
    <w:rsid w:val="00C266D0"/>
    <w:rsid w:val="00C268D6"/>
    <w:rsid w:val="00C26C68"/>
    <w:rsid w:val="00C26F2C"/>
    <w:rsid w:val="00C26F31"/>
    <w:rsid w:val="00C26FA9"/>
    <w:rsid w:val="00C26FFC"/>
    <w:rsid w:val="00C27094"/>
    <w:rsid w:val="00C270EE"/>
    <w:rsid w:val="00C270F0"/>
    <w:rsid w:val="00C273F3"/>
    <w:rsid w:val="00C27496"/>
    <w:rsid w:val="00C27506"/>
    <w:rsid w:val="00C27515"/>
    <w:rsid w:val="00C27679"/>
    <w:rsid w:val="00C2778A"/>
    <w:rsid w:val="00C278D4"/>
    <w:rsid w:val="00C27923"/>
    <w:rsid w:val="00C27B0D"/>
    <w:rsid w:val="00C27B72"/>
    <w:rsid w:val="00C27BE7"/>
    <w:rsid w:val="00C27E88"/>
    <w:rsid w:val="00C27EBD"/>
    <w:rsid w:val="00C27EF7"/>
    <w:rsid w:val="00C27F0D"/>
    <w:rsid w:val="00C30081"/>
    <w:rsid w:val="00C3024F"/>
    <w:rsid w:val="00C3027D"/>
    <w:rsid w:val="00C3034D"/>
    <w:rsid w:val="00C30671"/>
    <w:rsid w:val="00C30748"/>
    <w:rsid w:val="00C307C3"/>
    <w:rsid w:val="00C30A9D"/>
    <w:rsid w:val="00C30DA7"/>
    <w:rsid w:val="00C30DCF"/>
    <w:rsid w:val="00C30FC7"/>
    <w:rsid w:val="00C31068"/>
    <w:rsid w:val="00C310DD"/>
    <w:rsid w:val="00C314CC"/>
    <w:rsid w:val="00C3157A"/>
    <w:rsid w:val="00C31760"/>
    <w:rsid w:val="00C3182A"/>
    <w:rsid w:val="00C3183F"/>
    <w:rsid w:val="00C31A1B"/>
    <w:rsid w:val="00C31ACE"/>
    <w:rsid w:val="00C31BCF"/>
    <w:rsid w:val="00C31D32"/>
    <w:rsid w:val="00C31D7B"/>
    <w:rsid w:val="00C31DF2"/>
    <w:rsid w:val="00C31F0A"/>
    <w:rsid w:val="00C31FF9"/>
    <w:rsid w:val="00C32101"/>
    <w:rsid w:val="00C322C5"/>
    <w:rsid w:val="00C32368"/>
    <w:rsid w:val="00C3289D"/>
    <w:rsid w:val="00C3297D"/>
    <w:rsid w:val="00C32994"/>
    <w:rsid w:val="00C329D7"/>
    <w:rsid w:val="00C32B35"/>
    <w:rsid w:val="00C32D32"/>
    <w:rsid w:val="00C32D6F"/>
    <w:rsid w:val="00C32E62"/>
    <w:rsid w:val="00C32F29"/>
    <w:rsid w:val="00C3317C"/>
    <w:rsid w:val="00C331C8"/>
    <w:rsid w:val="00C33288"/>
    <w:rsid w:val="00C33293"/>
    <w:rsid w:val="00C33432"/>
    <w:rsid w:val="00C33884"/>
    <w:rsid w:val="00C33999"/>
    <w:rsid w:val="00C339C7"/>
    <w:rsid w:val="00C33A55"/>
    <w:rsid w:val="00C33AA6"/>
    <w:rsid w:val="00C33ACA"/>
    <w:rsid w:val="00C33BEC"/>
    <w:rsid w:val="00C33C6F"/>
    <w:rsid w:val="00C33D4F"/>
    <w:rsid w:val="00C33E04"/>
    <w:rsid w:val="00C33E37"/>
    <w:rsid w:val="00C33F0B"/>
    <w:rsid w:val="00C33FC4"/>
    <w:rsid w:val="00C340B2"/>
    <w:rsid w:val="00C34510"/>
    <w:rsid w:val="00C34751"/>
    <w:rsid w:val="00C347F5"/>
    <w:rsid w:val="00C34819"/>
    <w:rsid w:val="00C3481B"/>
    <w:rsid w:val="00C349E3"/>
    <w:rsid w:val="00C34AC9"/>
    <w:rsid w:val="00C34BF8"/>
    <w:rsid w:val="00C34DE2"/>
    <w:rsid w:val="00C34E4C"/>
    <w:rsid w:val="00C34F51"/>
    <w:rsid w:val="00C35070"/>
    <w:rsid w:val="00C35076"/>
    <w:rsid w:val="00C350A6"/>
    <w:rsid w:val="00C353D3"/>
    <w:rsid w:val="00C353F4"/>
    <w:rsid w:val="00C35443"/>
    <w:rsid w:val="00C3562A"/>
    <w:rsid w:val="00C35635"/>
    <w:rsid w:val="00C356E3"/>
    <w:rsid w:val="00C357D2"/>
    <w:rsid w:val="00C35A27"/>
    <w:rsid w:val="00C35BA8"/>
    <w:rsid w:val="00C35C67"/>
    <w:rsid w:val="00C35D63"/>
    <w:rsid w:val="00C35DF3"/>
    <w:rsid w:val="00C35DF8"/>
    <w:rsid w:val="00C35F83"/>
    <w:rsid w:val="00C36092"/>
    <w:rsid w:val="00C36339"/>
    <w:rsid w:val="00C363DD"/>
    <w:rsid w:val="00C3647A"/>
    <w:rsid w:val="00C365F6"/>
    <w:rsid w:val="00C366F4"/>
    <w:rsid w:val="00C36817"/>
    <w:rsid w:val="00C36A0E"/>
    <w:rsid w:val="00C36ADD"/>
    <w:rsid w:val="00C36B07"/>
    <w:rsid w:val="00C36B1A"/>
    <w:rsid w:val="00C36B6F"/>
    <w:rsid w:val="00C36BC6"/>
    <w:rsid w:val="00C36C37"/>
    <w:rsid w:val="00C36C79"/>
    <w:rsid w:val="00C36E03"/>
    <w:rsid w:val="00C36E1C"/>
    <w:rsid w:val="00C36E2E"/>
    <w:rsid w:val="00C36F1D"/>
    <w:rsid w:val="00C37056"/>
    <w:rsid w:val="00C3756D"/>
    <w:rsid w:val="00C375C8"/>
    <w:rsid w:val="00C37616"/>
    <w:rsid w:val="00C3763C"/>
    <w:rsid w:val="00C37648"/>
    <w:rsid w:val="00C37740"/>
    <w:rsid w:val="00C377A9"/>
    <w:rsid w:val="00C378E4"/>
    <w:rsid w:val="00C37A96"/>
    <w:rsid w:val="00C37DCF"/>
    <w:rsid w:val="00C37E68"/>
    <w:rsid w:val="00C401A5"/>
    <w:rsid w:val="00C4082F"/>
    <w:rsid w:val="00C40B43"/>
    <w:rsid w:val="00C40BF2"/>
    <w:rsid w:val="00C40CCE"/>
    <w:rsid w:val="00C40D5F"/>
    <w:rsid w:val="00C40F6F"/>
    <w:rsid w:val="00C41148"/>
    <w:rsid w:val="00C41385"/>
    <w:rsid w:val="00C41448"/>
    <w:rsid w:val="00C416B5"/>
    <w:rsid w:val="00C41B7A"/>
    <w:rsid w:val="00C41C5D"/>
    <w:rsid w:val="00C41C8C"/>
    <w:rsid w:val="00C41D45"/>
    <w:rsid w:val="00C41E93"/>
    <w:rsid w:val="00C41F18"/>
    <w:rsid w:val="00C42140"/>
    <w:rsid w:val="00C421DE"/>
    <w:rsid w:val="00C423C8"/>
    <w:rsid w:val="00C423EF"/>
    <w:rsid w:val="00C42570"/>
    <w:rsid w:val="00C425B4"/>
    <w:rsid w:val="00C4285B"/>
    <w:rsid w:val="00C428CD"/>
    <w:rsid w:val="00C42944"/>
    <w:rsid w:val="00C42B0B"/>
    <w:rsid w:val="00C42B3A"/>
    <w:rsid w:val="00C42C81"/>
    <w:rsid w:val="00C42E79"/>
    <w:rsid w:val="00C42F17"/>
    <w:rsid w:val="00C42FAF"/>
    <w:rsid w:val="00C43087"/>
    <w:rsid w:val="00C431BD"/>
    <w:rsid w:val="00C431E7"/>
    <w:rsid w:val="00C43377"/>
    <w:rsid w:val="00C4338F"/>
    <w:rsid w:val="00C4343C"/>
    <w:rsid w:val="00C435AF"/>
    <w:rsid w:val="00C43646"/>
    <w:rsid w:val="00C437C0"/>
    <w:rsid w:val="00C43A7C"/>
    <w:rsid w:val="00C43A8E"/>
    <w:rsid w:val="00C43AF8"/>
    <w:rsid w:val="00C43BF5"/>
    <w:rsid w:val="00C44005"/>
    <w:rsid w:val="00C4418D"/>
    <w:rsid w:val="00C44282"/>
    <w:rsid w:val="00C442D0"/>
    <w:rsid w:val="00C445FE"/>
    <w:rsid w:val="00C44631"/>
    <w:rsid w:val="00C4469E"/>
    <w:rsid w:val="00C446F6"/>
    <w:rsid w:val="00C44809"/>
    <w:rsid w:val="00C44908"/>
    <w:rsid w:val="00C44EC1"/>
    <w:rsid w:val="00C44EE2"/>
    <w:rsid w:val="00C450B6"/>
    <w:rsid w:val="00C453BE"/>
    <w:rsid w:val="00C4541E"/>
    <w:rsid w:val="00C454E4"/>
    <w:rsid w:val="00C454ED"/>
    <w:rsid w:val="00C45558"/>
    <w:rsid w:val="00C4567B"/>
    <w:rsid w:val="00C45691"/>
    <w:rsid w:val="00C45696"/>
    <w:rsid w:val="00C456FE"/>
    <w:rsid w:val="00C45744"/>
    <w:rsid w:val="00C4578A"/>
    <w:rsid w:val="00C458A7"/>
    <w:rsid w:val="00C45C56"/>
    <w:rsid w:val="00C45C7E"/>
    <w:rsid w:val="00C45D30"/>
    <w:rsid w:val="00C45D96"/>
    <w:rsid w:val="00C45E20"/>
    <w:rsid w:val="00C45ED4"/>
    <w:rsid w:val="00C46043"/>
    <w:rsid w:val="00C46384"/>
    <w:rsid w:val="00C4695B"/>
    <w:rsid w:val="00C46A18"/>
    <w:rsid w:val="00C46B40"/>
    <w:rsid w:val="00C46BBC"/>
    <w:rsid w:val="00C46D0F"/>
    <w:rsid w:val="00C46D74"/>
    <w:rsid w:val="00C46E98"/>
    <w:rsid w:val="00C46EC2"/>
    <w:rsid w:val="00C4703B"/>
    <w:rsid w:val="00C470BA"/>
    <w:rsid w:val="00C4713F"/>
    <w:rsid w:val="00C471AC"/>
    <w:rsid w:val="00C4729F"/>
    <w:rsid w:val="00C472A8"/>
    <w:rsid w:val="00C47369"/>
    <w:rsid w:val="00C47523"/>
    <w:rsid w:val="00C4752A"/>
    <w:rsid w:val="00C475A0"/>
    <w:rsid w:val="00C47682"/>
    <w:rsid w:val="00C477B6"/>
    <w:rsid w:val="00C47803"/>
    <w:rsid w:val="00C4780E"/>
    <w:rsid w:val="00C47920"/>
    <w:rsid w:val="00C47956"/>
    <w:rsid w:val="00C47BCD"/>
    <w:rsid w:val="00C47C28"/>
    <w:rsid w:val="00C47C41"/>
    <w:rsid w:val="00C47D20"/>
    <w:rsid w:val="00C47E51"/>
    <w:rsid w:val="00C47F55"/>
    <w:rsid w:val="00C500A7"/>
    <w:rsid w:val="00C501BD"/>
    <w:rsid w:val="00C501D2"/>
    <w:rsid w:val="00C50302"/>
    <w:rsid w:val="00C503CB"/>
    <w:rsid w:val="00C50403"/>
    <w:rsid w:val="00C505CD"/>
    <w:rsid w:val="00C506AA"/>
    <w:rsid w:val="00C507F7"/>
    <w:rsid w:val="00C50848"/>
    <w:rsid w:val="00C508D6"/>
    <w:rsid w:val="00C50BA1"/>
    <w:rsid w:val="00C50BB5"/>
    <w:rsid w:val="00C50C02"/>
    <w:rsid w:val="00C50C39"/>
    <w:rsid w:val="00C50CA4"/>
    <w:rsid w:val="00C50E68"/>
    <w:rsid w:val="00C50F18"/>
    <w:rsid w:val="00C50F50"/>
    <w:rsid w:val="00C51008"/>
    <w:rsid w:val="00C510BE"/>
    <w:rsid w:val="00C51196"/>
    <w:rsid w:val="00C51486"/>
    <w:rsid w:val="00C515F0"/>
    <w:rsid w:val="00C51661"/>
    <w:rsid w:val="00C51664"/>
    <w:rsid w:val="00C5185F"/>
    <w:rsid w:val="00C518F9"/>
    <w:rsid w:val="00C51A9F"/>
    <w:rsid w:val="00C51AC3"/>
    <w:rsid w:val="00C51BF8"/>
    <w:rsid w:val="00C51C1F"/>
    <w:rsid w:val="00C51C67"/>
    <w:rsid w:val="00C51F03"/>
    <w:rsid w:val="00C52064"/>
    <w:rsid w:val="00C520C6"/>
    <w:rsid w:val="00C52125"/>
    <w:rsid w:val="00C521B3"/>
    <w:rsid w:val="00C522F2"/>
    <w:rsid w:val="00C523AD"/>
    <w:rsid w:val="00C527DA"/>
    <w:rsid w:val="00C52A8B"/>
    <w:rsid w:val="00C52AD4"/>
    <w:rsid w:val="00C52B04"/>
    <w:rsid w:val="00C52C15"/>
    <w:rsid w:val="00C52C38"/>
    <w:rsid w:val="00C52C8A"/>
    <w:rsid w:val="00C52EF1"/>
    <w:rsid w:val="00C52FB9"/>
    <w:rsid w:val="00C530F9"/>
    <w:rsid w:val="00C5335F"/>
    <w:rsid w:val="00C53390"/>
    <w:rsid w:val="00C533CA"/>
    <w:rsid w:val="00C53519"/>
    <w:rsid w:val="00C535D4"/>
    <w:rsid w:val="00C5384B"/>
    <w:rsid w:val="00C53982"/>
    <w:rsid w:val="00C53BD7"/>
    <w:rsid w:val="00C53CC4"/>
    <w:rsid w:val="00C53E10"/>
    <w:rsid w:val="00C53EC5"/>
    <w:rsid w:val="00C5408E"/>
    <w:rsid w:val="00C544F5"/>
    <w:rsid w:val="00C54741"/>
    <w:rsid w:val="00C5482D"/>
    <w:rsid w:val="00C54863"/>
    <w:rsid w:val="00C54887"/>
    <w:rsid w:val="00C549F2"/>
    <w:rsid w:val="00C54A7A"/>
    <w:rsid w:val="00C54AD7"/>
    <w:rsid w:val="00C54AF2"/>
    <w:rsid w:val="00C54C22"/>
    <w:rsid w:val="00C54D59"/>
    <w:rsid w:val="00C54D8B"/>
    <w:rsid w:val="00C550C9"/>
    <w:rsid w:val="00C55189"/>
    <w:rsid w:val="00C55249"/>
    <w:rsid w:val="00C55251"/>
    <w:rsid w:val="00C55389"/>
    <w:rsid w:val="00C554B5"/>
    <w:rsid w:val="00C554E9"/>
    <w:rsid w:val="00C555C0"/>
    <w:rsid w:val="00C5572F"/>
    <w:rsid w:val="00C5579F"/>
    <w:rsid w:val="00C55827"/>
    <w:rsid w:val="00C5582B"/>
    <w:rsid w:val="00C55AA0"/>
    <w:rsid w:val="00C55B04"/>
    <w:rsid w:val="00C55B1C"/>
    <w:rsid w:val="00C55C41"/>
    <w:rsid w:val="00C55C65"/>
    <w:rsid w:val="00C55DEE"/>
    <w:rsid w:val="00C55E9B"/>
    <w:rsid w:val="00C5602B"/>
    <w:rsid w:val="00C56143"/>
    <w:rsid w:val="00C56230"/>
    <w:rsid w:val="00C56377"/>
    <w:rsid w:val="00C563E1"/>
    <w:rsid w:val="00C564A6"/>
    <w:rsid w:val="00C56547"/>
    <w:rsid w:val="00C56690"/>
    <w:rsid w:val="00C566AF"/>
    <w:rsid w:val="00C5674E"/>
    <w:rsid w:val="00C56A00"/>
    <w:rsid w:val="00C56B98"/>
    <w:rsid w:val="00C56C32"/>
    <w:rsid w:val="00C56C4F"/>
    <w:rsid w:val="00C56CDC"/>
    <w:rsid w:val="00C57028"/>
    <w:rsid w:val="00C57132"/>
    <w:rsid w:val="00C571AA"/>
    <w:rsid w:val="00C57210"/>
    <w:rsid w:val="00C57719"/>
    <w:rsid w:val="00C57817"/>
    <w:rsid w:val="00C578BE"/>
    <w:rsid w:val="00C579D3"/>
    <w:rsid w:val="00C57A78"/>
    <w:rsid w:val="00C57A8E"/>
    <w:rsid w:val="00C57B75"/>
    <w:rsid w:val="00C57B7E"/>
    <w:rsid w:val="00C57B8E"/>
    <w:rsid w:val="00C57CF1"/>
    <w:rsid w:val="00C57DFE"/>
    <w:rsid w:val="00C60026"/>
    <w:rsid w:val="00C600DE"/>
    <w:rsid w:val="00C60212"/>
    <w:rsid w:val="00C602E7"/>
    <w:rsid w:val="00C60428"/>
    <w:rsid w:val="00C605F8"/>
    <w:rsid w:val="00C6068D"/>
    <w:rsid w:val="00C606A6"/>
    <w:rsid w:val="00C606D3"/>
    <w:rsid w:val="00C60793"/>
    <w:rsid w:val="00C607EF"/>
    <w:rsid w:val="00C6084A"/>
    <w:rsid w:val="00C60970"/>
    <w:rsid w:val="00C60B00"/>
    <w:rsid w:val="00C60C7B"/>
    <w:rsid w:val="00C60C7E"/>
    <w:rsid w:val="00C60DFE"/>
    <w:rsid w:val="00C60E58"/>
    <w:rsid w:val="00C60EFF"/>
    <w:rsid w:val="00C610DC"/>
    <w:rsid w:val="00C61216"/>
    <w:rsid w:val="00C61225"/>
    <w:rsid w:val="00C613A0"/>
    <w:rsid w:val="00C613A4"/>
    <w:rsid w:val="00C61696"/>
    <w:rsid w:val="00C617FA"/>
    <w:rsid w:val="00C617FB"/>
    <w:rsid w:val="00C61945"/>
    <w:rsid w:val="00C61FEB"/>
    <w:rsid w:val="00C6207A"/>
    <w:rsid w:val="00C620C8"/>
    <w:rsid w:val="00C6212D"/>
    <w:rsid w:val="00C6217C"/>
    <w:rsid w:val="00C6223F"/>
    <w:rsid w:val="00C62366"/>
    <w:rsid w:val="00C62467"/>
    <w:rsid w:val="00C624EE"/>
    <w:rsid w:val="00C6268B"/>
    <w:rsid w:val="00C62778"/>
    <w:rsid w:val="00C62B26"/>
    <w:rsid w:val="00C62C3A"/>
    <w:rsid w:val="00C62CA6"/>
    <w:rsid w:val="00C62E41"/>
    <w:rsid w:val="00C62EBF"/>
    <w:rsid w:val="00C62ED3"/>
    <w:rsid w:val="00C631B2"/>
    <w:rsid w:val="00C631B6"/>
    <w:rsid w:val="00C632AB"/>
    <w:rsid w:val="00C6345F"/>
    <w:rsid w:val="00C635EB"/>
    <w:rsid w:val="00C63670"/>
    <w:rsid w:val="00C63780"/>
    <w:rsid w:val="00C63874"/>
    <w:rsid w:val="00C63AFE"/>
    <w:rsid w:val="00C63BA0"/>
    <w:rsid w:val="00C63CA0"/>
    <w:rsid w:val="00C63D31"/>
    <w:rsid w:val="00C63D8C"/>
    <w:rsid w:val="00C63E19"/>
    <w:rsid w:val="00C6416F"/>
    <w:rsid w:val="00C642C4"/>
    <w:rsid w:val="00C645B6"/>
    <w:rsid w:val="00C64670"/>
    <w:rsid w:val="00C6471D"/>
    <w:rsid w:val="00C648E6"/>
    <w:rsid w:val="00C648F9"/>
    <w:rsid w:val="00C64A4E"/>
    <w:rsid w:val="00C64AF4"/>
    <w:rsid w:val="00C64C8A"/>
    <w:rsid w:val="00C64D35"/>
    <w:rsid w:val="00C64DF6"/>
    <w:rsid w:val="00C64F31"/>
    <w:rsid w:val="00C6512B"/>
    <w:rsid w:val="00C65178"/>
    <w:rsid w:val="00C65328"/>
    <w:rsid w:val="00C6563C"/>
    <w:rsid w:val="00C6564C"/>
    <w:rsid w:val="00C65661"/>
    <w:rsid w:val="00C6567C"/>
    <w:rsid w:val="00C65984"/>
    <w:rsid w:val="00C659B5"/>
    <w:rsid w:val="00C65A3A"/>
    <w:rsid w:val="00C65A96"/>
    <w:rsid w:val="00C65B1E"/>
    <w:rsid w:val="00C65CE8"/>
    <w:rsid w:val="00C65ECE"/>
    <w:rsid w:val="00C65EF5"/>
    <w:rsid w:val="00C65F8D"/>
    <w:rsid w:val="00C66165"/>
    <w:rsid w:val="00C6617E"/>
    <w:rsid w:val="00C66196"/>
    <w:rsid w:val="00C6620D"/>
    <w:rsid w:val="00C66251"/>
    <w:rsid w:val="00C662ED"/>
    <w:rsid w:val="00C663DC"/>
    <w:rsid w:val="00C663F4"/>
    <w:rsid w:val="00C6643E"/>
    <w:rsid w:val="00C66842"/>
    <w:rsid w:val="00C66ABF"/>
    <w:rsid w:val="00C66B10"/>
    <w:rsid w:val="00C66C20"/>
    <w:rsid w:val="00C66EB6"/>
    <w:rsid w:val="00C66FA4"/>
    <w:rsid w:val="00C6722E"/>
    <w:rsid w:val="00C67303"/>
    <w:rsid w:val="00C673E1"/>
    <w:rsid w:val="00C67473"/>
    <w:rsid w:val="00C676C2"/>
    <w:rsid w:val="00C67915"/>
    <w:rsid w:val="00C67B2C"/>
    <w:rsid w:val="00C67B4A"/>
    <w:rsid w:val="00C67C64"/>
    <w:rsid w:val="00C67EA6"/>
    <w:rsid w:val="00C67F7C"/>
    <w:rsid w:val="00C67FB5"/>
    <w:rsid w:val="00C70034"/>
    <w:rsid w:val="00C7004E"/>
    <w:rsid w:val="00C70195"/>
    <w:rsid w:val="00C7041A"/>
    <w:rsid w:val="00C70442"/>
    <w:rsid w:val="00C7045F"/>
    <w:rsid w:val="00C70477"/>
    <w:rsid w:val="00C70554"/>
    <w:rsid w:val="00C705C8"/>
    <w:rsid w:val="00C708AC"/>
    <w:rsid w:val="00C70AA9"/>
    <w:rsid w:val="00C70BB2"/>
    <w:rsid w:val="00C70DBA"/>
    <w:rsid w:val="00C70EFB"/>
    <w:rsid w:val="00C70F76"/>
    <w:rsid w:val="00C711DD"/>
    <w:rsid w:val="00C711FD"/>
    <w:rsid w:val="00C7122D"/>
    <w:rsid w:val="00C71279"/>
    <w:rsid w:val="00C7150B"/>
    <w:rsid w:val="00C71541"/>
    <w:rsid w:val="00C71752"/>
    <w:rsid w:val="00C71906"/>
    <w:rsid w:val="00C71AD0"/>
    <w:rsid w:val="00C71B10"/>
    <w:rsid w:val="00C71DE9"/>
    <w:rsid w:val="00C72078"/>
    <w:rsid w:val="00C72108"/>
    <w:rsid w:val="00C722DA"/>
    <w:rsid w:val="00C723D6"/>
    <w:rsid w:val="00C723E6"/>
    <w:rsid w:val="00C725CF"/>
    <w:rsid w:val="00C72684"/>
    <w:rsid w:val="00C72745"/>
    <w:rsid w:val="00C7286D"/>
    <w:rsid w:val="00C72885"/>
    <w:rsid w:val="00C729D7"/>
    <w:rsid w:val="00C72ADE"/>
    <w:rsid w:val="00C72BF7"/>
    <w:rsid w:val="00C72CDA"/>
    <w:rsid w:val="00C72D96"/>
    <w:rsid w:val="00C72E47"/>
    <w:rsid w:val="00C73016"/>
    <w:rsid w:val="00C7310B"/>
    <w:rsid w:val="00C73187"/>
    <w:rsid w:val="00C731C7"/>
    <w:rsid w:val="00C731CC"/>
    <w:rsid w:val="00C73332"/>
    <w:rsid w:val="00C7338D"/>
    <w:rsid w:val="00C733B6"/>
    <w:rsid w:val="00C733DD"/>
    <w:rsid w:val="00C73504"/>
    <w:rsid w:val="00C73770"/>
    <w:rsid w:val="00C737B8"/>
    <w:rsid w:val="00C7395E"/>
    <w:rsid w:val="00C739B5"/>
    <w:rsid w:val="00C739E3"/>
    <w:rsid w:val="00C73ACA"/>
    <w:rsid w:val="00C73AEB"/>
    <w:rsid w:val="00C73B04"/>
    <w:rsid w:val="00C73C40"/>
    <w:rsid w:val="00C73C6B"/>
    <w:rsid w:val="00C73E26"/>
    <w:rsid w:val="00C73EDA"/>
    <w:rsid w:val="00C73F6C"/>
    <w:rsid w:val="00C74005"/>
    <w:rsid w:val="00C7401F"/>
    <w:rsid w:val="00C740BC"/>
    <w:rsid w:val="00C74225"/>
    <w:rsid w:val="00C742E6"/>
    <w:rsid w:val="00C74318"/>
    <w:rsid w:val="00C743C8"/>
    <w:rsid w:val="00C743EE"/>
    <w:rsid w:val="00C745D1"/>
    <w:rsid w:val="00C74627"/>
    <w:rsid w:val="00C749BF"/>
    <w:rsid w:val="00C74A83"/>
    <w:rsid w:val="00C74ADB"/>
    <w:rsid w:val="00C74B87"/>
    <w:rsid w:val="00C74C56"/>
    <w:rsid w:val="00C74D46"/>
    <w:rsid w:val="00C74F34"/>
    <w:rsid w:val="00C75216"/>
    <w:rsid w:val="00C75230"/>
    <w:rsid w:val="00C752BB"/>
    <w:rsid w:val="00C752C3"/>
    <w:rsid w:val="00C7539E"/>
    <w:rsid w:val="00C753FD"/>
    <w:rsid w:val="00C75634"/>
    <w:rsid w:val="00C75668"/>
    <w:rsid w:val="00C756E5"/>
    <w:rsid w:val="00C75920"/>
    <w:rsid w:val="00C7597F"/>
    <w:rsid w:val="00C75984"/>
    <w:rsid w:val="00C75C12"/>
    <w:rsid w:val="00C75C62"/>
    <w:rsid w:val="00C75DD7"/>
    <w:rsid w:val="00C75DEC"/>
    <w:rsid w:val="00C75E0B"/>
    <w:rsid w:val="00C76060"/>
    <w:rsid w:val="00C76206"/>
    <w:rsid w:val="00C7637D"/>
    <w:rsid w:val="00C7641C"/>
    <w:rsid w:val="00C7644C"/>
    <w:rsid w:val="00C76505"/>
    <w:rsid w:val="00C768BB"/>
    <w:rsid w:val="00C76903"/>
    <w:rsid w:val="00C76957"/>
    <w:rsid w:val="00C76BF7"/>
    <w:rsid w:val="00C76E32"/>
    <w:rsid w:val="00C76EF9"/>
    <w:rsid w:val="00C76FDC"/>
    <w:rsid w:val="00C7703E"/>
    <w:rsid w:val="00C770DD"/>
    <w:rsid w:val="00C771DC"/>
    <w:rsid w:val="00C771FB"/>
    <w:rsid w:val="00C77224"/>
    <w:rsid w:val="00C77228"/>
    <w:rsid w:val="00C773D5"/>
    <w:rsid w:val="00C77679"/>
    <w:rsid w:val="00C77826"/>
    <w:rsid w:val="00C778A0"/>
    <w:rsid w:val="00C7797F"/>
    <w:rsid w:val="00C77FD4"/>
    <w:rsid w:val="00C77FEC"/>
    <w:rsid w:val="00C802A2"/>
    <w:rsid w:val="00C80396"/>
    <w:rsid w:val="00C8043D"/>
    <w:rsid w:val="00C806CD"/>
    <w:rsid w:val="00C80836"/>
    <w:rsid w:val="00C80893"/>
    <w:rsid w:val="00C80953"/>
    <w:rsid w:val="00C80A0A"/>
    <w:rsid w:val="00C80A2E"/>
    <w:rsid w:val="00C80C9D"/>
    <w:rsid w:val="00C80E3B"/>
    <w:rsid w:val="00C80FA8"/>
    <w:rsid w:val="00C80FBD"/>
    <w:rsid w:val="00C81104"/>
    <w:rsid w:val="00C81243"/>
    <w:rsid w:val="00C81261"/>
    <w:rsid w:val="00C812F2"/>
    <w:rsid w:val="00C814DB"/>
    <w:rsid w:val="00C81597"/>
    <w:rsid w:val="00C8159E"/>
    <w:rsid w:val="00C817A2"/>
    <w:rsid w:val="00C817AF"/>
    <w:rsid w:val="00C81B93"/>
    <w:rsid w:val="00C81E1C"/>
    <w:rsid w:val="00C820AE"/>
    <w:rsid w:val="00C820E6"/>
    <w:rsid w:val="00C82110"/>
    <w:rsid w:val="00C8260A"/>
    <w:rsid w:val="00C8266F"/>
    <w:rsid w:val="00C8267E"/>
    <w:rsid w:val="00C827A3"/>
    <w:rsid w:val="00C82996"/>
    <w:rsid w:val="00C829D9"/>
    <w:rsid w:val="00C82A68"/>
    <w:rsid w:val="00C82BE1"/>
    <w:rsid w:val="00C82D73"/>
    <w:rsid w:val="00C82D8F"/>
    <w:rsid w:val="00C82F3C"/>
    <w:rsid w:val="00C82FED"/>
    <w:rsid w:val="00C83091"/>
    <w:rsid w:val="00C8316F"/>
    <w:rsid w:val="00C833AA"/>
    <w:rsid w:val="00C835C0"/>
    <w:rsid w:val="00C836BA"/>
    <w:rsid w:val="00C836F8"/>
    <w:rsid w:val="00C83711"/>
    <w:rsid w:val="00C837BA"/>
    <w:rsid w:val="00C8397E"/>
    <w:rsid w:val="00C83BC2"/>
    <w:rsid w:val="00C83CC8"/>
    <w:rsid w:val="00C83F55"/>
    <w:rsid w:val="00C83FA0"/>
    <w:rsid w:val="00C841DC"/>
    <w:rsid w:val="00C8430D"/>
    <w:rsid w:val="00C8433C"/>
    <w:rsid w:val="00C84378"/>
    <w:rsid w:val="00C84519"/>
    <w:rsid w:val="00C847FA"/>
    <w:rsid w:val="00C84804"/>
    <w:rsid w:val="00C84A9F"/>
    <w:rsid w:val="00C84AA1"/>
    <w:rsid w:val="00C84C8B"/>
    <w:rsid w:val="00C84CEF"/>
    <w:rsid w:val="00C84FD3"/>
    <w:rsid w:val="00C84FED"/>
    <w:rsid w:val="00C8508A"/>
    <w:rsid w:val="00C85120"/>
    <w:rsid w:val="00C85273"/>
    <w:rsid w:val="00C852E7"/>
    <w:rsid w:val="00C857BF"/>
    <w:rsid w:val="00C85A25"/>
    <w:rsid w:val="00C85C7E"/>
    <w:rsid w:val="00C85CA8"/>
    <w:rsid w:val="00C85D4B"/>
    <w:rsid w:val="00C85E11"/>
    <w:rsid w:val="00C85F30"/>
    <w:rsid w:val="00C860F8"/>
    <w:rsid w:val="00C86207"/>
    <w:rsid w:val="00C862A5"/>
    <w:rsid w:val="00C8647A"/>
    <w:rsid w:val="00C86516"/>
    <w:rsid w:val="00C86518"/>
    <w:rsid w:val="00C8653E"/>
    <w:rsid w:val="00C86610"/>
    <w:rsid w:val="00C86B61"/>
    <w:rsid w:val="00C874FD"/>
    <w:rsid w:val="00C87581"/>
    <w:rsid w:val="00C875F9"/>
    <w:rsid w:val="00C87660"/>
    <w:rsid w:val="00C8777C"/>
    <w:rsid w:val="00C878E7"/>
    <w:rsid w:val="00C87A99"/>
    <w:rsid w:val="00C87B9B"/>
    <w:rsid w:val="00C87F39"/>
    <w:rsid w:val="00C90080"/>
    <w:rsid w:val="00C900A1"/>
    <w:rsid w:val="00C90167"/>
    <w:rsid w:val="00C9019C"/>
    <w:rsid w:val="00C903EA"/>
    <w:rsid w:val="00C905F2"/>
    <w:rsid w:val="00C9067B"/>
    <w:rsid w:val="00C90987"/>
    <w:rsid w:val="00C909F7"/>
    <w:rsid w:val="00C90C0A"/>
    <w:rsid w:val="00C90CD7"/>
    <w:rsid w:val="00C90DCF"/>
    <w:rsid w:val="00C90DE7"/>
    <w:rsid w:val="00C90E08"/>
    <w:rsid w:val="00C90E2E"/>
    <w:rsid w:val="00C90E3B"/>
    <w:rsid w:val="00C90FD5"/>
    <w:rsid w:val="00C90FD8"/>
    <w:rsid w:val="00C9113D"/>
    <w:rsid w:val="00C911F1"/>
    <w:rsid w:val="00C9123F"/>
    <w:rsid w:val="00C912E2"/>
    <w:rsid w:val="00C91614"/>
    <w:rsid w:val="00C916E2"/>
    <w:rsid w:val="00C91785"/>
    <w:rsid w:val="00C91A42"/>
    <w:rsid w:val="00C91B8B"/>
    <w:rsid w:val="00C91C03"/>
    <w:rsid w:val="00C91DEB"/>
    <w:rsid w:val="00C91FDF"/>
    <w:rsid w:val="00C92052"/>
    <w:rsid w:val="00C9205B"/>
    <w:rsid w:val="00C92193"/>
    <w:rsid w:val="00C92448"/>
    <w:rsid w:val="00C924BB"/>
    <w:rsid w:val="00C926CD"/>
    <w:rsid w:val="00C92705"/>
    <w:rsid w:val="00C927F4"/>
    <w:rsid w:val="00C928BE"/>
    <w:rsid w:val="00C92933"/>
    <w:rsid w:val="00C92993"/>
    <w:rsid w:val="00C92A58"/>
    <w:rsid w:val="00C92B40"/>
    <w:rsid w:val="00C92BEC"/>
    <w:rsid w:val="00C92CC4"/>
    <w:rsid w:val="00C92DA5"/>
    <w:rsid w:val="00C92E17"/>
    <w:rsid w:val="00C92E47"/>
    <w:rsid w:val="00C930ED"/>
    <w:rsid w:val="00C93103"/>
    <w:rsid w:val="00C93150"/>
    <w:rsid w:val="00C931C0"/>
    <w:rsid w:val="00C93441"/>
    <w:rsid w:val="00C93586"/>
    <w:rsid w:val="00C9360B"/>
    <w:rsid w:val="00C93843"/>
    <w:rsid w:val="00C93879"/>
    <w:rsid w:val="00C938ED"/>
    <w:rsid w:val="00C9391F"/>
    <w:rsid w:val="00C93ABA"/>
    <w:rsid w:val="00C93BF6"/>
    <w:rsid w:val="00C93E37"/>
    <w:rsid w:val="00C93E7E"/>
    <w:rsid w:val="00C93F94"/>
    <w:rsid w:val="00C9400E"/>
    <w:rsid w:val="00C9404B"/>
    <w:rsid w:val="00C940D7"/>
    <w:rsid w:val="00C94180"/>
    <w:rsid w:val="00C94311"/>
    <w:rsid w:val="00C94582"/>
    <w:rsid w:val="00C945F4"/>
    <w:rsid w:val="00C94844"/>
    <w:rsid w:val="00C9491A"/>
    <w:rsid w:val="00C94A83"/>
    <w:rsid w:val="00C94A85"/>
    <w:rsid w:val="00C94C11"/>
    <w:rsid w:val="00C94D54"/>
    <w:rsid w:val="00C94E57"/>
    <w:rsid w:val="00C94E5B"/>
    <w:rsid w:val="00C94E85"/>
    <w:rsid w:val="00C94E9E"/>
    <w:rsid w:val="00C951DC"/>
    <w:rsid w:val="00C952DE"/>
    <w:rsid w:val="00C953FA"/>
    <w:rsid w:val="00C954AD"/>
    <w:rsid w:val="00C95579"/>
    <w:rsid w:val="00C955FF"/>
    <w:rsid w:val="00C956F0"/>
    <w:rsid w:val="00C95791"/>
    <w:rsid w:val="00C95812"/>
    <w:rsid w:val="00C9589D"/>
    <w:rsid w:val="00C959FD"/>
    <w:rsid w:val="00C95B40"/>
    <w:rsid w:val="00C95B78"/>
    <w:rsid w:val="00C95C35"/>
    <w:rsid w:val="00C95C3F"/>
    <w:rsid w:val="00C95C6D"/>
    <w:rsid w:val="00C95CCA"/>
    <w:rsid w:val="00C95E70"/>
    <w:rsid w:val="00C95FB2"/>
    <w:rsid w:val="00C96103"/>
    <w:rsid w:val="00C96171"/>
    <w:rsid w:val="00C961FA"/>
    <w:rsid w:val="00C9623A"/>
    <w:rsid w:val="00C962B4"/>
    <w:rsid w:val="00C962E2"/>
    <w:rsid w:val="00C963B6"/>
    <w:rsid w:val="00C964AA"/>
    <w:rsid w:val="00C96509"/>
    <w:rsid w:val="00C9655B"/>
    <w:rsid w:val="00C9663A"/>
    <w:rsid w:val="00C966F1"/>
    <w:rsid w:val="00C967A6"/>
    <w:rsid w:val="00C969E7"/>
    <w:rsid w:val="00C96C0F"/>
    <w:rsid w:val="00C96D73"/>
    <w:rsid w:val="00C96FF1"/>
    <w:rsid w:val="00C971EA"/>
    <w:rsid w:val="00C9751C"/>
    <w:rsid w:val="00C97562"/>
    <w:rsid w:val="00C97687"/>
    <w:rsid w:val="00C977C0"/>
    <w:rsid w:val="00C97831"/>
    <w:rsid w:val="00C979EE"/>
    <w:rsid w:val="00C97A0F"/>
    <w:rsid w:val="00C97AE1"/>
    <w:rsid w:val="00C97BE8"/>
    <w:rsid w:val="00C97C84"/>
    <w:rsid w:val="00C97E62"/>
    <w:rsid w:val="00C97F71"/>
    <w:rsid w:val="00C97FE1"/>
    <w:rsid w:val="00CA0083"/>
    <w:rsid w:val="00CA0340"/>
    <w:rsid w:val="00CA0407"/>
    <w:rsid w:val="00CA0894"/>
    <w:rsid w:val="00CA0917"/>
    <w:rsid w:val="00CA0A70"/>
    <w:rsid w:val="00CA0BBA"/>
    <w:rsid w:val="00CA0D22"/>
    <w:rsid w:val="00CA0E4C"/>
    <w:rsid w:val="00CA0F03"/>
    <w:rsid w:val="00CA0FD1"/>
    <w:rsid w:val="00CA0FD6"/>
    <w:rsid w:val="00CA1168"/>
    <w:rsid w:val="00CA1171"/>
    <w:rsid w:val="00CA1484"/>
    <w:rsid w:val="00CA1817"/>
    <w:rsid w:val="00CA1A3B"/>
    <w:rsid w:val="00CA1A77"/>
    <w:rsid w:val="00CA1AC6"/>
    <w:rsid w:val="00CA1BF5"/>
    <w:rsid w:val="00CA1C02"/>
    <w:rsid w:val="00CA1DEC"/>
    <w:rsid w:val="00CA1DF5"/>
    <w:rsid w:val="00CA1E3D"/>
    <w:rsid w:val="00CA1F12"/>
    <w:rsid w:val="00CA1FAB"/>
    <w:rsid w:val="00CA1FBC"/>
    <w:rsid w:val="00CA201B"/>
    <w:rsid w:val="00CA2024"/>
    <w:rsid w:val="00CA2047"/>
    <w:rsid w:val="00CA20BE"/>
    <w:rsid w:val="00CA21C2"/>
    <w:rsid w:val="00CA2245"/>
    <w:rsid w:val="00CA2286"/>
    <w:rsid w:val="00CA2390"/>
    <w:rsid w:val="00CA2395"/>
    <w:rsid w:val="00CA23FC"/>
    <w:rsid w:val="00CA2606"/>
    <w:rsid w:val="00CA2623"/>
    <w:rsid w:val="00CA287E"/>
    <w:rsid w:val="00CA2A60"/>
    <w:rsid w:val="00CA2BA0"/>
    <w:rsid w:val="00CA2C5B"/>
    <w:rsid w:val="00CA2DFD"/>
    <w:rsid w:val="00CA2E68"/>
    <w:rsid w:val="00CA3077"/>
    <w:rsid w:val="00CA3082"/>
    <w:rsid w:val="00CA30AC"/>
    <w:rsid w:val="00CA30B7"/>
    <w:rsid w:val="00CA3100"/>
    <w:rsid w:val="00CA315B"/>
    <w:rsid w:val="00CA3355"/>
    <w:rsid w:val="00CA3374"/>
    <w:rsid w:val="00CA3386"/>
    <w:rsid w:val="00CA356E"/>
    <w:rsid w:val="00CA35A7"/>
    <w:rsid w:val="00CA365D"/>
    <w:rsid w:val="00CA36C2"/>
    <w:rsid w:val="00CA374C"/>
    <w:rsid w:val="00CA37C3"/>
    <w:rsid w:val="00CA37D7"/>
    <w:rsid w:val="00CA3910"/>
    <w:rsid w:val="00CA39B9"/>
    <w:rsid w:val="00CA3A59"/>
    <w:rsid w:val="00CA3AB0"/>
    <w:rsid w:val="00CA3BBB"/>
    <w:rsid w:val="00CA3C25"/>
    <w:rsid w:val="00CA3E49"/>
    <w:rsid w:val="00CA4195"/>
    <w:rsid w:val="00CA41C2"/>
    <w:rsid w:val="00CA4251"/>
    <w:rsid w:val="00CA4323"/>
    <w:rsid w:val="00CA459D"/>
    <w:rsid w:val="00CA45C9"/>
    <w:rsid w:val="00CA45E2"/>
    <w:rsid w:val="00CA468B"/>
    <w:rsid w:val="00CA46A0"/>
    <w:rsid w:val="00CA46E7"/>
    <w:rsid w:val="00CA4866"/>
    <w:rsid w:val="00CA48CB"/>
    <w:rsid w:val="00CA49D5"/>
    <w:rsid w:val="00CA4B34"/>
    <w:rsid w:val="00CA4D0F"/>
    <w:rsid w:val="00CA4EC0"/>
    <w:rsid w:val="00CA4ED0"/>
    <w:rsid w:val="00CA4F32"/>
    <w:rsid w:val="00CA50A3"/>
    <w:rsid w:val="00CA50E4"/>
    <w:rsid w:val="00CA52A8"/>
    <w:rsid w:val="00CA52CD"/>
    <w:rsid w:val="00CA5476"/>
    <w:rsid w:val="00CA54CB"/>
    <w:rsid w:val="00CA558D"/>
    <w:rsid w:val="00CA5822"/>
    <w:rsid w:val="00CA58DD"/>
    <w:rsid w:val="00CA593C"/>
    <w:rsid w:val="00CA5A15"/>
    <w:rsid w:val="00CA5C1E"/>
    <w:rsid w:val="00CA5CB4"/>
    <w:rsid w:val="00CA5D80"/>
    <w:rsid w:val="00CA5DEC"/>
    <w:rsid w:val="00CA5E87"/>
    <w:rsid w:val="00CA607D"/>
    <w:rsid w:val="00CA61B4"/>
    <w:rsid w:val="00CA660C"/>
    <w:rsid w:val="00CA6686"/>
    <w:rsid w:val="00CA6782"/>
    <w:rsid w:val="00CA6A1B"/>
    <w:rsid w:val="00CA6BC6"/>
    <w:rsid w:val="00CA6C25"/>
    <w:rsid w:val="00CA6CD3"/>
    <w:rsid w:val="00CA6E64"/>
    <w:rsid w:val="00CA6F73"/>
    <w:rsid w:val="00CA702D"/>
    <w:rsid w:val="00CA709A"/>
    <w:rsid w:val="00CA735B"/>
    <w:rsid w:val="00CA74E0"/>
    <w:rsid w:val="00CA74E2"/>
    <w:rsid w:val="00CA75FA"/>
    <w:rsid w:val="00CA76F9"/>
    <w:rsid w:val="00CA7956"/>
    <w:rsid w:val="00CA7B39"/>
    <w:rsid w:val="00CA7B3E"/>
    <w:rsid w:val="00CA7C67"/>
    <w:rsid w:val="00CA7E68"/>
    <w:rsid w:val="00CA7F2B"/>
    <w:rsid w:val="00CB003E"/>
    <w:rsid w:val="00CB0362"/>
    <w:rsid w:val="00CB0369"/>
    <w:rsid w:val="00CB0499"/>
    <w:rsid w:val="00CB04B9"/>
    <w:rsid w:val="00CB0570"/>
    <w:rsid w:val="00CB0743"/>
    <w:rsid w:val="00CB0830"/>
    <w:rsid w:val="00CB08B6"/>
    <w:rsid w:val="00CB0CD4"/>
    <w:rsid w:val="00CB0DE0"/>
    <w:rsid w:val="00CB0E8E"/>
    <w:rsid w:val="00CB0FA6"/>
    <w:rsid w:val="00CB1071"/>
    <w:rsid w:val="00CB12E7"/>
    <w:rsid w:val="00CB1493"/>
    <w:rsid w:val="00CB14B9"/>
    <w:rsid w:val="00CB163A"/>
    <w:rsid w:val="00CB16E2"/>
    <w:rsid w:val="00CB1761"/>
    <w:rsid w:val="00CB1891"/>
    <w:rsid w:val="00CB1998"/>
    <w:rsid w:val="00CB19BE"/>
    <w:rsid w:val="00CB1C78"/>
    <w:rsid w:val="00CB1D24"/>
    <w:rsid w:val="00CB1DD5"/>
    <w:rsid w:val="00CB202F"/>
    <w:rsid w:val="00CB22C3"/>
    <w:rsid w:val="00CB26D4"/>
    <w:rsid w:val="00CB27F4"/>
    <w:rsid w:val="00CB286B"/>
    <w:rsid w:val="00CB2A37"/>
    <w:rsid w:val="00CB2BA6"/>
    <w:rsid w:val="00CB2BC7"/>
    <w:rsid w:val="00CB2BE0"/>
    <w:rsid w:val="00CB2BFB"/>
    <w:rsid w:val="00CB2CC8"/>
    <w:rsid w:val="00CB2D83"/>
    <w:rsid w:val="00CB2DED"/>
    <w:rsid w:val="00CB2F0A"/>
    <w:rsid w:val="00CB3321"/>
    <w:rsid w:val="00CB33DB"/>
    <w:rsid w:val="00CB33E0"/>
    <w:rsid w:val="00CB3464"/>
    <w:rsid w:val="00CB35CA"/>
    <w:rsid w:val="00CB374A"/>
    <w:rsid w:val="00CB3901"/>
    <w:rsid w:val="00CB3911"/>
    <w:rsid w:val="00CB3A53"/>
    <w:rsid w:val="00CB3A54"/>
    <w:rsid w:val="00CB3A94"/>
    <w:rsid w:val="00CB3CB4"/>
    <w:rsid w:val="00CB3E18"/>
    <w:rsid w:val="00CB3F22"/>
    <w:rsid w:val="00CB431F"/>
    <w:rsid w:val="00CB4520"/>
    <w:rsid w:val="00CB4673"/>
    <w:rsid w:val="00CB469B"/>
    <w:rsid w:val="00CB4ABF"/>
    <w:rsid w:val="00CB4BF1"/>
    <w:rsid w:val="00CB5020"/>
    <w:rsid w:val="00CB51F6"/>
    <w:rsid w:val="00CB5265"/>
    <w:rsid w:val="00CB5280"/>
    <w:rsid w:val="00CB544F"/>
    <w:rsid w:val="00CB55BA"/>
    <w:rsid w:val="00CB55FF"/>
    <w:rsid w:val="00CB5667"/>
    <w:rsid w:val="00CB56E2"/>
    <w:rsid w:val="00CB584B"/>
    <w:rsid w:val="00CB58D2"/>
    <w:rsid w:val="00CB5926"/>
    <w:rsid w:val="00CB5E81"/>
    <w:rsid w:val="00CB601E"/>
    <w:rsid w:val="00CB60B3"/>
    <w:rsid w:val="00CB6305"/>
    <w:rsid w:val="00CB676B"/>
    <w:rsid w:val="00CB6788"/>
    <w:rsid w:val="00CB6846"/>
    <w:rsid w:val="00CB6CFF"/>
    <w:rsid w:val="00CB6DDA"/>
    <w:rsid w:val="00CB6E05"/>
    <w:rsid w:val="00CB6E35"/>
    <w:rsid w:val="00CB6FA7"/>
    <w:rsid w:val="00CB713B"/>
    <w:rsid w:val="00CB7525"/>
    <w:rsid w:val="00CB7877"/>
    <w:rsid w:val="00CB78D9"/>
    <w:rsid w:val="00CB79E5"/>
    <w:rsid w:val="00CB7A34"/>
    <w:rsid w:val="00CB7A61"/>
    <w:rsid w:val="00CB7A7A"/>
    <w:rsid w:val="00CB7AD8"/>
    <w:rsid w:val="00CB7AEA"/>
    <w:rsid w:val="00CB7B30"/>
    <w:rsid w:val="00CB7BEE"/>
    <w:rsid w:val="00CB7C49"/>
    <w:rsid w:val="00CB7CCD"/>
    <w:rsid w:val="00CB7D50"/>
    <w:rsid w:val="00CB7D8F"/>
    <w:rsid w:val="00CB7DD5"/>
    <w:rsid w:val="00CB7DDB"/>
    <w:rsid w:val="00CB7E04"/>
    <w:rsid w:val="00CB7E0C"/>
    <w:rsid w:val="00CB7FA5"/>
    <w:rsid w:val="00CC0004"/>
    <w:rsid w:val="00CC0170"/>
    <w:rsid w:val="00CC01D4"/>
    <w:rsid w:val="00CC02F2"/>
    <w:rsid w:val="00CC03BF"/>
    <w:rsid w:val="00CC04EF"/>
    <w:rsid w:val="00CC05EA"/>
    <w:rsid w:val="00CC0627"/>
    <w:rsid w:val="00CC065F"/>
    <w:rsid w:val="00CC0843"/>
    <w:rsid w:val="00CC0937"/>
    <w:rsid w:val="00CC0C37"/>
    <w:rsid w:val="00CC0CD8"/>
    <w:rsid w:val="00CC0CDC"/>
    <w:rsid w:val="00CC0E22"/>
    <w:rsid w:val="00CC0E2A"/>
    <w:rsid w:val="00CC10F0"/>
    <w:rsid w:val="00CC1184"/>
    <w:rsid w:val="00CC1413"/>
    <w:rsid w:val="00CC1569"/>
    <w:rsid w:val="00CC1573"/>
    <w:rsid w:val="00CC16B7"/>
    <w:rsid w:val="00CC16E9"/>
    <w:rsid w:val="00CC1924"/>
    <w:rsid w:val="00CC1B2A"/>
    <w:rsid w:val="00CC1B2D"/>
    <w:rsid w:val="00CC1B59"/>
    <w:rsid w:val="00CC1E93"/>
    <w:rsid w:val="00CC2004"/>
    <w:rsid w:val="00CC2156"/>
    <w:rsid w:val="00CC22E3"/>
    <w:rsid w:val="00CC22E4"/>
    <w:rsid w:val="00CC2333"/>
    <w:rsid w:val="00CC239A"/>
    <w:rsid w:val="00CC251A"/>
    <w:rsid w:val="00CC25DA"/>
    <w:rsid w:val="00CC2738"/>
    <w:rsid w:val="00CC2759"/>
    <w:rsid w:val="00CC281B"/>
    <w:rsid w:val="00CC2CA7"/>
    <w:rsid w:val="00CC2CDB"/>
    <w:rsid w:val="00CC2DB1"/>
    <w:rsid w:val="00CC2E09"/>
    <w:rsid w:val="00CC2F9F"/>
    <w:rsid w:val="00CC3051"/>
    <w:rsid w:val="00CC30F6"/>
    <w:rsid w:val="00CC312D"/>
    <w:rsid w:val="00CC31DE"/>
    <w:rsid w:val="00CC320D"/>
    <w:rsid w:val="00CC335F"/>
    <w:rsid w:val="00CC35B6"/>
    <w:rsid w:val="00CC3671"/>
    <w:rsid w:val="00CC369D"/>
    <w:rsid w:val="00CC36FF"/>
    <w:rsid w:val="00CC3702"/>
    <w:rsid w:val="00CC376F"/>
    <w:rsid w:val="00CC3AB0"/>
    <w:rsid w:val="00CC3BEE"/>
    <w:rsid w:val="00CC3C52"/>
    <w:rsid w:val="00CC3DD8"/>
    <w:rsid w:val="00CC3FC6"/>
    <w:rsid w:val="00CC3FCB"/>
    <w:rsid w:val="00CC4015"/>
    <w:rsid w:val="00CC40E5"/>
    <w:rsid w:val="00CC41A2"/>
    <w:rsid w:val="00CC427F"/>
    <w:rsid w:val="00CC4319"/>
    <w:rsid w:val="00CC44C8"/>
    <w:rsid w:val="00CC45DE"/>
    <w:rsid w:val="00CC469C"/>
    <w:rsid w:val="00CC46B9"/>
    <w:rsid w:val="00CC4726"/>
    <w:rsid w:val="00CC4774"/>
    <w:rsid w:val="00CC4805"/>
    <w:rsid w:val="00CC4996"/>
    <w:rsid w:val="00CC4997"/>
    <w:rsid w:val="00CC4ABD"/>
    <w:rsid w:val="00CC4B9E"/>
    <w:rsid w:val="00CC4C3B"/>
    <w:rsid w:val="00CC4CA6"/>
    <w:rsid w:val="00CC4D2A"/>
    <w:rsid w:val="00CC545D"/>
    <w:rsid w:val="00CC562A"/>
    <w:rsid w:val="00CC5633"/>
    <w:rsid w:val="00CC57C6"/>
    <w:rsid w:val="00CC580B"/>
    <w:rsid w:val="00CC588A"/>
    <w:rsid w:val="00CC5ED1"/>
    <w:rsid w:val="00CC5FA4"/>
    <w:rsid w:val="00CC60B8"/>
    <w:rsid w:val="00CC6734"/>
    <w:rsid w:val="00CC68EE"/>
    <w:rsid w:val="00CC6A6C"/>
    <w:rsid w:val="00CC6F61"/>
    <w:rsid w:val="00CC70A2"/>
    <w:rsid w:val="00CC7373"/>
    <w:rsid w:val="00CC7580"/>
    <w:rsid w:val="00CC75B9"/>
    <w:rsid w:val="00CC765A"/>
    <w:rsid w:val="00CC786B"/>
    <w:rsid w:val="00CC79FE"/>
    <w:rsid w:val="00CC7ABD"/>
    <w:rsid w:val="00CC7B07"/>
    <w:rsid w:val="00CC7B51"/>
    <w:rsid w:val="00CC7CBB"/>
    <w:rsid w:val="00CC7CC6"/>
    <w:rsid w:val="00CC7D01"/>
    <w:rsid w:val="00CC7D17"/>
    <w:rsid w:val="00CC7D79"/>
    <w:rsid w:val="00CC7D8A"/>
    <w:rsid w:val="00CC7DE5"/>
    <w:rsid w:val="00CC7E21"/>
    <w:rsid w:val="00CC7E67"/>
    <w:rsid w:val="00CD00B7"/>
    <w:rsid w:val="00CD00BE"/>
    <w:rsid w:val="00CD0157"/>
    <w:rsid w:val="00CD01EC"/>
    <w:rsid w:val="00CD01F9"/>
    <w:rsid w:val="00CD0216"/>
    <w:rsid w:val="00CD04C2"/>
    <w:rsid w:val="00CD057F"/>
    <w:rsid w:val="00CD073C"/>
    <w:rsid w:val="00CD0784"/>
    <w:rsid w:val="00CD082F"/>
    <w:rsid w:val="00CD083E"/>
    <w:rsid w:val="00CD0956"/>
    <w:rsid w:val="00CD09BA"/>
    <w:rsid w:val="00CD0BBC"/>
    <w:rsid w:val="00CD0C5B"/>
    <w:rsid w:val="00CD0E60"/>
    <w:rsid w:val="00CD0EEE"/>
    <w:rsid w:val="00CD1171"/>
    <w:rsid w:val="00CD11DC"/>
    <w:rsid w:val="00CD11F4"/>
    <w:rsid w:val="00CD1415"/>
    <w:rsid w:val="00CD1479"/>
    <w:rsid w:val="00CD1497"/>
    <w:rsid w:val="00CD157B"/>
    <w:rsid w:val="00CD16A3"/>
    <w:rsid w:val="00CD1720"/>
    <w:rsid w:val="00CD1743"/>
    <w:rsid w:val="00CD185C"/>
    <w:rsid w:val="00CD186D"/>
    <w:rsid w:val="00CD1992"/>
    <w:rsid w:val="00CD19B7"/>
    <w:rsid w:val="00CD1A2F"/>
    <w:rsid w:val="00CD1BB6"/>
    <w:rsid w:val="00CD1C16"/>
    <w:rsid w:val="00CD1C77"/>
    <w:rsid w:val="00CD1D31"/>
    <w:rsid w:val="00CD1D4C"/>
    <w:rsid w:val="00CD1DAA"/>
    <w:rsid w:val="00CD1DB7"/>
    <w:rsid w:val="00CD1E81"/>
    <w:rsid w:val="00CD1EAD"/>
    <w:rsid w:val="00CD202E"/>
    <w:rsid w:val="00CD215E"/>
    <w:rsid w:val="00CD2414"/>
    <w:rsid w:val="00CD2610"/>
    <w:rsid w:val="00CD2623"/>
    <w:rsid w:val="00CD2834"/>
    <w:rsid w:val="00CD2ADD"/>
    <w:rsid w:val="00CD2B26"/>
    <w:rsid w:val="00CD2B90"/>
    <w:rsid w:val="00CD2BDE"/>
    <w:rsid w:val="00CD2BF8"/>
    <w:rsid w:val="00CD2D8D"/>
    <w:rsid w:val="00CD2F25"/>
    <w:rsid w:val="00CD2FCF"/>
    <w:rsid w:val="00CD3149"/>
    <w:rsid w:val="00CD34BF"/>
    <w:rsid w:val="00CD3531"/>
    <w:rsid w:val="00CD3578"/>
    <w:rsid w:val="00CD369E"/>
    <w:rsid w:val="00CD36F1"/>
    <w:rsid w:val="00CD3788"/>
    <w:rsid w:val="00CD3943"/>
    <w:rsid w:val="00CD3949"/>
    <w:rsid w:val="00CD3ED8"/>
    <w:rsid w:val="00CD4032"/>
    <w:rsid w:val="00CD4227"/>
    <w:rsid w:val="00CD43D6"/>
    <w:rsid w:val="00CD43FB"/>
    <w:rsid w:val="00CD44A8"/>
    <w:rsid w:val="00CD4568"/>
    <w:rsid w:val="00CD4795"/>
    <w:rsid w:val="00CD4A96"/>
    <w:rsid w:val="00CD4C79"/>
    <w:rsid w:val="00CD4DC6"/>
    <w:rsid w:val="00CD5136"/>
    <w:rsid w:val="00CD51BB"/>
    <w:rsid w:val="00CD51EA"/>
    <w:rsid w:val="00CD54B5"/>
    <w:rsid w:val="00CD5599"/>
    <w:rsid w:val="00CD56FE"/>
    <w:rsid w:val="00CD5891"/>
    <w:rsid w:val="00CD5A71"/>
    <w:rsid w:val="00CD5C3F"/>
    <w:rsid w:val="00CD5F64"/>
    <w:rsid w:val="00CD64F8"/>
    <w:rsid w:val="00CD6538"/>
    <w:rsid w:val="00CD6B67"/>
    <w:rsid w:val="00CD6BD9"/>
    <w:rsid w:val="00CD6D1D"/>
    <w:rsid w:val="00CD6DA3"/>
    <w:rsid w:val="00CD6DF4"/>
    <w:rsid w:val="00CD6F52"/>
    <w:rsid w:val="00CD70C6"/>
    <w:rsid w:val="00CD70E6"/>
    <w:rsid w:val="00CD73C1"/>
    <w:rsid w:val="00CD772C"/>
    <w:rsid w:val="00CD79ED"/>
    <w:rsid w:val="00CD7C46"/>
    <w:rsid w:val="00CD7C66"/>
    <w:rsid w:val="00CD7D2B"/>
    <w:rsid w:val="00CD7E51"/>
    <w:rsid w:val="00CD7E93"/>
    <w:rsid w:val="00CD7ED1"/>
    <w:rsid w:val="00CE00FD"/>
    <w:rsid w:val="00CE016F"/>
    <w:rsid w:val="00CE0236"/>
    <w:rsid w:val="00CE0323"/>
    <w:rsid w:val="00CE066C"/>
    <w:rsid w:val="00CE0671"/>
    <w:rsid w:val="00CE06BD"/>
    <w:rsid w:val="00CE06D8"/>
    <w:rsid w:val="00CE078E"/>
    <w:rsid w:val="00CE0AEB"/>
    <w:rsid w:val="00CE0B91"/>
    <w:rsid w:val="00CE0C94"/>
    <w:rsid w:val="00CE0D01"/>
    <w:rsid w:val="00CE0DE0"/>
    <w:rsid w:val="00CE10E6"/>
    <w:rsid w:val="00CE122D"/>
    <w:rsid w:val="00CE1370"/>
    <w:rsid w:val="00CE13AC"/>
    <w:rsid w:val="00CE156E"/>
    <w:rsid w:val="00CE1789"/>
    <w:rsid w:val="00CE1ABC"/>
    <w:rsid w:val="00CE1B45"/>
    <w:rsid w:val="00CE1B4B"/>
    <w:rsid w:val="00CE1CEA"/>
    <w:rsid w:val="00CE1E12"/>
    <w:rsid w:val="00CE1EA9"/>
    <w:rsid w:val="00CE1ED6"/>
    <w:rsid w:val="00CE1F56"/>
    <w:rsid w:val="00CE2148"/>
    <w:rsid w:val="00CE21D4"/>
    <w:rsid w:val="00CE23C8"/>
    <w:rsid w:val="00CE25DC"/>
    <w:rsid w:val="00CE2AEE"/>
    <w:rsid w:val="00CE2B07"/>
    <w:rsid w:val="00CE2B5F"/>
    <w:rsid w:val="00CE2BB8"/>
    <w:rsid w:val="00CE2BF7"/>
    <w:rsid w:val="00CE2E0C"/>
    <w:rsid w:val="00CE2EC8"/>
    <w:rsid w:val="00CE334E"/>
    <w:rsid w:val="00CE33DF"/>
    <w:rsid w:val="00CE3668"/>
    <w:rsid w:val="00CE3706"/>
    <w:rsid w:val="00CE37EB"/>
    <w:rsid w:val="00CE3861"/>
    <w:rsid w:val="00CE388F"/>
    <w:rsid w:val="00CE3DFD"/>
    <w:rsid w:val="00CE3EFE"/>
    <w:rsid w:val="00CE401C"/>
    <w:rsid w:val="00CE40E2"/>
    <w:rsid w:val="00CE4363"/>
    <w:rsid w:val="00CE4474"/>
    <w:rsid w:val="00CE4493"/>
    <w:rsid w:val="00CE4602"/>
    <w:rsid w:val="00CE4694"/>
    <w:rsid w:val="00CE478C"/>
    <w:rsid w:val="00CE47B9"/>
    <w:rsid w:val="00CE47EC"/>
    <w:rsid w:val="00CE47F5"/>
    <w:rsid w:val="00CE4A19"/>
    <w:rsid w:val="00CE4A82"/>
    <w:rsid w:val="00CE4B65"/>
    <w:rsid w:val="00CE4C6C"/>
    <w:rsid w:val="00CE4C6D"/>
    <w:rsid w:val="00CE4CE1"/>
    <w:rsid w:val="00CE4DC6"/>
    <w:rsid w:val="00CE4DDF"/>
    <w:rsid w:val="00CE4F9F"/>
    <w:rsid w:val="00CE5146"/>
    <w:rsid w:val="00CE514F"/>
    <w:rsid w:val="00CE517C"/>
    <w:rsid w:val="00CE5644"/>
    <w:rsid w:val="00CE5732"/>
    <w:rsid w:val="00CE5755"/>
    <w:rsid w:val="00CE5820"/>
    <w:rsid w:val="00CE5ABA"/>
    <w:rsid w:val="00CE5B07"/>
    <w:rsid w:val="00CE5BC3"/>
    <w:rsid w:val="00CE5E72"/>
    <w:rsid w:val="00CE5F55"/>
    <w:rsid w:val="00CE6024"/>
    <w:rsid w:val="00CE618F"/>
    <w:rsid w:val="00CE61A3"/>
    <w:rsid w:val="00CE63EF"/>
    <w:rsid w:val="00CE65B3"/>
    <w:rsid w:val="00CE666F"/>
    <w:rsid w:val="00CE68FF"/>
    <w:rsid w:val="00CE6970"/>
    <w:rsid w:val="00CE6A52"/>
    <w:rsid w:val="00CE6C0C"/>
    <w:rsid w:val="00CE6C28"/>
    <w:rsid w:val="00CE6DFB"/>
    <w:rsid w:val="00CE700D"/>
    <w:rsid w:val="00CE7058"/>
    <w:rsid w:val="00CE716A"/>
    <w:rsid w:val="00CE7176"/>
    <w:rsid w:val="00CE721E"/>
    <w:rsid w:val="00CE734B"/>
    <w:rsid w:val="00CE73D9"/>
    <w:rsid w:val="00CE7542"/>
    <w:rsid w:val="00CE765F"/>
    <w:rsid w:val="00CE7720"/>
    <w:rsid w:val="00CE7768"/>
    <w:rsid w:val="00CE7904"/>
    <w:rsid w:val="00CE7CF8"/>
    <w:rsid w:val="00CF0075"/>
    <w:rsid w:val="00CF01BB"/>
    <w:rsid w:val="00CF01D4"/>
    <w:rsid w:val="00CF0302"/>
    <w:rsid w:val="00CF0457"/>
    <w:rsid w:val="00CF0496"/>
    <w:rsid w:val="00CF06D0"/>
    <w:rsid w:val="00CF0706"/>
    <w:rsid w:val="00CF07BD"/>
    <w:rsid w:val="00CF09C9"/>
    <w:rsid w:val="00CF09E5"/>
    <w:rsid w:val="00CF0A30"/>
    <w:rsid w:val="00CF0B1D"/>
    <w:rsid w:val="00CF0BAE"/>
    <w:rsid w:val="00CF0BD9"/>
    <w:rsid w:val="00CF0D29"/>
    <w:rsid w:val="00CF0D72"/>
    <w:rsid w:val="00CF10CF"/>
    <w:rsid w:val="00CF1195"/>
    <w:rsid w:val="00CF11D5"/>
    <w:rsid w:val="00CF1778"/>
    <w:rsid w:val="00CF18F2"/>
    <w:rsid w:val="00CF1A6E"/>
    <w:rsid w:val="00CF1C0D"/>
    <w:rsid w:val="00CF1C5B"/>
    <w:rsid w:val="00CF1CE1"/>
    <w:rsid w:val="00CF1CFF"/>
    <w:rsid w:val="00CF1E7F"/>
    <w:rsid w:val="00CF1E94"/>
    <w:rsid w:val="00CF205A"/>
    <w:rsid w:val="00CF23BA"/>
    <w:rsid w:val="00CF2461"/>
    <w:rsid w:val="00CF27A7"/>
    <w:rsid w:val="00CF2966"/>
    <w:rsid w:val="00CF2B5B"/>
    <w:rsid w:val="00CF2BD1"/>
    <w:rsid w:val="00CF3020"/>
    <w:rsid w:val="00CF3118"/>
    <w:rsid w:val="00CF3278"/>
    <w:rsid w:val="00CF3445"/>
    <w:rsid w:val="00CF346F"/>
    <w:rsid w:val="00CF354E"/>
    <w:rsid w:val="00CF372F"/>
    <w:rsid w:val="00CF37A2"/>
    <w:rsid w:val="00CF382B"/>
    <w:rsid w:val="00CF38EF"/>
    <w:rsid w:val="00CF3A3C"/>
    <w:rsid w:val="00CF3A82"/>
    <w:rsid w:val="00CF3CFC"/>
    <w:rsid w:val="00CF3FC9"/>
    <w:rsid w:val="00CF414C"/>
    <w:rsid w:val="00CF4175"/>
    <w:rsid w:val="00CF41F9"/>
    <w:rsid w:val="00CF4454"/>
    <w:rsid w:val="00CF4597"/>
    <w:rsid w:val="00CF4667"/>
    <w:rsid w:val="00CF46F7"/>
    <w:rsid w:val="00CF4756"/>
    <w:rsid w:val="00CF4838"/>
    <w:rsid w:val="00CF4924"/>
    <w:rsid w:val="00CF4C14"/>
    <w:rsid w:val="00CF4C27"/>
    <w:rsid w:val="00CF4D45"/>
    <w:rsid w:val="00CF4E10"/>
    <w:rsid w:val="00CF4E4F"/>
    <w:rsid w:val="00CF4E67"/>
    <w:rsid w:val="00CF500A"/>
    <w:rsid w:val="00CF506A"/>
    <w:rsid w:val="00CF5089"/>
    <w:rsid w:val="00CF542A"/>
    <w:rsid w:val="00CF54B4"/>
    <w:rsid w:val="00CF5564"/>
    <w:rsid w:val="00CF5607"/>
    <w:rsid w:val="00CF5885"/>
    <w:rsid w:val="00CF58FE"/>
    <w:rsid w:val="00CF5A02"/>
    <w:rsid w:val="00CF5AB3"/>
    <w:rsid w:val="00CF5D42"/>
    <w:rsid w:val="00CF5D5B"/>
    <w:rsid w:val="00CF5D9C"/>
    <w:rsid w:val="00CF5DCC"/>
    <w:rsid w:val="00CF5F17"/>
    <w:rsid w:val="00CF5F63"/>
    <w:rsid w:val="00CF618A"/>
    <w:rsid w:val="00CF620D"/>
    <w:rsid w:val="00CF6260"/>
    <w:rsid w:val="00CF6286"/>
    <w:rsid w:val="00CF62B7"/>
    <w:rsid w:val="00CF63DE"/>
    <w:rsid w:val="00CF6513"/>
    <w:rsid w:val="00CF69D2"/>
    <w:rsid w:val="00CF6A35"/>
    <w:rsid w:val="00CF6A86"/>
    <w:rsid w:val="00CF6B81"/>
    <w:rsid w:val="00CF6DCF"/>
    <w:rsid w:val="00CF6E12"/>
    <w:rsid w:val="00CF6E3A"/>
    <w:rsid w:val="00CF6E9C"/>
    <w:rsid w:val="00CF7500"/>
    <w:rsid w:val="00CF7615"/>
    <w:rsid w:val="00CF76F1"/>
    <w:rsid w:val="00CF7726"/>
    <w:rsid w:val="00CF781A"/>
    <w:rsid w:val="00CF7948"/>
    <w:rsid w:val="00CF7AB5"/>
    <w:rsid w:val="00CF7B03"/>
    <w:rsid w:val="00CF7BB2"/>
    <w:rsid w:val="00CF7DA3"/>
    <w:rsid w:val="00CF7E60"/>
    <w:rsid w:val="00CF7FC2"/>
    <w:rsid w:val="00D001DA"/>
    <w:rsid w:val="00D0038B"/>
    <w:rsid w:val="00D00820"/>
    <w:rsid w:val="00D0092F"/>
    <w:rsid w:val="00D009C0"/>
    <w:rsid w:val="00D00A89"/>
    <w:rsid w:val="00D00C96"/>
    <w:rsid w:val="00D00CC5"/>
    <w:rsid w:val="00D00CEC"/>
    <w:rsid w:val="00D00E2A"/>
    <w:rsid w:val="00D00E5F"/>
    <w:rsid w:val="00D00FD6"/>
    <w:rsid w:val="00D017D9"/>
    <w:rsid w:val="00D01832"/>
    <w:rsid w:val="00D0193B"/>
    <w:rsid w:val="00D01981"/>
    <w:rsid w:val="00D01B9C"/>
    <w:rsid w:val="00D01EBC"/>
    <w:rsid w:val="00D01F29"/>
    <w:rsid w:val="00D01F9E"/>
    <w:rsid w:val="00D01FA6"/>
    <w:rsid w:val="00D01FCB"/>
    <w:rsid w:val="00D0206E"/>
    <w:rsid w:val="00D0210F"/>
    <w:rsid w:val="00D02143"/>
    <w:rsid w:val="00D02189"/>
    <w:rsid w:val="00D0224E"/>
    <w:rsid w:val="00D022DB"/>
    <w:rsid w:val="00D023D7"/>
    <w:rsid w:val="00D024B2"/>
    <w:rsid w:val="00D02511"/>
    <w:rsid w:val="00D0252A"/>
    <w:rsid w:val="00D02608"/>
    <w:rsid w:val="00D026EF"/>
    <w:rsid w:val="00D0274E"/>
    <w:rsid w:val="00D02995"/>
    <w:rsid w:val="00D02B98"/>
    <w:rsid w:val="00D02C69"/>
    <w:rsid w:val="00D02D95"/>
    <w:rsid w:val="00D02E08"/>
    <w:rsid w:val="00D02F55"/>
    <w:rsid w:val="00D02FA9"/>
    <w:rsid w:val="00D0304D"/>
    <w:rsid w:val="00D030A8"/>
    <w:rsid w:val="00D0343D"/>
    <w:rsid w:val="00D03444"/>
    <w:rsid w:val="00D03506"/>
    <w:rsid w:val="00D0367C"/>
    <w:rsid w:val="00D0368C"/>
    <w:rsid w:val="00D0377F"/>
    <w:rsid w:val="00D037F2"/>
    <w:rsid w:val="00D038EE"/>
    <w:rsid w:val="00D03B81"/>
    <w:rsid w:val="00D03CAE"/>
    <w:rsid w:val="00D03FC6"/>
    <w:rsid w:val="00D04112"/>
    <w:rsid w:val="00D041AB"/>
    <w:rsid w:val="00D041CC"/>
    <w:rsid w:val="00D0464A"/>
    <w:rsid w:val="00D046B7"/>
    <w:rsid w:val="00D049BD"/>
    <w:rsid w:val="00D049F7"/>
    <w:rsid w:val="00D05169"/>
    <w:rsid w:val="00D05197"/>
    <w:rsid w:val="00D053C6"/>
    <w:rsid w:val="00D05436"/>
    <w:rsid w:val="00D05632"/>
    <w:rsid w:val="00D0581E"/>
    <w:rsid w:val="00D05AC9"/>
    <w:rsid w:val="00D05B88"/>
    <w:rsid w:val="00D05B8D"/>
    <w:rsid w:val="00D05BC2"/>
    <w:rsid w:val="00D05C55"/>
    <w:rsid w:val="00D05DE7"/>
    <w:rsid w:val="00D05F71"/>
    <w:rsid w:val="00D05FCB"/>
    <w:rsid w:val="00D0645C"/>
    <w:rsid w:val="00D06600"/>
    <w:rsid w:val="00D06726"/>
    <w:rsid w:val="00D06830"/>
    <w:rsid w:val="00D06981"/>
    <w:rsid w:val="00D06A09"/>
    <w:rsid w:val="00D06ABC"/>
    <w:rsid w:val="00D06B41"/>
    <w:rsid w:val="00D06C29"/>
    <w:rsid w:val="00D06C75"/>
    <w:rsid w:val="00D06CE6"/>
    <w:rsid w:val="00D06E0F"/>
    <w:rsid w:val="00D07203"/>
    <w:rsid w:val="00D07400"/>
    <w:rsid w:val="00D0798E"/>
    <w:rsid w:val="00D07E6F"/>
    <w:rsid w:val="00D07EB7"/>
    <w:rsid w:val="00D07F12"/>
    <w:rsid w:val="00D07FCC"/>
    <w:rsid w:val="00D10123"/>
    <w:rsid w:val="00D10263"/>
    <w:rsid w:val="00D10630"/>
    <w:rsid w:val="00D106B4"/>
    <w:rsid w:val="00D109F5"/>
    <w:rsid w:val="00D10A37"/>
    <w:rsid w:val="00D10A98"/>
    <w:rsid w:val="00D10B98"/>
    <w:rsid w:val="00D10CCF"/>
    <w:rsid w:val="00D10E06"/>
    <w:rsid w:val="00D10E62"/>
    <w:rsid w:val="00D10F72"/>
    <w:rsid w:val="00D10FB9"/>
    <w:rsid w:val="00D1100D"/>
    <w:rsid w:val="00D11317"/>
    <w:rsid w:val="00D11347"/>
    <w:rsid w:val="00D11532"/>
    <w:rsid w:val="00D1153C"/>
    <w:rsid w:val="00D1154F"/>
    <w:rsid w:val="00D11635"/>
    <w:rsid w:val="00D11753"/>
    <w:rsid w:val="00D11760"/>
    <w:rsid w:val="00D11A9C"/>
    <w:rsid w:val="00D11AC3"/>
    <w:rsid w:val="00D11C50"/>
    <w:rsid w:val="00D11D97"/>
    <w:rsid w:val="00D11DEA"/>
    <w:rsid w:val="00D12095"/>
    <w:rsid w:val="00D121FD"/>
    <w:rsid w:val="00D1220D"/>
    <w:rsid w:val="00D123C8"/>
    <w:rsid w:val="00D124C4"/>
    <w:rsid w:val="00D12716"/>
    <w:rsid w:val="00D12AC5"/>
    <w:rsid w:val="00D12B7A"/>
    <w:rsid w:val="00D12C1F"/>
    <w:rsid w:val="00D12CF5"/>
    <w:rsid w:val="00D12EA4"/>
    <w:rsid w:val="00D12F76"/>
    <w:rsid w:val="00D13137"/>
    <w:rsid w:val="00D13148"/>
    <w:rsid w:val="00D13518"/>
    <w:rsid w:val="00D13553"/>
    <w:rsid w:val="00D1357D"/>
    <w:rsid w:val="00D13581"/>
    <w:rsid w:val="00D135BB"/>
    <w:rsid w:val="00D137CE"/>
    <w:rsid w:val="00D13804"/>
    <w:rsid w:val="00D1380B"/>
    <w:rsid w:val="00D139B9"/>
    <w:rsid w:val="00D13B54"/>
    <w:rsid w:val="00D13C16"/>
    <w:rsid w:val="00D13D30"/>
    <w:rsid w:val="00D13E20"/>
    <w:rsid w:val="00D13E65"/>
    <w:rsid w:val="00D13FBF"/>
    <w:rsid w:val="00D14011"/>
    <w:rsid w:val="00D14083"/>
    <w:rsid w:val="00D141C8"/>
    <w:rsid w:val="00D14209"/>
    <w:rsid w:val="00D142AD"/>
    <w:rsid w:val="00D1449D"/>
    <w:rsid w:val="00D144F6"/>
    <w:rsid w:val="00D14592"/>
    <w:rsid w:val="00D149CB"/>
    <w:rsid w:val="00D14C95"/>
    <w:rsid w:val="00D14E6C"/>
    <w:rsid w:val="00D15025"/>
    <w:rsid w:val="00D1516D"/>
    <w:rsid w:val="00D1533B"/>
    <w:rsid w:val="00D156AF"/>
    <w:rsid w:val="00D1574C"/>
    <w:rsid w:val="00D15798"/>
    <w:rsid w:val="00D1587D"/>
    <w:rsid w:val="00D158A6"/>
    <w:rsid w:val="00D158CC"/>
    <w:rsid w:val="00D15A0F"/>
    <w:rsid w:val="00D15AFD"/>
    <w:rsid w:val="00D15BAA"/>
    <w:rsid w:val="00D15C8C"/>
    <w:rsid w:val="00D15D48"/>
    <w:rsid w:val="00D15EA5"/>
    <w:rsid w:val="00D15EEC"/>
    <w:rsid w:val="00D15FA8"/>
    <w:rsid w:val="00D15FD1"/>
    <w:rsid w:val="00D16294"/>
    <w:rsid w:val="00D1681C"/>
    <w:rsid w:val="00D16A49"/>
    <w:rsid w:val="00D16AEE"/>
    <w:rsid w:val="00D16BA8"/>
    <w:rsid w:val="00D16C89"/>
    <w:rsid w:val="00D17146"/>
    <w:rsid w:val="00D171DD"/>
    <w:rsid w:val="00D1732B"/>
    <w:rsid w:val="00D17349"/>
    <w:rsid w:val="00D17B34"/>
    <w:rsid w:val="00D17D03"/>
    <w:rsid w:val="00D17D5C"/>
    <w:rsid w:val="00D2004E"/>
    <w:rsid w:val="00D2004F"/>
    <w:rsid w:val="00D2010A"/>
    <w:rsid w:val="00D20222"/>
    <w:rsid w:val="00D20376"/>
    <w:rsid w:val="00D203BA"/>
    <w:rsid w:val="00D203E1"/>
    <w:rsid w:val="00D20478"/>
    <w:rsid w:val="00D205C2"/>
    <w:rsid w:val="00D20642"/>
    <w:rsid w:val="00D20671"/>
    <w:rsid w:val="00D2075D"/>
    <w:rsid w:val="00D207AB"/>
    <w:rsid w:val="00D20985"/>
    <w:rsid w:val="00D20993"/>
    <w:rsid w:val="00D20C31"/>
    <w:rsid w:val="00D20DC3"/>
    <w:rsid w:val="00D20E86"/>
    <w:rsid w:val="00D2104A"/>
    <w:rsid w:val="00D21080"/>
    <w:rsid w:val="00D215DE"/>
    <w:rsid w:val="00D21666"/>
    <w:rsid w:val="00D21790"/>
    <w:rsid w:val="00D21812"/>
    <w:rsid w:val="00D2184D"/>
    <w:rsid w:val="00D218BA"/>
    <w:rsid w:val="00D218D0"/>
    <w:rsid w:val="00D218E3"/>
    <w:rsid w:val="00D21A5E"/>
    <w:rsid w:val="00D21AE8"/>
    <w:rsid w:val="00D21C46"/>
    <w:rsid w:val="00D21D2E"/>
    <w:rsid w:val="00D220DE"/>
    <w:rsid w:val="00D2215C"/>
    <w:rsid w:val="00D2273A"/>
    <w:rsid w:val="00D227A2"/>
    <w:rsid w:val="00D227AF"/>
    <w:rsid w:val="00D228E5"/>
    <w:rsid w:val="00D22903"/>
    <w:rsid w:val="00D22981"/>
    <w:rsid w:val="00D22A62"/>
    <w:rsid w:val="00D22ADC"/>
    <w:rsid w:val="00D22AEF"/>
    <w:rsid w:val="00D22B0E"/>
    <w:rsid w:val="00D22BEE"/>
    <w:rsid w:val="00D22C33"/>
    <w:rsid w:val="00D22E4F"/>
    <w:rsid w:val="00D2304C"/>
    <w:rsid w:val="00D23212"/>
    <w:rsid w:val="00D2321D"/>
    <w:rsid w:val="00D23276"/>
    <w:rsid w:val="00D2329D"/>
    <w:rsid w:val="00D23480"/>
    <w:rsid w:val="00D234E2"/>
    <w:rsid w:val="00D23597"/>
    <w:rsid w:val="00D23748"/>
    <w:rsid w:val="00D23787"/>
    <w:rsid w:val="00D237B5"/>
    <w:rsid w:val="00D23A7D"/>
    <w:rsid w:val="00D23DFA"/>
    <w:rsid w:val="00D23F3C"/>
    <w:rsid w:val="00D23F8A"/>
    <w:rsid w:val="00D240DA"/>
    <w:rsid w:val="00D241DF"/>
    <w:rsid w:val="00D2427A"/>
    <w:rsid w:val="00D2430D"/>
    <w:rsid w:val="00D24484"/>
    <w:rsid w:val="00D24586"/>
    <w:rsid w:val="00D24642"/>
    <w:rsid w:val="00D24805"/>
    <w:rsid w:val="00D249C7"/>
    <w:rsid w:val="00D24E65"/>
    <w:rsid w:val="00D24EB7"/>
    <w:rsid w:val="00D24F43"/>
    <w:rsid w:val="00D24FF4"/>
    <w:rsid w:val="00D250C5"/>
    <w:rsid w:val="00D251D4"/>
    <w:rsid w:val="00D251FD"/>
    <w:rsid w:val="00D25287"/>
    <w:rsid w:val="00D25312"/>
    <w:rsid w:val="00D2534D"/>
    <w:rsid w:val="00D25825"/>
    <w:rsid w:val="00D25870"/>
    <w:rsid w:val="00D258AF"/>
    <w:rsid w:val="00D25A22"/>
    <w:rsid w:val="00D25C34"/>
    <w:rsid w:val="00D2600E"/>
    <w:rsid w:val="00D26093"/>
    <w:rsid w:val="00D2611C"/>
    <w:rsid w:val="00D2618B"/>
    <w:rsid w:val="00D2641C"/>
    <w:rsid w:val="00D265FB"/>
    <w:rsid w:val="00D266B2"/>
    <w:rsid w:val="00D267F7"/>
    <w:rsid w:val="00D268B7"/>
    <w:rsid w:val="00D26910"/>
    <w:rsid w:val="00D26AD0"/>
    <w:rsid w:val="00D26E47"/>
    <w:rsid w:val="00D26E53"/>
    <w:rsid w:val="00D26F24"/>
    <w:rsid w:val="00D271E5"/>
    <w:rsid w:val="00D272B2"/>
    <w:rsid w:val="00D27319"/>
    <w:rsid w:val="00D273A3"/>
    <w:rsid w:val="00D27423"/>
    <w:rsid w:val="00D2747F"/>
    <w:rsid w:val="00D27534"/>
    <w:rsid w:val="00D27607"/>
    <w:rsid w:val="00D27792"/>
    <w:rsid w:val="00D2785B"/>
    <w:rsid w:val="00D278E6"/>
    <w:rsid w:val="00D2791C"/>
    <w:rsid w:val="00D279F4"/>
    <w:rsid w:val="00D27BF3"/>
    <w:rsid w:val="00D27BFC"/>
    <w:rsid w:val="00D27DE4"/>
    <w:rsid w:val="00D27E63"/>
    <w:rsid w:val="00D27EA9"/>
    <w:rsid w:val="00D27F5D"/>
    <w:rsid w:val="00D30018"/>
    <w:rsid w:val="00D3013F"/>
    <w:rsid w:val="00D30268"/>
    <w:rsid w:val="00D302B8"/>
    <w:rsid w:val="00D30499"/>
    <w:rsid w:val="00D304B6"/>
    <w:rsid w:val="00D307DD"/>
    <w:rsid w:val="00D308B1"/>
    <w:rsid w:val="00D308BC"/>
    <w:rsid w:val="00D308ED"/>
    <w:rsid w:val="00D30973"/>
    <w:rsid w:val="00D30A50"/>
    <w:rsid w:val="00D30A90"/>
    <w:rsid w:val="00D30AF3"/>
    <w:rsid w:val="00D30C13"/>
    <w:rsid w:val="00D30D8A"/>
    <w:rsid w:val="00D30F2D"/>
    <w:rsid w:val="00D31428"/>
    <w:rsid w:val="00D314C1"/>
    <w:rsid w:val="00D31506"/>
    <w:rsid w:val="00D3150C"/>
    <w:rsid w:val="00D3150D"/>
    <w:rsid w:val="00D318A8"/>
    <w:rsid w:val="00D319FA"/>
    <w:rsid w:val="00D31B3D"/>
    <w:rsid w:val="00D31C5A"/>
    <w:rsid w:val="00D31CCA"/>
    <w:rsid w:val="00D31F0A"/>
    <w:rsid w:val="00D31FE9"/>
    <w:rsid w:val="00D32110"/>
    <w:rsid w:val="00D32135"/>
    <w:rsid w:val="00D32317"/>
    <w:rsid w:val="00D32375"/>
    <w:rsid w:val="00D3238B"/>
    <w:rsid w:val="00D32450"/>
    <w:rsid w:val="00D32497"/>
    <w:rsid w:val="00D32521"/>
    <w:rsid w:val="00D325F2"/>
    <w:rsid w:val="00D3274D"/>
    <w:rsid w:val="00D3287B"/>
    <w:rsid w:val="00D3295B"/>
    <w:rsid w:val="00D32B48"/>
    <w:rsid w:val="00D32CE8"/>
    <w:rsid w:val="00D32DA6"/>
    <w:rsid w:val="00D33077"/>
    <w:rsid w:val="00D3325A"/>
    <w:rsid w:val="00D3329C"/>
    <w:rsid w:val="00D333B0"/>
    <w:rsid w:val="00D33449"/>
    <w:rsid w:val="00D33454"/>
    <w:rsid w:val="00D336E1"/>
    <w:rsid w:val="00D33800"/>
    <w:rsid w:val="00D339AF"/>
    <w:rsid w:val="00D33CC2"/>
    <w:rsid w:val="00D33D41"/>
    <w:rsid w:val="00D33E21"/>
    <w:rsid w:val="00D33F12"/>
    <w:rsid w:val="00D33FCC"/>
    <w:rsid w:val="00D3402F"/>
    <w:rsid w:val="00D3449D"/>
    <w:rsid w:val="00D3454C"/>
    <w:rsid w:val="00D345BA"/>
    <w:rsid w:val="00D345C3"/>
    <w:rsid w:val="00D3463A"/>
    <w:rsid w:val="00D34823"/>
    <w:rsid w:val="00D3499E"/>
    <w:rsid w:val="00D349F6"/>
    <w:rsid w:val="00D34F8E"/>
    <w:rsid w:val="00D34F9F"/>
    <w:rsid w:val="00D3510E"/>
    <w:rsid w:val="00D35278"/>
    <w:rsid w:val="00D35702"/>
    <w:rsid w:val="00D35856"/>
    <w:rsid w:val="00D358A7"/>
    <w:rsid w:val="00D35985"/>
    <w:rsid w:val="00D35BC8"/>
    <w:rsid w:val="00D35BFD"/>
    <w:rsid w:val="00D35DB7"/>
    <w:rsid w:val="00D35F75"/>
    <w:rsid w:val="00D35FEC"/>
    <w:rsid w:val="00D3613B"/>
    <w:rsid w:val="00D3629F"/>
    <w:rsid w:val="00D364B4"/>
    <w:rsid w:val="00D365FA"/>
    <w:rsid w:val="00D3669C"/>
    <w:rsid w:val="00D36701"/>
    <w:rsid w:val="00D36791"/>
    <w:rsid w:val="00D36911"/>
    <w:rsid w:val="00D36A00"/>
    <w:rsid w:val="00D36A4D"/>
    <w:rsid w:val="00D36C48"/>
    <w:rsid w:val="00D36C77"/>
    <w:rsid w:val="00D36E97"/>
    <w:rsid w:val="00D36F80"/>
    <w:rsid w:val="00D371D7"/>
    <w:rsid w:val="00D37299"/>
    <w:rsid w:val="00D372D2"/>
    <w:rsid w:val="00D372E6"/>
    <w:rsid w:val="00D373D8"/>
    <w:rsid w:val="00D37EC5"/>
    <w:rsid w:val="00D40089"/>
    <w:rsid w:val="00D402CC"/>
    <w:rsid w:val="00D402FB"/>
    <w:rsid w:val="00D40410"/>
    <w:rsid w:val="00D405AC"/>
    <w:rsid w:val="00D40743"/>
    <w:rsid w:val="00D407E4"/>
    <w:rsid w:val="00D4089D"/>
    <w:rsid w:val="00D408C1"/>
    <w:rsid w:val="00D409EB"/>
    <w:rsid w:val="00D40A74"/>
    <w:rsid w:val="00D40C16"/>
    <w:rsid w:val="00D40C3F"/>
    <w:rsid w:val="00D40CC2"/>
    <w:rsid w:val="00D40D70"/>
    <w:rsid w:val="00D40F39"/>
    <w:rsid w:val="00D4113B"/>
    <w:rsid w:val="00D41145"/>
    <w:rsid w:val="00D4134F"/>
    <w:rsid w:val="00D4171F"/>
    <w:rsid w:val="00D41724"/>
    <w:rsid w:val="00D41795"/>
    <w:rsid w:val="00D4194F"/>
    <w:rsid w:val="00D419A7"/>
    <w:rsid w:val="00D419B9"/>
    <w:rsid w:val="00D41A2F"/>
    <w:rsid w:val="00D42208"/>
    <w:rsid w:val="00D4227C"/>
    <w:rsid w:val="00D42361"/>
    <w:rsid w:val="00D42425"/>
    <w:rsid w:val="00D4270C"/>
    <w:rsid w:val="00D42856"/>
    <w:rsid w:val="00D428AC"/>
    <w:rsid w:val="00D428FA"/>
    <w:rsid w:val="00D4299C"/>
    <w:rsid w:val="00D42B40"/>
    <w:rsid w:val="00D42BBE"/>
    <w:rsid w:val="00D42F77"/>
    <w:rsid w:val="00D437EF"/>
    <w:rsid w:val="00D438D1"/>
    <w:rsid w:val="00D43AFD"/>
    <w:rsid w:val="00D43BD4"/>
    <w:rsid w:val="00D43C67"/>
    <w:rsid w:val="00D43D10"/>
    <w:rsid w:val="00D43D1E"/>
    <w:rsid w:val="00D43DEF"/>
    <w:rsid w:val="00D43E9F"/>
    <w:rsid w:val="00D43F5F"/>
    <w:rsid w:val="00D43FFC"/>
    <w:rsid w:val="00D44079"/>
    <w:rsid w:val="00D440BD"/>
    <w:rsid w:val="00D4428E"/>
    <w:rsid w:val="00D44403"/>
    <w:rsid w:val="00D445E3"/>
    <w:rsid w:val="00D44630"/>
    <w:rsid w:val="00D44665"/>
    <w:rsid w:val="00D448F9"/>
    <w:rsid w:val="00D44CA6"/>
    <w:rsid w:val="00D44D6A"/>
    <w:rsid w:val="00D44EA3"/>
    <w:rsid w:val="00D44FC9"/>
    <w:rsid w:val="00D4524A"/>
    <w:rsid w:val="00D45651"/>
    <w:rsid w:val="00D45815"/>
    <w:rsid w:val="00D458B7"/>
    <w:rsid w:val="00D4591C"/>
    <w:rsid w:val="00D459AE"/>
    <w:rsid w:val="00D45A24"/>
    <w:rsid w:val="00D45ACF"/>
    <w:rsid w:val="00D45C0B"/>
    <w:rsid w:val="00D45DC6"/>
    <w:rsid w:val="00D45E0D"/>
    <w:rsid w:val="00D45E76"/>
    <w:rsid w:val="00D45F13"/>
    <w:rsid w:val="00D45FE2"/>
    <w:rsid w:val="00D45FF1"/>
    <w:rsid w:val="00D4605F"/>
    <w:rsid w:val="00D46335"/>
    <w:rsid w:val="00D46572"/>
    <w:rsid w:val="00D46599"/>
    <w:rsid w:val="00D4671B"/>
    <w:rsid w:val="00D46777"/>
    <w:rsid w:val="00D46A2E"/>
    <w:rsid w:val="00D46AEC"/>
    <w:rsid w:val="00D46C88"/>
    <w:rsid w:val="00D47034"/>
    <w:rsid w:val="00D4707C"/>
    <w:rsid w:val="00D470DB"/>
    <w:rsid w:val="00D4710B"/>
    <w:rsid w:val="00D471B3"/>
    <w:rsid w:val="00D4732C"/>
    <w:rsid w:val="00D47356"/>
    <w:rsid w:val="00D474A6"/>
    <w:rsid w:val="00D47672"/>
    <w:rsid w:val="00D4774D"/>
    <w:rsid w:val="00D477F4"/>
    <w:rsid w:val="00D47992"/>
    <w:rsid w:val="00D47A27"/>
    <w:rsid w:val="00D47A71"/>
    <w:rsid w:val="00D47B6D"/>
    <w:rsid w:val="00D47BE5"/>
    <w:rsid w:val="00D47C06"/>
    <w:rsid w:val="00D47DB9"/>
    <w:rsid w:val="00D47E5F"/>
    <w:rsid w:val="00D500C4"/>
    <w:rsid w:val="00D5013C"/>
    <w:rsid w:val="00D504AE"/>
    <w:rsid w:val="00D50585"/>
    <w:rsid w:val="00D507F3"/>
    <w:rsid w:val="00D50854"/>
    <w:rsid w:val="00D50920"/>
    <w:rsid w:val="00D50A47"/>
    <w:rsid w:val="00D50ACF"/>
    <w:rsid w:val="00D50E75"/>
    <w:rsid w:val="00D512E0"/>
    <w:rsid w:val="00D5136A"/>
    <w:rsid w:val="00D51542"/>
    <w:rsid w:val="00D515E3"/>
    <w:rsid w:val="00D51706"/>
    <w:rsid w:val="00D517A7"/>
    <w:rsid w:val="00D517EC"/>
    <w:rsid w:val="00D5184A"/>
    <w:rsid w:val="00D51886"/>
    <w:rsid w:val="00D51A9A"/>
    <w:rsid w:val="00D51DFD"/>
    <w:rsid w:val="00D51E01"/>
    <w:rsid w:val="00D51E2C"/>
    <w:rsid w:val="00D51E75"/>
    <w:rsid w:val="00D51FCB"/>
    <w:rsid w:val="00D52052"/>
    <w:rsid w:val="00D520A3"/>
    <w:rsid w:val="00D5212B"/>
    <w:rsid w:val="00D5218C"/>
    <w:rsid w:val="00D522F8"/>
    <w:rsid w:val="00D524D5"/>
    <w:rsid w:val="00D5279B"/>
    <w:rsid w:val="00D52CB5"/>
    <w:rsid w:val="00D52CB8"/>
    <w:rsid w:val="00D52FF2"/>
    <w:rsid w:val="00D531B1"/>
    <w:rsid w:val="00D534D9"/>
    <w:rsid w:val="00D534DD"/>
    <w:rsid w:val="00D53546"/>
    <w:rsid w:val="00D53573"/>
    <w:rsid w:val="00D535A3"/>
    <w:rsid w:val="00D536D6"/>
    <w:rsid w:val="00D53866"/>
    <w:rsid w:val="00D538E3"/>
    <w:rsid w:val="00D539F2"/>
    <w:rsid w:val="00D539F4"/>
    <w:rsid w:val="00D53BBA"/>
    <w:rsid w:val="00D53BE0"/>
    <w:rsid w:val="00D53BEF"/>
    <w:rsid w:val="00D53BF5"/>
    <w:rsid w:val="00D53CFA"/>
    <w:rsid w:val="00D53EA7"/>
    <w:rsid w:val="00D53EC8"/>
    <w:rsid w:val="00D541D9"/>
    <w:rsid w:val="00D541F3"/>
    <w:rsid w:val="00D5441B"/>
    <w:rsid w:val="00D546BA"/>
    <w:rsid w:val="00D54811"/>
    <w:rsid w:val="00D5487C"/>
    <w:rsid w:val="00D54ABA"/>
    <w:rsid w:val="00D54B5C"/>
    <w:rsid w:val="00D54BDF"/>
    <w:rsid w:val="00D54CA1"/>
    <w:rsid w:val="00D54D3E"/>
    <w:rsid w:val="00D54DA0"/>
    <w:rsid w:val="00D54DD2"/>
    <w:rsid w:val="00D54F73"/>
    <w:rsid w:val="00D54F7C"/>
    <w:rsid w:val="00D55048"/>
    <w:rsid w:val="00D55135"/>
    <w:rsid w:val="00D5540E"/>
    <w:rsid w:val="00D55470"/>
    <w:rsid w:val="00D554AD"/>
    <w:rsid w:val="00D555B8"/>
    <w:rsid w:val="00D55640"/>
    <w:rsid w:val="00D556D7"/>
    <w:rsid w:val="00D557A8"/>
    <w:rsid w:val="00D5591E"/>
    <w:rsid w:val="00D5594D"/>
    <w:rsid w:val="00D55A35"/>
    <w:rsid w:val="00D55B13"/>
    <w:rsid w:val="00D55BF7"/>
    <w:rsid w:val="00D55CFD"/>
    <w:rsid w:val="00D55F04"/>
    <w:rsid w:val="00D5600B"/>
    <w:rsid w:val="00D5610B"/>
    <w:rsid w:val="00D561F6"/>
    <w:rsid w:val="00D56211"/>
    <w:rsid w:val="00D5648A"/>
    <w:rsid w:val="00D56593"/>
    <w:rsid w:val="00D566FD"/>
    <w:rsid w:val="00D566FE"/>
    <w:rsid w:val="00D56720"/>
    <w:rsid w:val="00D56803"/>
    <w:rsid w:val="00D56836"/>
    <w:rsid w:val="00D56904"/>
    <w:rsid w:val="00D56928"/>
    <w:rsid w:val="00D56B9A"/>
    <w:rsid w:val="00D56CA6"/>
    <w:rsid w:val="00D56D9D"/>
    <w:rsid w:val="00D56E2B"/>
    <w:rsid w:val="00D57080"/>
    <w:rsid w:val="00D570AD"/>
    <w:rsid w:val="00D57104"/>
    <w:rsid w:val="00D57128"/>
    <w:rsid w:val="00D571EA"/>
    <w:rsid w:val="00D57262"/>
    <w:rsid w:val="00D572FE"/>
    <w:rsid w:val="00D573E3"/>
    <w:rsid w:val="00D574A1"/>
    <w:rsid w:val="00D5764D"/>
    <w:rsid w:val="00D57695"/>
    <w:rsid w:val="00D5772F"/>
    <w:rsid w:val="00D57732"/>
    <w:rsid w:val="00D57737"/>
    <w:rsid w:val="00D5778F"/>
    <w:rsid w:val="00D57921"/>
    <w:rsid w:val="00D57B41"/>
    <w:rsid w:val="00D57CA0"/>
    <w:rsid w:val="00D57DDF"/>
    <w:rsid w:val="00D57DFA"/>
    <w:rsid w:val="00D6005B"/>
    <w:rsid w:val="00D60180"/>
    <w:rsid w:val="00D60218"/>
    <w:rsid w:val="00D602AA"/>
    <w:rsid w:val="00D60604"/>
    <w:rsid w:val="00D6075D"/>
    <w:rsid w:val="00D6098C"/>
    <w:rsid w:val="00D60AB8"/>
    <w:rsid w:val="00D60B5F"/>
    <w:rsid w:val="00D60B90"/>
    <w:rsid w:val="00D60B9A"/>
    <w:rsid w:val="00D60C06"/>
    <w:rsid w:val="00D60DC0"/>
    <w:rsid w:val="00D60EAF"/>
    <w:rsid w:val="00D6127A"/>
    <w:rsid w:val="00D61332"/>
    <w:rsid w:val="00D6136C"/>
    <w:rsid w:val="00D6144C"/>
    <w:rsid w:val="00D61474"/>
    <w:rsid w:val="00D61497"/>
    <w:rsid w:val="00D61610"/>
    <w:rsid w:val="00D6168E"/>
    <w:rsid w:val="00D616E0"/>
    <w:rsid w:val="00D616F3"/>
    <w:rsid w:val="00D6173A"/>
    <w:rsid w:val="00D6186A"/>
    <w:rsid w:val="00D61880"/>
    <w:rsid w:val="00D618BC"/>
    <w:rsid w:val="00D61910"/>
    <w:rsid w:val="00D61AF5"/>
    <w:rsid w:val="00D61D71"/>
    <w:rsid w:val="00D61FAE"/>
    <w:rsid w:val="00D6225B"/>
    <w:rsid w:val="00D62486"/>
    <w:rsid w:val="00D6253D"/>
    <w:rsid w:val="00D62555"/>
    <w:rsid w:val="00D627B8"/>
    <w:rsid w:val="00D6284D"/>
    <w:rsid w:val="00D6289B"/>
    <w:rsid w:val="00D6296A"/>
    <w:rsid w:val="00D62A68"/>
    <w:rsid w:val="00D62EEE"/>
    <w:rsid w:val="00D62FF5"/>
    <w:rsid w:val="00D63133"/>
    <w:rsid w:val="00D631A3"/>
    <w:rsid w:val="00D633EC"/>
    <w:rsid w:val="00D63495"/>
    <w:rsid w:val="00D63559"/>
    <w:rsid w:val="00D6362D"/>
    <w:rsid w:val="00D63765"/>
    <w:rsid w:val="00D63860"/>
    <w:rsid w:val="00D63903"/>
    <w:rsid w:val="00D6390E"/>
    <w:rsid w:val="00D63970"/>
    <w:rsid w:val="00D63B0F"/>
    <w:rsid w:val="00D63B4E"/>
    <w:rsid w:val="00D63C0B"/>
    <w:rsid w:val="00D63D2E"/>
    <w:rsid w:val="00D63F6D"/>
    <w:rsid w:val="00D64049"/>
    <w:rsid w:val="00D6447B"/>
    <w:rsid w:val="00D644A8"/>
    <w:rsid w:val="00D6471F"/>
    <w:rsid w:val="00D64751"/>
    <w:rsid w:val="00D648C2"/>
    <w:rsid w:val="00D649FE"/>
    <w:rsid w:val="00D64A48"/>
    <w:rsid w:val="00D64ADC"/>
    <w:rsid w:val="00D64B75"/>
    <w:rsid w:val="00D64BFC"/>
    <w:rsid w:val="00D64C83"/>
    <w:rsid w:val="00D64E07"/>
    <w:rsid w:val="00D64E20"/>
    <w:rsid w:val="00D64E66"/>
    <w:rsid w:val="00D64F20"/>
    <w:rsid w:val="00D64FDD"/>
    <w:rsid w:val="00D6507F"/>
    <w:rsid w:val="00D65180"/>
    <w:rsid w:val="00D6522E"/>
    <w:rsid w:val="00D653B5"/>
    <w:rsid w:val="00D65493"/>
    <w:rsid w:val="00D654BD"/>
    <w:rsid w:val="00D65628"/>
    <w:rsid w:val="00D6564F"/>
    <w:rsid w:val="00D65658"/>
    <w:rsid w:val="00D6585C"/>
    <w:rsid w:val="00D658DC"/>
    <w:rsid w:val="00D658E3"/>
    <w:rsid w:val="00D65904"/>
    <w:rsid w:val="00D65A9D"/>
    <w:rsid w:val="00D65AA1"/>
    <w:rsid w:val="00D65B15"/>
    <w:rsid w:val="00D65B19"/>
    <w:rsid w:val="00D65BEB"/>
    <w:rsid w:val="00D65DB1"/>
    <w:rsid w:val="00D65E25"/>
    <w:rsid w:val="00D65E3A"/>
    <w:rsid w:val="00D65EA7"/>
    <w:rsid w:val="00D65F38"/>
    <w:rsid w:val="00D65F7C"/>
    <w:rsid w:val="00D6600E"/>
    <w:rsid w:val="00D6600F"/>
    <w:rsid w:val="00D661A0"/>
    <w:rsid w:val="00D66242"/>
    <w:rsid w:val="00D6642A"/>
    <w:rsid w:val="00D66682"/>
    <w:rsid w:val="00D667C4"/>
    <w:rsid w:val="00D667EC"/>
    <w:rsid w:val="00D6680B"/>
    <w:rsid w:val="00D66A9C"/>
    <w:rsid w:val="00D66AFA"/>
    <w:rsid w:val="00D66B8D"/>
    <w:rsid w:val="00D66C5F"/>
    <w:rsid w:val="00D671FD"/>
    <w:rsid w:val="00D67490"/>
    <w:rsid w:val="00D674DE"/>
    <w:rsid w:val="00D67676"/>
    <w:rsid w:val="00D6769E"/>
    <w:rsid w:val="00D67886"/>
    <w:rsid w:val="00D67913"/>
    <w:rsid w:val="00D67A4C"/>
    <w:rsid w:val="00D67B95"/>
    <w:rsid w:val="00D67BF9"/>
    <w:rsid w:val="00D67DEB"/>
    <w:rsid w:val="00D700D6"/>
    <w:rsid w:val="00D703C3"/>
    <w:rsid w:val="00D70560"/>
    <w:rsid w:val="00D7060A"/>
    <w:rsid w:val="00D7082C"/>
    <w:rsid w:val="00D70A40"/>
    <w:rsid w:val="00D70A51"/>
    <w:rsid w:val="00D70B21"/>
    <w:rsid w:val="00D70E13"/>
    <w:rsid w:val="00D70FAD"/>
    <w:rsid w:val="00D710EB"/>
    <w:rsid w:val="00D7130F"/>
    <w:rsid w:val="00D716F8"/>
    <w:rsid w:val="00D7173E"/>
    <w:rsid w:val="00D7186E"/>
    <w:rsid w:val="00D718D8"/>
    <w:rsid w:val="00D71907"/>
    <w:rsid w:val="00D719BB"/>
    <w:rsid w:val="00D719D3"/>
    <w:rsid w:val="00D719F8"/>
    <w:rsid w:val="00D719FD"/>
    <w:rsid w:val="00D71B08"/>
    <w:rsid w:val="00D71B5E"/>
    <w:rsid w:val="00D71C67"/>
    <w:rsid w:val="00D71D86"/>
    <w:rsid w:val="00D71DCF"/>
    <w:rsid w:val="00D71EB0"/>
    <w:rsid w:val="00D71F0E"/>
    <w:rsid w:val="00D72226"/>
    <w:rsid w:val="00D72234"/>
    <w:rsid w:val="00D725CB"/>
    <w:rsid w:val="00D725EB"/>
    <w:rsid w:val="00D725F5"/>
    <w:rsid w:val="00D72787"/>
    <w:rsid w:val="00D7279C"/>
    <w:rsid w:val="00D72845"/>
    <w:rsid w:val="00D7293C"/>
    <w:rsid w:val="00D72AD8"/>
    <w:rsid w:val="00D72CD7"/>
    <w:rsid w:val="00D72D5A"/>
    <w:rsid w:val="00D72DAB"/>
    <w:rsid w:val="00D72DC2"/>
    <w:rsid w:val="00D72F36"/>
    <w:rsid w:val="00D73077"/>
    <w:rsid w:val="00D73078"/>
    <w:rsid w:val="00D730C6"/>
    <w:rsid w:val="00D730DA"/>
    <w:rsid w:val="00D73135"/>
    <w:rsid w:val="00D731F7"/>
    <w:rsid w:val="00D733CD"/>
    <w:rsid w:val="00D7345B"/>
    <w:rsid w:val="00D736AC"/>
    <w:rsid w:val="00D739C2"/>
    <w:rsid w:val="00D73B98"/>
    <w:rsid w:val="00D73C40"/>
    <w:rsid w:val="00D73C67"/>
    <w:rsid w:val="00D73D20"/>
    <w:rsid w:val="00D73D46"/>
    <w:rsid w:val="00D73E1C"/>
    <w:rsid w:val="00D73EF7"/>
    <w:rsid w:val="00D73FC0"/>
    <w:rsid w:val="00D74033"/>
    <w:rsid w:val="00D740AE"/>
    <w:rsid w:val="00D741BC"/>
    <w:rsid w:val="00D74245"/>
    <w:rsid w:val="00D74694"/>
    <w:rsid w:val="00D7477B"/>
    <w:rsid w:val="00D7487A"/>
    <w:rsid w:val="00D748CF"/>
    <w:rsid w:val="00D749F2"/>
    <w:rsid w:val="00D74A53"/>
    <w:rsid w:val="00D74AE4"/>
    <w:rsid w:val="00D74B60"/>
    <w:rsid w:val="00D74BE8"/>
    <w:rsid w:val="00D74F62"/>
    <w:rsid w:val="00D74FF7"/>
    <w:rsid w:val="00D750C0"/>
    <w:rsid w:val="00D750EC"/>
    <w:rsid w:val="00D7555B"/>
    <w:rsid w:val="00D755AD"/>
    <w:rsid w:val="00D75635"/>
    <w:rsid w:val="00D75796"/>
    <w:rsid w:val="00D758DD"/>
    <w:rsid w:val="00D75B9E"/>
    <w:rsid w:val="00D75C80"/>
    <w:rsid w:val="00D75D35"/>
    <w:rsid w:val="00D75DED"/>
    <w:rsid w:val="00D762DE"/>
    <w:rsid w:val="00D763C9"/>
    <w:rsid w:val="00D763E4"/>
    <w:rsid w:val="00D76514"/>
    <w:rsid w:val="00D76749"/>
    <w:rsid w:val="00D7687C"/>
    <w:rsid w:val="00D76913"/>
    <w:rsid w:val="00D76B3F"/>
    <w:rsid w:val="00D76B74"/>
    <w:rsid w:val="00D76C0E"/>
    <w:rsid w:val="00D76C1E"/>
    <w:rsid w:val="00D76DAF"/>
    <w:rsid w:val="00D76F12"/>
    <w:rsid w:val="00D76F18"/>
    <w:rsid w:val="00D76F8D"/>
    <w:rsid w:val="00D7709B"/>
    <w:rsid w:val="00D77161"/>
    <w:rsid w:val="00D77246"/>
    <w:rsid w:val="00D7728D"/>
    <w:rsid w:val="00D7729F"/>
    <w:rsid w:val="00D772D0"/>
    <w:rsid w:val="00D773DB"/>
    <w:rsid w:val="00D774DE"/>
    <w:rsid w:val="00D77596"/>
    <w:rsid w:val="00D778A4"/>
    <w:rsid w:val="00D77995"/>
    <w:rsid w:val="00D77D9C"/>
    <w:rsid w:val="00D77DDB"/>
    <w:rsid w:val="00D77FCC"/>
    <w:rsid w:val="00D800CD"/>
    <w:rsid w:val="00D80177"/>
    <w:rsid w:val="00D801A0"/>
    <w:rsid w:val="00D80258"/>
    <w:rsid w:val="00D8026B"/>
    <w:rsid w:val="00D80324"/>
    <w:rsid w:val="00D803C5"/>
    <w:rsid w:val="00D803D8"/>
    <w:rsid w:val="00D8043F"/>
    <w:rsid w:val="00D804B5"/>
    <w:rsid w:val="00D80881"/>
    <w:rsid w:val="00D80B55"/>
    <w:rsid w:val="00D80C1C"/>
    <w:rsid w:val="00D80C64"/>
    <w:rsid w:val="00D80C7B"/>
    <w:rsid w:val="00D80EA4"/>
    <w:rsid w:val="00D80F0C"/>
    <w:rsid w:val="00D80FD1"/>
    <w:rsid w:val="00D8111B"/>
    <w:rsid w:val="00D8119B"/>
    <w:rsid w:val="00D811CF"/>
    <w:rsid w:val="00D81220"/>
    <w:rsid w:val="00D813D4"/>
    <w:rsid w:val="00D815A2"/>
    <w:rsid w:val="00D81815"/>
    <w:rsid w:val="00D81938"/>
    <w:rsid w:val="00D819F6"/>
    <w:rsid w:val="00D81CE0"/>
    <w:rsid w:val="00D81E90"/>
    <w:rsid w:val="00D81F03"/>
    <w:rsid w:val="00D8200A"/>
    <w:rsid w:val="00D820A1"/>
    <w:rsid w:val="00D820DF"/>
    <w:rsid w:val="00D821AC"/>
    <w:rsid w:val="00D829FF"/>
    <w:rsid w:val="00D82A63"/>
    <w:rsid w:val="00D82BB3"/>
    <w:rsid w:val="00D82C47"/>
    <w:rsid w:val="00D82F2A"/>
    <w:rsid w:val="00D82F40"/>
    <w:rsid w:val="00D8312F"/>
    <w:rsid w:val="00D8315E"/>
    <w:rsid w:val="00D83472"/>
    <w:rsid w:val="00D83545"/>
    <w:rsid w:val="00D83736"/>
    <w:rsid w:val="00D8387E"/>
    <w:rsid w:val="00D839B3"/>
    <w:rsid w:val="00D83B77"/>
    <w:rsid w:val="00D83D0F"/>
    <w:rsid w:val="00D83E47"/>
    <w:rsid w:val="00D841CF"/>
    <w:rsid w:val="00D8424D"/>
    <w:rsid w:val="00D842EC"/>
    <w:rsid w:val="00D843E2"/>
    <w:rsid w:val="00D8442E"/>
    <w:rsid w:val="00D8448E"/>
    <w:rsid w:val="00D845AE"/>
    <w:rsid w:val="00D845F5"/>
    <w:rsid w:val="00D84696"/>
    <w:rsid w:val="00D847FF"/>
    <w:rsid w:val="00D84836"/>
    <w:rsid w:val="00D8486C"/>
    <w:rsid w:val="00D848DB"/>
    <w:rsid w:val="00D84975"/>
    <w:rsid w:val="00D84C20"/>
    <w:rsid w:val="00D84DEC"/>
    <w:rsid w:val="00D85158"/>
    <w:rsid w:val="00D851E9"/>
    <w:rsid w:val="00D85274"/>
    <w:rsid w:val="00D8528D"/>
    <w:rsid w:val="00D85295"/>
    <w:rsid w:val="00D852C6"/>
    <w:rsid w:val="00D853E7"/>
    <w:rsid w:val="00D854DB"/>
    <w:rsid w:val="00D855DB"/>
    <w:rsid w:val="00D8569D"/>
    <w:rsid w:val="00D8592A"/>
    <w:rsid w:val="00D8599B"/>
    <w:rsid w:val="00D85A8C"/>
    <w:rsid w:val="00D85ADF"/>
    <w:rsid w:val="00D85AFA"/>
    <w:rsid w:val="00D85B09"/>
    <w:rsid w:val="00D85BC4"/>
    <w:rsid w:val="00D85C00"/>
    <w:rsid w:val="00D85C51"/>
    <w:rsid w:val="00D85D36"/>
    <w:rsid w:val="00D85D5D"/>
    <w:rsid w:val="00D85D8B"/>
    <w:rsid w:val="00D85D8D"/>
    <w:rsid w:val="00D85DAD"/>
    <w:rsid w:val="00D86026"/>
    <w:rsid w:val="00D8610A"/>
    <w:rsid w:val="00D86301"/>
    <w:rsid w:val="00D86313"/>
    <w:rsid w:val="00D865D2"/>
    <w:rsid w:val="00D865F4"/>
    <w:rsid w:val="00D86646"/>
    <w:rsid w:val="00D86678"/>
    <w:rsid w:val="00D86759"/>
    <w:rsid w:val="00D867D6"/>
    <w:rsid w:val="00D868BF"/>
    <w:rsid w:val="00D86993"/>
    <w:rsid w:val="00D86BD9"/>
    <w:rsid w:val="00D86BEC"/>
    <w:rsid w:val="00D86C4D"/>
    <w:rsid w:val="00D86D1D"/>
    <w:rsid w:val="00D86E3A"/>
    <w:rsid w:val="00D86FED"/>
    <w:rsid w:val="00D87099"/>
    <w:rsid w:val="00D870B7"/>
    <w:rsid w:val="00D87108"/>
    <w:rsid w:val="00D8712F"/>
    <w:rsid w:val="00D87300"/>
    <w:rsid w:val="00D87471"/>
    <w:rsid w:val="00D87562"/>
    <w:rsid w:val="00D875FA"/>
    <w:rsid w:val="00D87AB1"/>
    <w:rsid w:val="00D87BC2"/>
    <w:rsid w:val="00D87D2B"/>
    <w:rsid w:val="00D87DB6"/>
    <w:rsid w:val="00D87DF9"/>
    <w:rsid w:val="00D87E90"/>
    <w:rsid w:val="00D87F13"/>
    <w:rsid w:val="00D87F1F"/>
    <w:rsid w:val="00D87F6B"/>
    <w:rsid w:val="00D90001"/>
    <w:rsid w:val="00D9008F"/>
    <w:rsid w:val="00D90119"/>
    <w:rsid w:val="00D903FC"/>
    <w:rsid w:val="00D9041A"/>
    <w:rsid w:val="00D9054A"/>
    <w:rsid w:val="00D905D6"/>
    <w:rsid w:val="00D9062B"/>
    <w:rsid w:val="00D908EC"/>
    <w:rsid w:val="00D90AA1"/>
    <w:rsid w:val="00D90BC5"/>
    <w:rsid w:val="00D90C71"/>
    <w:rsid w:val="00D90CB8"/>
    <w:rsid w:val="00D90CD2"/>
    <w:rsid w:val="00D9103C"/>
    <w:rsid w:val="00D91072"/>
    <w:rsid w:val="00D910DB"/>
    <w:rsid w:val="00D911C9"/>
    <w:rsid w:val="00D9138B"/>
    <w:rsid w:val="00D9145B"/>
    <w:rsid w:val="00D9146E"/>
    <w:rsid w:val="00D91690"/>
    <w:rsid w:val="00D917DD"/>
    <w:rsid w:val="00D91850"/>
    <w:rsid w:val="00D91A7F"/>
    <w:rsid w:val="00D91AD1"/>
    <w:rsid w:val="00D91AF6"/>
    <w:rsid w:val="00D91BA3"/>
    <w:rsid w:val="00D91C63"/>
    <w:rsid w:val="00D91CA0"/>
    <w:rsid w:val="00D91D02"/>
    <w:rsid w:val="00D91D60"/>
    <w:rsid w:val="00D92117"/>
    <w:rsid w:val="00D9218C"/>
    <w:rsid w:val="00D922B0"/>
    <w:rsid w:val="00D92546"/>
    <w:rsid w:val="00D92630"/>
    <w:rsid w:val="00D9276B"/>
    <w:rsid w:val="00D927D2"/>
    <w:rsid w:val="00D928C6"/>
    <w:rsid w:val="00D92964"/>
    <w:rsid w:val="00D92AD2"/>
    <w:rsid w:val="00D92AFD"/>
    <w:rsid w:val="00D92C03"/>
    <w:rsid w:val="00D92C9B"/>
    <w:rsid w:val="00D92EEB"/>
    <w:rsid w:val="00D93351"/>
    <w:rsid w:val="00D9336C"/>
    <w:rsid w:val="00D93429"/>
    <w:rsid w:val="00D93854"/>
    <w:rsid w:val="00D938C3"/>
    <w:rsid w:val="00D93902"/>
    <w:rsid w:val="00D93A22"/>
    <w:rsid w:val="00D93FB4"/>
    <w:rsid w:val="00D9402F"/>
    <w:rsid w:val="00D941B9"/>
    <w:rsid w:val="00D9422B"/>
    <w:rsid w:val="00D942D7"/>
    <w:rsid w:val="00D943CD"/>
    <w:rsid w:val="00D943F4"/>
    <w:rsid w:val="00D94465"/>
    <w:rsid w:val="00D94560"/>
    <w:rsid w:val="00D946F3"/>
    <w:rsid w:val="00D948A3"/>
    <w:rsid w:val="00D949C1"/>
    <w:rsid w:val="00D949CE"/>
    <w:rsid w:val="00D94B21"/>
    <w:rsid w:val="00D94BFD"/>
    <w:rsid w:val="00D94CF5"/>
    <w:rsid w:val="00D94D40"/>
    <w:rsid w:val="00D94DCE"/>
    <w:rsid w:val="00D94F67"/>
    <w:rsid w:val="00D94F76"/>
    <w:rsid w:val="00D94FFF"/>
    <w:rsid w:val="00D950F1"/>
    <w:rsid w:val="00D9520E"/>
    <w:rsid w:val="00D95275"/>
    <w:rsid w:val="00D952E1"/>
    <w:rsid w:val="00D9532C"/>
    <w:rsid w:val="00D953D9"/>
    <w:rsid w:val="00D954AB"/>
    <w:rsid w:val="00D954B4"/>
    <w:rsid w:val="00D9560A"/>
    <w:rsid w:val="00D9562C"/>
    <w:rsid w:val="00D9579B"/>
    <w:rsid w:val="00D95A2A"/>
    <w:rsid w:val="00D95A64"/>
    <w:rsid w:val="00D95ACE"/>
    <w:rsid w:val="00D95BF2"/>
    <w:rsid w:val="00D95D00"/>
    <w:rsid w:val="00D95EA5"/>
    <w:rsid w:val="00D95EB5"/>
    <w:rsid w:val="00D95EDF"/>
    <w:rsid w:val="00D95F25"/>
    <w:rsid w:val="00D95F48"/>
    <w:rsid w:val="00D960B4"/>
    <w:rsid w:val="00D961E7"/>
    <w:rsid w:val="00D962F7"/>
    <w:rsid w:val="00D968AA"/>
    <w:rsid w:val="00D9699F"/>
    <w:rsid w:val="00D96B71"/>
    <w:rsid w:val="00D96D9A"/>
    <w:rsid w:val="00D9704A"/>
    <w:rsid w:val="00D970F4"/>
    <w:rsid w:val="00D97180"/>
    <w:rsid w:val="00D972FE"/>
    <w:rsid w:val="00D97419"/>
    <w:rsid w:val="00D9747C"/>
    <w:rsid w:val="00D97567"/>
    <w:rsid w:val="00D97794"/>
    <w:rsid w:val="00D977C2"/>
    <w:rsid w:val="00D979B5"/>
    <w:rsid w:val="00D97AA7"/>
    <w:rsid w:val="00D97BBC"/>
    <w:rsid w:val="00D97C5E"/>
    <w:rsid w:val="00D97CB6"/>
    <w:rsid w:val="00D97DB2"/>
    <w:rsid w:val="00D97DF2"/>
    <w:rsid w:val="00D97E8C"/>
    <w:rsid w:val="00D97ED2"/>
    <w:rsid w:val="00D97F2B"/>
    <w:rsid w:val="00D97F67"/>
    <w:rsid w:val="00D97F69"/>
    <w:rsid w:val="00DA0151"/>
    <w:rsid w:val="00DA017A"/>
    <w:rsid w:val="00DA02DB"/>
    <w:rsid w:val="00DA0348"/>
    <w:rsid w:val="00DA0443"/>
    <w:rsid w:val="00DA05BC"/>
    <w:rsid w:val="00DA0665"/>
    <w:rsid w:val="00DA0696"/>
    <w:rsid w:val="00DA0766"/>
    <w:rsid w:val="00DA0AC9"/>
    <w:rsid w:val="00DA0B12"/>
    <w:rsid w:val="00DA0B6D"/>
    <w:rsid w:val="00DA0B83"/>
    <w:rsid w:val="00DA0C39"/>
    <w:rsid w:val="00DA0F89"/>
    <w:rsid w:val="00DA12CE"/>
    <w:rsid w:val="00DA1336"/>
    <w:rsid w:val="00DA13D5"/>
    <w:rsid w:val="00DA1968"/>
    <w:rsid w:val="00DA1980"/>
    <w:rsid w:val="00DA19A6"/>
    <w:rsid w:val="00DA1BAC"/>
    <w:rsid w:val="00DA1D25"/>
    <w:rsid w:val="00DA1E2B"/>
    <w:rsid w:val="00DA1F49"/>
    <w:rsid w:val="00DA1FFB"/>
    <w:rsid w:val="00DA2065"/>
    <w:rsid w:val="00DA2094"/>
    <w:rsid w:val="00DA2244"/>
    <w:rsid w:val="00DA2277"/>
    <w:rsid w:val="00DA22A5"/>
    <w:rsid w:val="00DA22BA"/>
    <w:rsid w:val="00DA232F"/>
    <w:rsid w:val="00DA2457"/>
    <w:rsid w:val="00DA245F"/>
    <w:rsid w:val="00DA24BE"/>
    <w:rsid w:val="00DA26A9"/>
    <w:rsid w:val="00DA2736"/>
    <w:rsid w:val="00DA2C92"/>
    <w:rsid w:val="00DA2F33"/>
    <w:rsid w:val="00DA313A"/>
    <w:rsid w:val="00DA313F"/>
    <w:rsid w:val="00DA3248"/>
    <w:rsid w:val="00DA36F5"/>
    <w:rsid w:val="00DA3822"/>
    <w:rsid w:val="00DA38C6"/>
    <w:rsid w:val="00DA39AE"/>
    <w:rsid w:val="00DA3C43"/>
    <w:rsid w:val="00DA3C9C"/>
    <w:rsid w:val="00DA3D8A"/>
    <w:rsid w:val="00DA3E1E"/>
    <w:rsid w:val="00DA42E2"/>
    <w:rsid w:val="00DA4326"/>
    <w:rsid w:val="00DA468C"/>
    <w:rsid w:val="00DA4800"/>
    <w:rsid w:val="00DA4B61"/>
    <w:rsid w:val="00DA4C54"/>
    <w:rsid w:val="00DA4D5C"/>
    <w:rsid w:val="00DA4E4A"/>
    <w:rsid w:val="00DA5084"/>
    <w:rsid w:val="00DA50A0"/>
    <w:rsid w:val="00DA5132"/>
    <w:rsid w:val="00DA5168"/>
    <w:rsid w:val="00DA52E4"/>
    <w:rsid w:val="00DA53A1"/>
    <w:rsid w:val="00DA54F7"/>
    <w:rsid w:val="00DA55E0"/>
    <w:rsid w:val="00DA576A"/>
    <w:rsid w:val="00DA589A"/>
    <w:rsid w:val="00DA592C"/>
    <w:rsid w:val="00DA5BD5"/>
    <w:rsid w:val="00DA5D63"/>
    <w:rsid w:val="00DA5ED5"/>
    <w:rsid w:val="00DA5EFA"/>
    <w:rsid w:val="00DA5F27"/>
    <w:rsid w:val="00DA5F68"/>
    <w:rsid w:val="00DA6204"/>
    <w:rsid w:val="00DA62CA"/>
    <w:rsid w:val="00DA668B"/>
    <w:rsid w:val="00DA6691"/>
    <w:rsid w:val="00DA68E0"/>
    <w:rsid w:val="00DA6B1C"/>
    <w:rsid w:val="00DA6B2D"/>
    <w:rsid w:val="00DA6B5D"/>
    <w:rsid w:val="00DA6F1C"/>
    <w:rsid w:val="00DA7044"/>
    <w:rsid w:val="00DA7102"/>
    <w:rsid w:val="00DA713D"/>
    <w:rsid w:val="00DA747F"/>
    <w:rsid w:val="00DA7700"/>
    <w:rsid w:val="00DA797F"/>
    <w:rsid w:val="00DA7AEE"/>
    <w:rsid w:val="00DA7B46"/>
    <w:rsid w:val="00DA7C16"/>
    <w:rsid w:val="00DA7C57"/>
    <w:rsid w:val="00DA7CB5"/>
    <w:rsid w:val="00DA7D27"/>
    <w:rsid w:val="00DA7D33"/>
    <w:rsid w:val="00DA7E5A"/>
    <w:rsid w:val="00DB00ED"/>
    <w:rsid w:val="00DB00FE"/>
    <w:rsid w:val="00DB0265"/>
    <w:rsid w:val="00DB02F7"/>
    <w:rsid w:val="00DB05DD"/>
    <w:rsid w:val="00DB06F9"/>
    <w:rsid w:val="00DB07A6"/>
    <w:rsid w:val="00DB090F"/>
    <w:rsid w:val="00DB0A3F"/>
    <w:rsid w:val="00DB0B10"/>
    <w:rsid w:val="00DB0B37"/>
    <w:rsid w:val="00DB0BCC"/>
    <w:rsid w:val="00DB0BD1"/>
    <w:rsid w:val="00DB0C3A"/>
    <w:rsid w:val="00DB0D9B"/>
    <w:rsid w:val="00DB0EEF"/>
    <w:rsid w:val="00DB0FA1"/>
    <w:rsid w:val="00DB114A"/>
    <w:rsid w:val="00DB1218"/>
    <w:rsid w:val="00DB1292"/>
    <w:rsid w:val="00DB12EB"/>
    <w:rsid w:val="00DB142F"/>
    <w:rsid w:val="00DB15EA"/>
    <w:rsid w:val="00DB1848"/>
    <w:rsid w:val="00DB1CCB"/>
    <w:rsid w:val="00DB2121"/>
    <w:rsid w:val="00DB226E"/>
    <w:rsid w:val="00DB22AF"/>
    <w:rsid w:val="00DB23C9"/>
    <w:rsid w:val="00DB2425"/>
    <w:rsid w:val="00DB2437"/>
    <w:rsid w:val="00DB2590"/>
    <w:rsid w:val="00DB25B6"/>
    <w:rsid w:val="00DB2660"/>
    <w:rsid w:val="00DB26F8"/>
    <w:rsid w:val="00DB2790"/>
    <w:rsid w:val="00DB2798"/>
    <w:rsid w:val="00DB29CA"/>
    <w:rsid w:val="00DB2A3E"/>
    <w:rsid w:val="00DB2ACA"/>
    <w:rsid w:val="00DB2B55"/>
    <w:rsid w:val="00DB2C91"/>
    <w:rsid w:val="00DB2CB8"/>
    <w:rsid w:val="00DB2EDD"/>
    <w:rsid w:val="00DB2FEA"/>
    <w:rsid w:val="00DB30EE"/>
    <w:rsid w:val="00DB31B7"/>
    <w:rsid w:val="00DB33D3"/>
    <w:rsid w:val="00DB341B"/>
    <w:rsid w:val="00DB3572"/>
    <w:rsid w:val="00DB3746"/>
    <w:rsid w:val="00DB389D"/>
    <w:rsid w:val="00DB392D"/>
    <w:rsid w:val="00DB39E0"/>
    <w:rsid w:val="00DB3A1B"/>
    <w:rsid w:val="00DB3B5F"/>
    <w:rsid w:val="00DB3BA3"/>
    <w:rsid w:val="00DB3C19"/>
    <w:rsid w:val="00DB3D1C"/>
    <w:rsid w:val="00DB3D80"/>
    <w:rsid w:val="00DB3D8D"/>
    <w:rsid w:val="00DB3E84"/>
    <w:rsid w:val="00DB3EFA"/>
    <w:rsid w:val="00DB4109"/>
    <w:rsid w:val="00DB41F2"/>
    <w:rsid w:val="00DB4200"/>
    <w:rsid w:val="00DB43B9"/>
    <w:rsid w:val="00DB4460"/>
    <w:rsid w:val="00DB4506"/>
    <w:rsid w:val="00DB4533"/>
    <w:rsid w:val="00DB45B6"/>
    <w:rsid w:val="00DB4619"/>
    <w:rsid w:val="00DB47EF"/>
    <w:rsid w:val="00DB4846"/>
    <w:rsid w:val="00DB4985"/>
    <w:rsid w:val="00DB4A0D"/>
    <w:rsid w:val="00DB4CC9"/>
    <w:rsid w:val="00DB4DA9"/>
    <w:rsid w:val="00DB4DED"/>
    <w:rsid w:val="00DB4E87"/>
    <w:rsid w:val="00DB5046"/>
    <w:rsid w:val="00DB506A"/>
    <w:rsid w:val="00DB5112"/>
    <w:rsid w:val="00DB517B"/>
    <w:rsid w:val="00DB51DA"/>
    <w:rsid w:val="00DB51F8"/>
    <w:rsid w:val="00DB5313"/>
    <w:rsid w:val="00DB534F"/>
    <w:rsid w:val="00DB53CF"/>
    <w:rsid w:val="00DB5606"/>
    <w:rsid w:val="00DB569B"/>
    <w:rsid w:val="00DB571D"/>
    <w:rsid w:val="00DB5792"/>
    <w:rsid w:val="00DB5A02"/>
    <w:rsid w:val="00DB5B8F"/>
    <w:rsid w:val="00DB5CE4"/>
    <w:rsid w:val="00DB5F52"/>
    <w:rsid w:val="00DB600F"/>
    <w:rsid w:val="00DB60D8"/>
    <w:rsid w:val="00DB6240"/>
    <w:rsid w:val="00DB62EF"/>
    <w:rsid w:val="00DB63E7"/>
    <w:rsid w:val="00DB6671"/>
    <w:rsid w:val="00DB675D"/>
    <w:rsid w:val="00DB679F"/>
    <w:rsid w:val="00DB6927"/>
    <w:rsid w:val="00DB69FB"/>
    <w:rsid w:val="00DB6A22"/>
    <w:rsid w:val="00DB6F20"/>
    <w:rsid w:val="00DB70A2"/>
    <w:rsid w:val="00DB7116"/>
    <w:rsid w:val="00DB716F"/>
    <w:rsid w:val="00DB71D3"/>
    <w:rsid w:val="00DB72B0"/>
    <w:rsid w:val="00DB7386"/>
    <w:rsid w:val="00DB73D0"/>
    <w:rsid w:val="00DB74F1"/>
    <w:rsid w:val="00DB76FB"/>
    <w:rsid w:val="00DB7789"/>
    <w:rsid w:val="00DB792C"/>
    <w:rsid w:val="00DB7A62"/>
    <w:rsid w:val="00DB7AFD"/>
    <w:rsid w:val="00DB7B40"/>
    <w:rsid w:val="00DB7D08"/>
    <w:rsid w:val="00DB7D30"/>
    <w:rsid w:val="00DB7E73"/>
    <w:rsid w:val="00DB7F5F"/>
    <w:rsid w:val="00DB7F62"/>
    <w:rsid w:val="00DB7FD5"/>
    <w:rsid w:val="00DC0083"/>
    <w:rsid w:val="00DC045D"/>
    <w:rsid w:val="00DC0674"/>
    <w:rsid w:val="00DC088D"/>
    <w:rsid w:val="00DC0892"/>
    <w:rsid w:val="00DC08E1"/>
    <w:rsid w:val="00DC0900"/>
    <w:rsid w:val="00DC09E0"/>
    <w:rsid w:val="00DC0BB6"/>
    <w:rsid w:val="00DC0C4A"/>
    <w:rsid w:val="00DC0C99"/>
    <w:rsid w:val="00DC0DBF"/>
    <w:rsid w:val="00DC0E67"/>
    <w:rsid w:val="00DC0F42"/>
    <w:rsid w:val="00DC10D1"/>
    <w:rsid w:val="00DC111A"/>
    <w:rsid w:val="00DC11D4"/>
    <w:rsid w:val="00DC1338"/>
    <w:rsid w:val="00DC1371"/>
    <w:rsid w:val="00DC13B6"/>
    <w:rsid w:val="00DC1408"/>
    <w:rsid w:val="00DC1415"/>
    <w:rsid w:val="00DC146C"/>
    <w:rsid w:val="00DC1556"/>
    <w:rsid w:val="00DC1599"/>
    <w:rsid w:val="00DC16FB"/>
    <w:rsid w:val="00DC17EB"/>
    <w:rsid w:val="00DC1D18"/>
    <w:rsid w:val="00DC1D56"/>
    <w:rsid w:val="00DC1D9A"/>
    <w:rsid w:val="00DC1FAB"/>
    <w:rsid w:val="00DC1FFC"/>
    <w:rsid w:val="00DC202B"/>
    <w:rsid w:val="00DC20DF"/>
    <w:rsid w:val="00DC236C"/>
    <w:rsid w:val="00DC252F"/>
    <w:rsid w:val="00DC26A8"/>
    <w:rsid w:val="00DC2707"/>
    <w:rsid w:val="00DC2841"/>
    <w:rsid w:val="00DC29B1"/>
    <w:rsid w:val="00DC2AA6"/>
    <w:rsid w:val="00DC2ADA"/>
    <w:rsid w:val="00DC2C6C"/>
    <w:rsid w:val="00DC2DAE"/>
    <w:rsid w:val="00DC2DF5"/>
    <w:rsid w:val="00DC2E0C"/>
    <w:rsid w:val="00DC2E7A"/>
    <w:rsid w:val="00DC2E92"/>
    <w:rsid w:val="00DC3079"/>
    <w:rsid w:val="00DC3513"/>
    <w:rsid w:val="00DC3793"/>
    <w:rsid w:val="00DC379A"/>
    <w:rsid w:val="00DC37C4"/>
    <w:rsid w:val="00DC3803"/>
    <w:rsid w:val="00DC38F1"/>
    <w:rsid w:val="00DC3B11"/>
    <w:rsid w:val="00DC3BC8"/>
    <w:rsid w:val="00DC3EE3"/>
    <w:rsid w:val="00DC3EE6"/>
    <w:rsid w:val="00DC4403"/>
    <w:rsid w:val="00DC44FB"/>
    <w:rsid w:val="00DC4516"/>
    <w:rsid w:val="00DC4649"/>
    <w:rsid w:val="00DC499C"/>
    <w:rsid w:val="00DC4A8B"/>
    <w:rsid w:val="00DC4E54"/>
    <w:rsid w:val="00DC4FB6"/>
    <w:rsid w:val="00DC5072"/>
    <w:rsid w:val="00DC50CA"/>
    <w:rsid w:val="00DC52CC"/>
    <w:rsid w:val="00DC53C5"/>
    <w:rsid w:val="00DC540E"/>
    <w:rsid w:val="00DC546B"/>
    <w:rsid w:val="00DC54FB"/>
    <w:rsid w:val="00DC5643"/>
    <w:rsid w:val="00DC569B"/>
    <w:rsid w:val="00DC57C4"/>
    <w:rsid w:val="00DC58AE"/>
    <w:rsid w:val="00DC58D7"/>
    <w:rsid w:val="00DC59DD"/>
    <w:rsid w:val="00DC5B85"/>
    <w:rsid w:val="00DC5BC2"/>
    <w:rsid w:val="00DC5D2A"/>
    <w:rsid w:val="00DC5E23"/>
    <w:rsid w:val="00DC5E33"/>
    <w:rsid w:val="00DC5EDF"/>
    <w:rsid w:val="00DC5F44"/>
    <w:rsid w:val="00DC639C"/>
    <w:rsid w:val="00DC65D4"/>
    <w:rsid w:val="00DC6663"/>
    <w:rsid w:val="00DC6736"/>
    <w:rsid w:val="00DC67EE"/>
    <w:rsid w:val="00DC68C1"/>
    <w:rsid w:val="00DC69F0"/>
    <w:rsid w:val="00DC6AC4"/>
    <w:rsid w:val="00DC6B63"/>
    <w:rsid w:val="00DC6B8C"/>
    <w:rsid w:val="00DC6C95"/>
    <w:rsid w:val="00DC6D47"/>
    <w:rsid w:val="00DC6D72"/>
    <w:rsid w:val="00DC6E7B"/>
    <w:rsid w:val="00DC6EBF"/>
    <w:rsid w:val="00DC6FE2"/>
    <w:rsid w:val="00DC7213"/>
    <w:rsid w:val="00DC7308"/>
    <w:rsid w:val="00DC7381"/>
    <w:rsid w:val="00DC74E8"/>
    <w:rsid w:val="00DC777C"/>
    <w:rsid w:val="00DC7848"/>
    <w:rsid w:val="00DC7A6C"/>
    <w:rsid w:val="00DC7D50"/>
    <w:rsid w:val="00DC7F55"/>
    <w:rsid w:val="00DC7F96"/>
    <w:rsid w:val="00DD01EA"/>
    <w:rsid w:val="00DD0259"/>
    <w:rsid w:val="00DD044B"/>
    <w:rsid w:val="00DD04C6"/>
    <w:rsid w:val="00DD05D1"/>
    <w:rsid w:val="00DD05FC"/>
    <w:rsid w:val="00DD06EF"/>
    <w:rsid w:val="00DD09A9"/>
    <w:rsid w:val="00DD0B19"/>
    <w:rsid w:val="00DD0B86"/>
    <w:rsid w:val="00DD0BF2"/>
    <w:rsid w:val="00DD0D2A"/>
    <w:rsid w:val="00DD0D71"/>
    <w:rsid w:val="00DD0DE4"/>
    <w:rsid w:val="00DD0E83"/>
    <w:rsid w:val="00DD107B"/>
    <w:rsid w:val="00DD10FD"/>
    <w:rsid w:val="00DD1537"/>
    <w:rsid w:val="00DD1697"/>
    <w:rsid w:val="00DD177B"/>
    <w:rsid w:val="00DD1839"/>
    <w:rsid w:val="00DD19F5"/>
    <w:rsid w:val="00DD1A03"/>
    <w:rsid w:val="00DD1AC8"/>
    <w:rsid w:val="00DD1D7A"/>
    <w:rsid w:val="00DD1DBD"/>
    <w:rsid w:val="00DD1E8B"/>
    <w:rsid w:val="00DD2070"/>
    <w:rsid w:val="00DD2084"/>
    <w:rsid w:val="00DD228E"/>
    <w:rsid w:val="00DD2310"/>
    <w:rsid w:val="00DD2377"/>
    <w:rsid w:val="00DD23D1"/>
    <w:rsid w:val="00DD2483"/>
    <w:rsid w:val="00DD2596"/>
    <w:rsid w:val="00DD27B4"/>
    <w:rsid w:val="00DD2995"/>
    <w:rsid w:val="00DD2AAF"/>
    <w:rsid w:val="00DD2C2C"/>
    <w:rsid w:val="00DD2C71"/>
    <w:rsid w:val="00DD2E17"/>
    <w:rsid w:val="00DD2F08"/>
    <w:rsid w:val="00DD2FBD"/>
    <w:rsid w:val="00DD3042"/>
    <w:rsid w:val="00DD3076"/>
    <w:rsid w:val="00DD3159"/>
    <w:rsid w:val="00DD31DC"/>
    <w:rsid w:val="00DD321F"/>
    <w:rsid w:val="00DD3387"/>
    <w:rsid w:val="00DD3408"/>
    <w:rsid w:val="00DD365C"/>
    <w:rsid w:val="00DD3663"/>
    <w:rsid w:val="00DD3720"/>
    <w:rsid w:val="00DD3754"/>
    <w:rsid w:val="00DD37DB"/>
    <w:rsid w:val="00DD3B94"/>
    <w:rsid w:val="00DD3FEB"/>
    <w:rsid w:val="00DD417E"/>
    <w:rsid w:val="00DD42C3"/>
    <w:rsid w:val="00DD4561"/>
    <w:rsid w:val="00DD476D"/>
    <w:rsid w:val="00DD4952"/>
    <w:rsid w:val="00DD4AF9"/>
    <w:rsid w:val="00DD4C1C"/>
    <w:rsid w:val="00DD4D5E"/>
    <w:rsid w:val="00DD517A"/>
    <w:rsid w:val="00DD53D7"/>
    <w:rsid w:val="00DD53EF"/>
    <w:rsid w:val="00DD53FC"/>
    <w:rsid w:val="00DD5450"/>
    <w:rsid w:val="00DD5469"/>
    <w:rsid w:val="00DD5508"/>
    <w:rsid w:val="00DD5603"/>
    <w:rsid w:val="00DD567E"/>
    <w:rsid w:val="00DD57C0"/>
    <w:rsid w:val="00DD5A41"/>
    <w:rsid w:val="00DD5A48"/>
    <w:rsid w:val="00DD5A6D"/>
    <w:rsid w:val="00DD5DF7"/>
    <w:rsid w:val="00DD5E5E"/>
    <w:rsid w:val="00DD6017"/>
    <w:rsid w:val="00DD60D5"/>
    <w:rsid w:val="00DD6100"/>
    <w:rsid w:val="00DD611A"/>
    <w:rsid w:val="00DD631A"/>
    <w:rsid w:val="00DD65C1"/>
    <w:rsid w:val="00DD6710"/>
    <w:rsid w:val="00DD6744"/>
    <w:rsid w:val="00DD6C39"/>
    <w:rsid w:val="00DD6E56"/>
    <w:rsid w:val="00DD6F10"/>
    <w:rsid w:val="00DD7243"/>
    <w:rsid w:val="00DD7311"/>
    <w:rsid w:val="00DD74BB"/>
    <w:rsid w:val="00DD74E7"/>
    <w:rsid w:val="00DD74E9"/>
    <w:rsid w:val="00DD7628"/>
    <w:rsid w:val="00DD78A5"/>
    <w:rsid w:val="00DD78C1"/>
    <w:rsid w:val="00DD78DA"/>
    <w:rsid w:val="00DD78F6"/>
    <w:rsid w:val="00DD791E"/>
    <w:rsid w:val="00DD79FC"/>
    <w:rsid w:val="00DD7A93"/>
    <w:rsid w:val="00DD7B81"/>
    <w:rsid w:val="00DD7D99"/>
    <w:rsid w:val="00DD7E5C"/>
    <w:rsid w:val="00DD7FB2"/>
    <w:rsid w:val="00DE014C"/>
    <w:rsid w:val="00DE019C"/>
    <w:rsid w:val="00DE04B5"/>
    <w:rsid w:val="00DE0550"/>
    <w:rsid w:val="00DE06AF"/>
    <w:rsid w:val="00DE06D6"/>
    <w:rsid w:val="00DE08D5"/>
    <w:rsid w:val="00DE0931"/>
    <w:rsid w:val="00DE09EB"/>
    <w:rsid w:val="00DE0A37"/>
    <w:rsid w:val="00DE0B5D"/>
    <w:rsid w:val="00DE0B97"/>
    <w:rsid w:val="00DE0BD4"/>
    <w:rsid w:val="00DE0CE1"/>
    <w:rsid w:val="00DE0D22"/>
    <w:rsid w:val="00DE0D9A"/>
    <w:rsid w:val="00DE0F3F"/>
    <w:rsid w:val="00DE104D"/>
    <w:rsid w:val="00DE10C6"/>
    <w:rsid w:val="00DE1100"/>
    <w:rsid w:val="00DE1185"/>
    <w:rsid w:val="00DE1208"/>
    <w:rsid w:val="00DE123D"/>
    <w:rsid w:val="00DE1649"/>
    <w:rsid w:val="00DE166D"/>
    <w:rsid w:val="00DE16B7"/>
    <w:rsid w:val="00DE1790"/>
    <w:rsid w:val="00DE1CB8"/>
    <w:rsid w:val="00DE1D7F"/>
    <w:rsid w:val="00DE1E3A"/>
    <w:rsid w:val="00DE215B"/>
    <w:rsid w:val="00DE23EC"/>
    <w:rsid w:val="00DE2466"/>
    <w:rsid w:val="00DE260C"/>
    <w:rsid w:val="00DE262C"/>
    <w:rsid w:val="00DE270C"/>
    <w:rsid w:val="00DE2AAB"/>
    <w:rsid w:val="00DE2ACB"/>
    <w:rsid w:val="00DE2AF6"/>
    <w:rsid w:val="00DE2D21"/>
    <w:rsid w:val="00DE2F8B"/>
    <w:rsid w:val="00DE3080"/>
    <w:rsid w:val="00DE30EA"/>
    <w:rsid w:val="00DE33A2"/>
    <w:rsid w:val="00DE33D8"/>
    <w:rsid w:val="00DE3403"/>
    <w:rsid w:val="00DE34BE"/>
    <w:rsid w:val="00DE3576"/>
    <w:rsid w:val="00DE3592"/>
    <w:rsid w:val="00DE37D2"/>
    <w:rsid w:val="00DE397C"/>
    <w:rsid w:val="00DE39FB"/>
    <w:rsid w:val="00DE3B62"/>
    <w:rsid w:val="00DE3C58"/>
    <w:rsid w:val="00DE3C95"/>
    <w:rsid w:val="00DE3E27"/>
    <w:rsid w:val="00DE4070"/>
    <w:rsid w:val="00DE4177"/>
    <w:rsid w:val="00DE4432"/>
    <w:rsid w:val="00DE443B"/>
    <w:rsid w:val="00DE44C8"/>
    <w:rsid w:val="00DE44DC"/>
    <w:rsid w:val="00DE4523"/>
    <w:rsid w:val="00DE4693"/>
    <w:rsid w:val="00DE4759"/>
    <w:rsid w:val="00DE47FB"/>
    <w:rsid w:val="00DE4809"/>
    <w:rsid w:val="00DE4C0F"/>
    <w:rsid w:val="00DE4CB0"/>
    <w:rsid w:val="00DE4DAF"/>
    <w:rsid w:val="00DE4DC8"/>
    <w:rsid w:val="00DE508C"/>
    <w:rsid w:val="00DE52AC"/>
    <w:rsid w:val="00DE5500"/>
    <w:rsid w:val="00DE5601"/>
    <w:rsid w:val="00DE56D0"/>
    <w:rsid w:val="00DE58BA"/>
    <w:rsid w:val="00DE5A0C"/>
    <w:rsid w:val="00DE5C71"/>
    <w:rsid w:val="00DE5CDB"/>
    <w:rsid w:val="00DE5CE2"/>
    <w:rsid w:val="00DE5EEB"/>
    <w:rsid w:val="00DE5F59"/>
    <w:rsid w:val="00DE5FED"/>
    <w:rsid w:val="00DE608E"/>
    <w:rsid w:val="00DE622F"/>
    <w:rsid w:val="00DE6306"/>
    <w:rsid w:val="00DE636E"/>
    <w:rsid w:val="00DE6414"/>
    <w:rsid w:val="00DE6495"/>
    <w:rsid w:val="00DE657F"/>
    <w:rsid w:val="00DE6A15"/>
    <w:rsid w:val="00DE6A8B"/>
    <w:rsid w:val="00DE6B5A"/>
    <w:rsid w:val="00DE6DA9"/>
    <w:rsid w:val="00DE7156"/>
    <w:rsid w:val="00DE71DB"/>
    <w:rsid w:val="00DE734F"/>
    <w:rsid w:val="00DE74C7"/>
    <w:rsid w:val="00DE7AA9"/>
    <w:rsid w:val="00DE7C14"/>
    <w:rsid w:val="00DE7DE0"/>
    <w:rsid w:val="00DF011B"/>
    <w:rsid w:val="00DF01F3"/>
    <w:rsid w:val="00DF04B2"/>
    <w:rsid w:val="00DF0815"/>
    <w:rsid w:val="00DF0883"/>
    <w:rsid w:val="00DF08A7"/>
    <w:rsid w:val="00DF08DF"/>
    <w:rsid w:val="00DF0912"/>
    <w:rsid w:val="00DF0980"/>
    <w:rsid w:val="00DF0A0D"/>
    <w:rsid w:val="00DF0ABE"/>
    <w:rsid w:val="00DF0B69"/>
    <w:rsid w:val="00DF0B6D"/>
    <w:rsid w:val="00DF0C29"/>
    <w:rsid w:val="00DF0D7F"/>
    <w:rsid w:val="00DF0E92"/>
    <w:rsid w:val="00DF0EA1"/>
    <w:rsid w:val="00DF1037"/>
    <w:rsid w:val="00DF1083"/>
    <w:rsid w:val="00DF10E0"/>
    <w:rsid w:val="00DF128C"/>
    <w:rsid w:val="00DF1341"/>
    <w:rsid w:val="00DF1559"/>
    <w:rsid w:val="00DF1564"/>
    <w:rsid w:val="00DF1865"/>
    <w:rsid w:val="00DF1AC0"/>
    <w:rsid w:val="00DF1ADF"/>
    <w:rsid w:val="00DF1B6F"/>
    <w:rsid w:val="00DF1C2A"/>
    <w:rsid w:val="00DF1CF7"/>
    <w:rsid w:val="00DF1D4A"/>
    <w:rsid w:val="00DF1E45"/>
    <w:rsid w:val="00DF1EC7"/>
    <w:rsid w:val="00DF1EE7"/>
    <w:rsid w:val="00DF1F92"/>
    <w:rsid w:val="00DF206C"/>
    <w:rsid w:val="00DF2119"/>
    <w:rsid w:val="00DF21FF"/>
    <w:rsid w:val="00DF22E5"/>
    <w:rsid w:val="00DF233E"/>
    <w:rsid w:val="00DF23FB"/>
    <w:rsid w:val="00DF2537"/>
    <w:rsid w:val="00DF2574"/>
    <w:rsid w:val="00DF25B9"/>
    <w:rsid w:val="00DF2654"/>
    <w:rsid w:val="00DF2670"/>
    <w:rsid w:val="00DF268D"/>
    <w:rsid w:val="00DF2ADA"/>
    <w:rsid w:val="00DF2B65"/>
    <w:rsid w:val="00DF2BF0"/>
    <w:rsid w:val="00DF2C24"/>
    <w:rsid w:val="00DF303C"/>
    <w:rsid w:val="00DF30B9"/>
    <w:rsid w:val="00DF313A"/>
    <w:rsid w:val="00DF3196"/>
    <w:rsid w:val="00DF32CC"/>
    <w:rsid w:val="00DF36AB"/>
    <w:rsid w:val="00DF3708"/>
    <w:rsid w:val="00DF3716"/>
    <w:rsid w:val="00DF3745"/>
    <w:rsid w:val="00DF37A0"/>
    <w:rsid w:val="00DF37A5"/>
    <w:rsid w:val="00DF37BF"/>
    <w:rsid w:val="00DF37E6"/>
    <w:rsid w:val="00DF3904"/>
    <w:rsid w:val="00DF395C"/>
    <w:rsid w:val="00DF39C3"/>
    <w:rsid w:val="00DF3B36"/>
    <w:rsid w:val="00DF3CCC"/>
    <w:rsid w:val="00DF3DD0"/>
    <w:rsid w:val="00DF3DFC"/>
    <w:rsid w:val="00DF3E7F"/>
    <w:rsid w:val="00DF3F4A"/>
    <w:rsid w:val="00DF404C"/>
    <w:rsid w:val="00DF40A5"/>
    <w:rsid w:val="00DF40E4"/>
    <w:rsid w:val="00DF4329"/>
    <w:rsid w:val="00DF43EB"/>
    <w:rsid w:val="00DF456C"/>
    <w:rsid w:val="00DF468D"/>
    <w:rsid w:val="00DF4734"/>
    <w:rsid w:val="00DF495D"/>
    <w:rsid w:val="00DF4A00"/>
    <w:rsid w:val="00DF4A50"/>
    <w:rsid w:val="00DF4E6C"/>
    <w:rsid w:val="00DF4EF3"/>
    <w:rsid w:val="00DF4F52"/>
    <w:rsid w:val="00DF4FF2"/>
    <w:rsid w:val="00DF516F"/>
    <w:rsid w:val="00DF51AA"/>
    <w:rsid w:val="00DF54F7"/>
    <w:rsid w:val="00DF56C4"/>
    <w:rsid w:val="00DF56F8"/>
    <w:rsid w:val="00DF5788"/>
    <w:rsid w:val="00DF5913"/>
    <w:rsid w:val="00DF5CE0"/>
    <w:rsid w:val="00DF5D8D"/>
    <w:rsid w:val="00DF6070"/>
    <w:rsid w:val="00DF619D"/>
    <w:rsid w:val="00DF6213"/>
    <w:rsid w:val="00DF637F"/>
    <w:rsid w:val="00DF6397"/>
    <w:rsid w:val="00DF65E6"/>
    <w:rsid w:val="00DF6650"/>
    <w:rsid w:val="00DF665C"/>
    <w:rsid w:val="00DF66C4"/>
    <w:rsid w:val="00DF672B"/>
    <w:rsid w:val="00DF67B7"/>
    <w:rsid w:val="00DF6B47"/>
    <w:rsid w:val="00DF6C35"/>
    <w:rsid w:val="00DF6D3F"/>
    <w:rsid w:val="00DF6DF5"/>
    <w:rsid w:val="00DF6E25"/>
    <w:rsid w:val="00DF6FB1"/>
    <w:rsid w:val="00DF6FB9"/>
    <w:rsid w:val="00DF7020"/>
    <w:rsid w:val="00DF7065"/>
    <w:rsid w:val="00DF735D"/>
    <w:rsid w:val="00DF7370"/>
    <w:rsid w:val="00DF7538"/>
    <w:rsid w:val="00DF7543"/>
    <w:rsid w:val="00DF778A"/>
    <w:rsid w:val="00DF77E5"/>
    <w:rsid w:val="00DF7862"/>
    <w:rsid w:val="00DF789E"/>
    <w:rsid w:val="00DF7D44"/>
    <w:rsid w:val="00DF7E42"/>
    <w:rsid w:val="00DF7FCE"/>
    <w:rsid w:val="00E000F1"/>
    <w:rsid w:val="00E00111"/>
    <w:rsid w:val="00E00121"/>
    <w:rsid w:val="00E0036A"/>
    <w:rsid w:val="00E0042A"/>
    <w:rsid w:val="00E00459"/>
    <w:rsid w:val="00E00594"/>
    <w:rsid w:val="00E00812"/>
    <w:rsid w:val="00E00980"/>
    <w:rsid w:val="00E009CB"/>
    <w:rsid w:val="00E00B3C"/>
    <w:rsid w:val="00E00B50"/>
    <w:rsid w:val="00E00BB7"/>
    <w:rsid w:val="00E00BDA"/>
    <w:rsid w:val="00E00D3E"/>
    <w:rsid w:val="00E0103F"/>
    <w:rsid w:val="00E01181"/>
    <w:rsid w:val="00E0120F"/>
    <w:rsid w:val="00E012EA"/>
    <w:rsid w:val="00E01377"/>
    <w:rsid w:val="00E0141F"/>
    <w:rsid w:val="00E014E2"/>
    <w:rsid w:val="00E01852"/>
    <w:rsid w:val="00E018E8"/>
    <w:rsid w:val="00E01963"/>
    <w:rsid w:val="00E01B06"/>
    <w:rsid w:val="00E01B59"/>
    <w:rsid w:val="00E01B73"/>
    <w:rsid w:val="00E01BBA"/>
    <w:rsid w:val="00E01CA8"/>
    <w:rsid w:val="00E01CED"/>
    <w:rsid w:val="00E01DD1"/>
    <w:rsid w:val="00E01F13"/>
    <w:rsid w:val="00E01F9A"/>
    <w:rsid w:val="00E02189"/>
    <w:rsid w:val="00E02444"/>
    <w:rsid w:val="00E02454"/>
    <w:rsid w:val="00E0246F"/>
    <w:rsid w:val="00E0252D"/>
    <w:rsid w:val="00E0270A"/>
    <w:rsid w:val="00E027D8"/>
    <w:rsid w:val="00E02966"/>
    <w:rsid w:val="00E029A7"/>
    <w:rsid w:val="00E02A72"/>
    <w:rsid w:val="00E02DD0"/>
    <w:rsid w:val="00E02F81"/>
    <w:rsid w:val="00E030B6"/>
    <w:rsid w:val="00E03248"/>
    <w:rsid w:val="00E0334E"/>
    <w:rsid w:val="00E0341F"/>
    <w:rsid w:val="00E03447"/>
    <w:rsid w:val="00E036B0"/>
    <w:rsid w:val="00E03765"/>
    <w:rsid w:val="00E037C8"/>
    <w:rsid w:val="00E03844"/>
    <w:rsid w:val="00E038CC"/>
    <w:rsid w:val="00E03924"/>
    <w:rsid w:val="00E03B89"/>
    <w:rsid w:val="00E03DA2"/>
    <w:rsid w:val="00E03E00"/>
    <w:rsid w:val="00E03F9F"/>
    <w:rsid w:val="00E03FE1"/>
    <w:rsid w:val="00E0406C"/>
    <w:rsid w:val="00E04093"/>
    <w:rsid w:val="00E041A4"/>
    <w:rsid w:val="00E0468C"/>
    <w:rsid w:val="00E04B6D"/>
    <w:rsid w:val="00E04BB7"/>
    <w:rsid w:val="00E04BC1"/>
    <w:rsid w:val="00E04BF5"/>
    <w:rsid w:val="00E04FE3"/>
    <w:rsid w:val="00E0502A"/>
    <w:rsid w:val="00E05291"/>
    <w:rsid w:val="00E052E0"/>
    <w:rsid w:val="00E05305"/>
    <w:rsid w:val="00E053A3"/>
    <w:rsid w:val="00E05464"/>
    <w:rsid w:val="00E05581"/>
    <w:rsid w:val="00E0568A"/>
    <w:rsid w:val="00E0577A"/>
    <w:rsid w:val="00E0581D"/>
    <w:rsid w:val="00E05826"/>
    <w:rsid w:val="00E05837"/>
    <w:rsid w:val="00E05903"/>
    <w:rsid w:val="00E05CB2"/>
    <w:rsid w:val="00E05EA5"/>
    <w:rsid w:val="00E06021"/>
    <w:rsid w:val="00E060DE"/>
    <w:rsid w:val="00E0618F"/>
    <w:rsid w:val="00E06262"/>
    <w:rsid w:val="00E063AD"/>
    <w:rsid w:val="00E0688C"/>
    <w:rsid w:val="00E06A21"/>
    <w:rsid w:val="00E06A34"/>
    <w:rsid w:val="00E06A9F"/>
    <w:rsid w:val="00E06BFB"/>
    <w:rsid w:val="00E06E38"/>
    <w:rsid w:val="00E06F07"/>
    <w:rsid w:val="00E06F62"/>
    <w:rsid w:val="00E070E7"/>
    <w:rsid w:val="00E07571"/>
    <w:rsid w:val="00E076AB"/>
    <w:rsid w:val="00E077BA"/>
    <w:rsid w:val="00E07833"/>
    <w:rsid w:val="00E07835"/>
    <w:rsid w:val="00E079AF"/>
    <w:rsid w:val="00E07A04"/>
    <w:rsid w:val="00E07A58"/>
    <w:rsid w:val="00E07AC8"/>
    <w:rsid w:val="00E07BDC"/>
    <w:rsid w:val="00E07CDD"/>
    <w:rsid w:val="00E07CE7"/>
    <w:rsid w:val="00E07EAB"/>
    <w:rsid w:val="00E104B8"/>
    <w:rsid w:val="00E107C1"/>
    <w:rsid w:val="00E10885"/>
    <w:rsid w:val="00E108D3"/>
    <w:rsid w:val="00E109D2"/>
    <w:rsid w:val="00E10B3B"/>
    <w:rsid w:val="00E10DD1"/>
    <w:rsid w:val="00E10E23"/>
    <w:rsid w:val="00E10EBB"/>
    <w:rsid w:val="00E111A5"/>
    <w:rsid w:val="00E11305"/>
    <w:rsid w:val="00E11416"/>
    <w:rsid w:val="00E11609"/>
    <w:rsid w:val="00E11662"/>
    <w:rsid w:val="00E117E7"/>
    <w:rsid w:val="00E11854"/>
    <w:rsid w:val="00E118C7"/>
    <w:rsid w:val="00E11A7B"/>
    <w:rsid w:val="00E11B6D"/>
    <w:rsid w:val="00E11BCC"/>
    <w:rsid w:val="00E11CC1"/>
    <w:rsid w:val="00E11CD4"/>
    <w:rsid w:val="00E11EE1"/>
    <w:rsid w:val="00E11F59"/>
    <w:rsid w:val="00E12099"/>
    <w:rsid w:val="00E121F0"/>
    <w:rsid w:val="00E12255"/>
    <w:rsid w:val="00E12482"/>
    <w:rsid w:val="00E126F7"/>
    <w:rsid w:val="00E12722"/>
    <w:rsid w:val="00E12775"/>
    <w:rsid w:val="00E12861"/>
    <w:rsid w:val="00E128AB"/>
    <w:rsid w:val="00E12937"/>
    <w:rsid w:val="00E12987"/>
    <w:rsid w:val="00E1299F"/>
    <w:rsid w:val="00E12B17"/>
    <w:rsid w:val="00E12B86"/>
    <w:rsid w:val="00E12E0C"/>
    <w:rsid w:val="00E13047"/>
    <w:rsid w:val="00E130A5"/>
    <w:rsid w:val="00E13145"/>
    <w:rsid w:val="00E132F8"/>
    <w:rsid w:val="00E1339B"/>
    <w:rsid w:val="00E133C2"/>
    <w:rsid w:val="00E134D2"/>
    <w:rsid w:val="00E1376B"/>
    <w:rsid w:val="00E1378A"/>
    <w:rsid w:val="00E1386E"/>
    <w:rsid w:val="00E13976"/>
    <w:rsid w:val="00E13A68"/>
    <w:rsid w:val="00E13B1B"/>
    <w:rsid w:val="00E13BF7"/>
    <w:rsid w:val="00E13C53"/>
    <w:rsid w:val="00E13D94"/>
    <w:rsid w:val="00E13E43"/>
    <w:rsid w:val="00E13EED"/>
    <w:rsid w:val="00E13F71"/>
    <w:rsid w:val="00E140B2"/>
    <w:rsid w:val="00E142E5"/>
    <w:rsid w:val="00E143DC"/>
    <w:rsid w:val="00E14685"/>
    <w:rsid w:val="00E146A8"/>
    <w:rsid w:val="00E1477D"/>
    <w:rsid w:val="00E14908"/>
    <w:rsid w:val="00E14A42"/>
    <w:rsid w:val="00E14A6A"/>
    <w:rsid w:val="00E14AC3"/>
    <w:rsid w:val="00E14DEA"/>
    <w:rsid w:val="00E14E00"/>
    <w:rsid w:val="00E14E35"/>
    <w:rsid w:val="00E14E67"/>
    <w:rsid w:val="00E14E92"/>
    <w:rsid w:val="00E15203"/>
    <w:rsid w:val="00E1527E"/>
    <w:rsid w:val="00E152A2"/>
    <w:rsid w:val="00E15422"/>
    <w:rsid w:val="00E155A5"/>
    <w:rsid w:val="00E15D51"/>
    <w:rsid w:val="00E15D5A"/>
    <w:rsid w:val="00E15E74"/>
    <w:rsid w:val="00E15F41"/>
    <w:rsid w:val="00E16074"/>
    <w:rsid w:val="00E160DD"/>
    <w:rsid w:val="00E1619E"/>
    <w:rsid w:val="00E161C9"/>
    <w:rsid w:val="00E1624E"/>
    <w:rsid w:val="00E16321"/>
    <w:rsid w:val="00E16382"/>
    <w:rsid w:val="00E16647"/>
    <w:rsid w:val="00E1668C"/>
    <w:rsid w:val="00E1687D"/>
    <w:rsid w:val="00E16896"/>
    <w:rsid w:val="00E168F0"/>
    <w:rsid w:val="00E16911"/>
    <w:rsid w:val="00E16A8A"/>
    <w:rsid w:val="00E16C9D"/>
    <w:rsid w:val="00E17019"/>
    <w:rsid w:val="00E172C5"/>
    <w:rsid w:val="00E17565"/>
    <w:rsid w:val="00E17664"/>
    <w:rsid w:val="00E1772D"/>
    <w:rsid w:val="00E177BC"/>
    <w:rsid w:val="00E1782B"/>
    <w:rsid w:val="00E17A97"/>
    <w:rsid w:val="00E17ADF"/>
    <w:rsid w:val="00E17B5D"/>
    <w:rsid w:val="00E17B8D"/>
    <w:rsid w:val="00E17B96"/>
    <w:rsid w:val="00E17D3B"/>
    <w:rsid w:val="00E17D9B"/>
    <w:rsid w:val="00E17E85"/>
    <w:rsid w:val="00E200C2"/>
    <w:rsid w:val="00E201DB"/>
    <w:rsid w:val="00E20745"/>
    <w:rsid w:val="00E2087A"/>
    <w:rsid w:val="00E20931"/>
    <w:rsid w:val="00E20A42"/>
    <w:rsid w:val="00E20ACC"/>
    <w:rsid w:val="00E20B2A"/>
    <w:rsid w:val="00E20C01"/>
    <w:rsid w:val="00E20C8B"/>
    <w:rsid w:val="00E20FFB"/>
    <w:rsid w:val="00E2101B"/>
    <w:rsid w:val="00E2112B"/>
    <w:rsid w:val="00E212D1"/>
    <w:rsid w:val="00E213A5"/>
    <w:rsid w:val="00E21641"/>
    <w:rsid w:val="00E21847"/>
    <w:rsid w:val="00E21A09"/>
    <w:rsid w:val="00E21A9A"/>
    <w:rsid w:val="00E21B9D"/>
    <w:rsid w:val="00E21D24"/>
    <w:rsid w:val="00E21D72"/>
    <w:rsid w:val="00E21DCF"/>
    <w:rsid w:val="00E21E66"/>
    <w:rsid w:val="00E21EE9"/>
    <w:rsid w:val="00E2209A"/>
    <w:rsid w:val="00E22158"/>
    <w:rsid w:val="00E221B4"/>
    <w:rsid w:val="00E22302"/>
    <w:rsid w:val="00E223B8"/>
    <w:rsid w:val="00E2259F"/>
    <w:rsid w:val="00E225B7"/>
    <w:rsid w:val="00E2274F"/>
    <w:rsid w:val="00E2288C"/>
    <w:rsid w:val="00E22A2E"/>
    <w:rsid w:val="00E22F09"/>
    <w:rsid w:val="00E22F1E"/>
    <w:rsid w:val="00E22F83"/>
    <w:rsid w:val="00E231B6"/>
    <w:rsid w:val="00E2341C"/>
    <w:rsid w:val="00E2352F"/>
    <w:rsid w:val="00E23781"/>
    <w:rsid w:val="00E23851"/>
    <w:rsid w:val="00E23AD7"/>
    <w:rsid w:val="00E23AE7"/>
    <w:rsid w:val="00E23AF1"/>
    <w:rsid w:val="00E23B02"/>
    <w:rsid w:val="00E23C18"/>
    <w:rsid w:val="00E23CF4"/>
    <w:rsid w:val="00E23DA7"/>
    <w:rsid w:val="00E23DB3"/>
    <w:rsid w:val="00E240AE"/>
    <w:rsid w:val="00E2425D"/>
    <w:rsid w:val="00E24502"/>
    <w:rsid w:val="00E245CA"/>
    <w:rsid w:val="00E24681"/>
    <w:rsid w:val="00E2477A"/>
    <w:rsid w:val="00E247D5"/>
    <w:rsid w:val="00E248A2"/>
    <w:rsid w:val="00E24A69"/>
    <w:rsid w:val="00E24CF0"/>
    <w:rsid w:val="00E24DB4"/>
    <w:rsid w:val="00E24FCC"/>
    <w:rsid w:val="00E250A0"/>
    <w:rsid w:val="00E252F1"/>
    <w:rsid w:val="00E25421"/>
    <w:rsid w:val="00E25485"/>
    <w:rsid w:val="00E254C4"/>
    <w:rsid w:val="00E256F2"/>
    <w:rsid w:val="00E25778"/>
    <w:rsid w:val="00E257FF"/>
    <w:rsid w:val="00E259BD"/>
    <w:rsid w:val="00E25B75"/>
    <w:rsid w:val="00E25BDB"/>
    <w:rsid w:val="00E26001"/>
    <w:rsid w:val="00E26157"/>
    <w:rsid w:val="00E261C2"/>
    <w:rsid w:val="00E26215"/>
    <w:rsid w:val="00E2624C"/>
    <w:rsid w:val="00E26262"/>
    <w:rsid w:val="00E2630A"/>
    <w:rsid w:val="00E263D4"/>
    <w:rsid w:val="00E26401"/>
    <w:rsid w:val="00E26A9E"/>
    <w:rsid w:val="00E26AFE"/>
    <w:rsid w:val="00E26C22"/>
    <w:rsid w:val="00E26C86"/>
    <w:rsid w:val="00E26D4E"/>
    <w:rsid w:val="00E26E36"/>
    <w:rsid w:val="00E26EE7"/>
    <w:rsid w:val="00E270F6"/>
    <w:rsid w:val="00E2737B"/>
    <w:rsid w:val="00E274D7"/>
    <w:rsid w:val="00E2767D"/>
    <w:rsid w:val="00E2775F"/>
    <w:rsid w:val="00E277C2"/>
    <w:rsid w:val="00E277FC"/>
    <w:rsid w:val="00E27914"/>
    <w:rsid w:val="00E279C6"/>
    <w:rsid w:val="00E27A4C"/>
    <w:rsid w:val="00E27C81"/>
    <w:rsid w:val="00E27CFC"/>
    <w:rsid w:val="00E27F81"/>
    <w:rsid w:val="00E27FF9"/>
    <w:rsid w:val="00E3042E"/>
    <w:rsid w:val="00E304B1"/>
    <w:rsid w:val="00E307BD"/>
    <w:rsid w:val="00E307C4"/>
    <w:rsid w:val="00E30923"/>
    <w:rsid w:val="00E30BB3"/>
    <w:rsid w:val="00E30CAF"/>
    <w:rsid w:val="00E3106D"/>
    <w:rsid w:val="00E31297"/>
    <w:rsid w:val="00E313D1"/>
    <w:rsid w:val="00E313E8"/>
    <w:rsid w:val="00E31516"/>
    <w:rsid w:val="00E3155D"/>
    <w:rsid w:val="00E316D8"/>
    <w:rsid w:val="00E316E3"/>
    <w:rsid w:val="00E31A44"/>
    <w:rsid w:val="00E31C2B"/>
    <w:rsid w:val="00E31C86"/>
    <w:rsid w:val="00E31CB5"/>
    <w:rsid w:val="00E31F77"/>
    <w:rsid w:val="00E31FDF"/>
    <w:rsid w:val="00E320EE"/>
    <w:rsid w:val="00E325F7"/>
    <w:rsid w:val="00E32703"/>
    <w:rsid w:val="00E32781"/>
    <w:rsid w:val="00E327CA"/>
    <w:rsid w:val="00E32AA3"/>
    <w:rsid w:val="00E32AFF"/>
    <w:rsid w:val="00E32BEA"/>
    <w:rsid w:val="00E32E84"/>
    <w:rsid w:val="00E32F55"/>
    <w:rsid w:val="00E32FB1"/>
    <w:rsid w:val="00E33070"/>
    <w:rsid w:val="00E33132"/>
    <w:rsid w:val="00E333EB"/>
    <w:rsid w:val="00E3351B"/>
    <w:rsid w:val="00E33573"/>
    <w:rsid w:val="00E336FF"/>
    <w:rsid w:val="00E3380B"/>
    <w:rsid w:val="00E33908"/>
    <w:rsid w:val="00E33C43"/>
    <w:rsid w:val="00E33CAB"/>
    <w:rsid w:val="00E33D1B"/>
    <w:rsid w:val="00E33DEC"/>
    <w:rsid w:val="00E33E05"/>
    <w:rsid w:val="00E33E6A"/>
    <w:rsid w:val="00E33F55"/>
    <w:rsid w:val="00E33F80"/>
    <w:rsid w:val="00E3403E"/>
    <w:rsid w:val="00E34579"/>
    <w:rsid w:val="00E34796"/>
    <w:rsid w:val="00E34A13"/>
    <w:rsid w:val="00E34B81"/>
    <w:rsid w:val="00E34C65"/>
    <w:rsid w:val="00E34C6D"/>
    <w:rsid w:val="00E34F4D"/>
    <w:rsid w:val="00E35061"/>
    <w:rsid w:val="00E350C0"/>
    <w:rsid w:val="00E35162"/>
    <w:rsid w:val="00E35563"/>
    <w:rsid w:val="00E3572B"/>
    <w:rsid w:val="00E35820"/>
    <w:rsid w:val="00E35830"/>
    <w:rsid w:val="00E358C4"/>
    <w:rsid w:val="00E358CE"/>
    <w:rsid w:val="00E3594B"/>
    <w:rsid w:val="00E35BAD"/>
    <w:rsid w:val="00E35C88"/>
    <w:rsid w:val="00E35C8A"/>
    <w:rsid w:val="00E35CD2"/>
    <w:rsid w:val="00E35CF5"/>
    <w:rsid w:val="00E35DDE"/>
    <w:rsid w:val="00E35DEB"/>
    <w:rsid w:val="00E36130"/>
    <w:rsid w:val="00E361B8"/>
    <w:rsid w:val="00E363EE"/>
    <w:rsid w:val="00E369A7"/>
    <w:rsid w:val="00E369F1"/>
    <w:rsid w:val="00E36A79"/>
    <w:rsid w:val="00E36C40"/>
    <w:rsid w:val="00E36DCF"/>
    <w:rsid w:val="00E3704F"/>
    <w:rsid w:val="00E3713F"/>
    <w:rsid w:val="00E37250"/>
    <w:rsid w:val="00E3741B"/>
    <w:rsid w:val="00E375B4"/>
    <w:rsid w:val="00E375F9"/>
    <w:rsid w:val="00E37713"/>
    <w:rsid w:val="00E37770"/>
    <w:rsid w:val="00E37A45"/>
    <w:rsid w:val="00E37C45"/>
    <w:rsid w:val="00E37CD5"/>
    <w:rsid w:val="00E37D35"/>
    <w:rsid w:val="00E37D95"/>
    <w:rsid w:val="00E37EB1"/>
    <w:rsid w:val="00E37F1C"/>
    <w:rsid w:val="00E40064"/>
    <w:rsid w:val="00E40177"/>
    <w:rsid w:val="00E4018C"/>
    <w:rsid w:val="00E40266"/>
    <w:rsid w:val="00E40395"/>
    <w:rsid w:val="00E40447"/>
    <w:rsid w:val="00E404CE"/>
    <w:rsid w:val="00E405C3"/>
    <w:rsid w:val="00E40750"/>
    <w:rsid w:val="00E40A39"/>
    <w:rsid w:val="00E40A41"/>
    <w:rsid w:val="00E40BB5"/>
    <w:rsid w:val="00E40C22"/>
    <w:rsid w:val="00E40EC5"/>
    <w:rsid w:val="00E41121"/>
    <w:rsid w:val="00E41163"/>
    <w:rsid w:val="00E411AB"/>
    <w:rsid w:val="00E41252"/>
    <w:rsid w:val="00E41656"/>
    <w:rsid w:val="00E41993"/>
    <w:rsid w:val="00E41B2A"/>
    <w:rsid w:val="00E41C68"/>
    <w:rsid w:val="00E41CCB"/>
    <w:rsid w:val="00E41E22"/>
    <w:rsid w:val="00E41E74"/>
    <w:rsid w:val="00E41E78"/>
    <w:rsid w:val="00E41EDE"/>
    <w:rsid w:val="00E41FFB"/>
    <w:rsid w:val="00E4201F"/>
    <w:rsid w:val="00E42028"/>
    <w:rsid w:val="00E42053"/>
    <w:rsid w:val="00E42213"/>
    <w:rsid w:val="00E4228E"/>
    <w:rsid w:val="00E422B8"/>
    <w:rsid w:val="00E42421"/>
    <w:rsid w:val="00E4250C"/>
    <w:rsid w:val="00E42573"/>
    <w:rsid w:val="00E42635"/>
    <w:rsid w:val="00E428CA"/>
    <w:rsid w:val="00E428D3"/>
    <w:rsid w:val="00E42971"/>
    <w:rsid w:val="00E429F1"/>
    <w:rsid w:val="00E42BC8"/>
    <w:rsid w:val="00E42D78"/>
    <w:rsid w:val="00E43067"/>
    <w:rsid w:val="00E43193"/>
    <w:rsid w:val="00E43264"/>
    <w:rsid w:val="00E4336A"/>
    <w:rsid w:val="00E4342D"/>
    <w:rsid w:val="00E4347B"/>
    <w:rsid w:val="00E434E5"/>
    <w:rsid w:val="00E4365D"/>
    <w:rsid w:val="00E43868"/>
    <w:rsid w:val="00E43877"/>
    <w:rsid w:val="00E43931"/>
    <w:rsid w:val="00E4394C"/>
    <w:rsid w:val="00E43A24"/>
    <w:rsid w:val="00E43A25"/>
    <w:rsid w:val="00E43C40"/>
    <w:rsid w:val="00E43CC1"/>
    <w:rsid w:val="00E43D9F"/>
    <w:rsid w:val="00E43E2F"/>
    <w:rsid w:val="00E440F4"/>
    <w:rsid w:val="00E441B6"/>
    <w:rsid w:val="00E441D6"/>
    <w:rsid w:val="00E443B3"/>
    <w:rsid w:val="00E443D1"/>
    <w:rsid w:val="00E443EC"/>
    <w:rsid w:val="00E44443"/>
    <w:rsid w:val="00E444E3"/>
    <w:rsid w:val="00E444F5"/>
    <w:rsid w:val="00E44586"/>
    <w:rsid w:val="00E44621"/>
    <w:rsid w:val="00E44726"/>
    <w:rsid w:val="00E4477A"/>
    <w:rsid w:val="00E44780"/>
    <w:rsid w:val="00E447EA"/>
    <w:rsid w:val="00E44A0B"/>
    <w:rsid w:val="00E44A53"/>
    <w:rsid w:val="00E44AAD"/>
    <w:rsid w:val="00E44C7D"/>
    <w:rsid w:val="00E44D4B"/>
    <w:rsid w:val="00E44D87"/>
    <w:rsid w:val="00E44DC2"/>
    <w:rsid w:val="00E44EBB"/>
    <w:rsid w:val="00E44ED6"/>
    <w:rsid w:val="00E44F08"/>
    <w:rsid w:val="00E44F49"/>
    <w:rsid w:val="00E450A4"/>
    <w:rsid w:val="00E45178"/>
    <w:rsid w:val="00E455EC"/>
    <w:rsid w:val="00E45866"/>
    <w:rsid w:val="00E458C0"/>
    <w:rsid w:val="00E45980"/>
    <w:rsid w:val="00E45C86"/>
    <w:rsid w:val="00E45CC5"/>
    <w:rsid w:val="00E45CF6"/>
    <w:rsid w:val="00E45DDA"/>
    <w:rsid w:val="00E45EAA"/>
    <w:rsid w:val="00E45FB1"/>
    <w:rsid w:val="00E45FBB"/>
    <w:rsid w:val="00E4610C"/>
    <w:rsid w:val="00E461DD"/>
    <w:rsid w:val="00E46232"/>
    <w:rsid w:val="00E462C8"/>
    <w:rsid w:val="00E4675C"/>
    <w:rsid w:val="00E46868"/>
    <w:rsid w:val="00E468EB"/>
    <w:rsid w:val="00E46A67"/>
    <w:rsid w:val="00E46C8F"/>
    <w:rsid w:val="00E46F3E"/>
    <w:rsid w:val="00E46F8B"/>
    <w:rsid w:val="00E470A1"/>
    <w:rsid w:val="00E470F3"/>
    <w:rsid w:val="00E47100"/>
    <w:rsid w:val="00E47301"/>
    <w:rsid w:val="00E4742C"/>
    <w:rsid w:val="00E476A7"/>
    <w:rsid w:val="00E4770F"/>
    <w:rsid w:val="00E4790E"/>
    <w:rsid w:val="00E47A89"/>
    <w:rsid w:val="00E47D3A"/>
    <w:rsid w:val="00E47D85"/>
    <w:rsid w:val="00E502A3"/>
    <w:rsid w:val="00E50382"/>
    <w:rsid w:val="00E50763"/>
    <w:rsid w:val="00E50945"/>
    <w:rsid w:val="00E50949"/>
    <w:rsid w:val="00E50A0E"/>
    <w:rsid w:val="00E50ADF"/>
    <w:rsid w:val="00E50E19"/>
    <w:rsid w:val="00E50E40"/>
    <w:rsid w:val="00E50E92"/>
    <w:rsid w:val="00E50EEF"/>
    <w:rsid w:val="00E510FD"/>
    <w:rsid w:val="00E51298"/>
    <w:rsid w:val="00E51404"/>
    <w:rsid w:val="00E514E3"/>
    <w:rsid w:val="00E514EF"/>
    <w:rsid w:val="00E5166E"/>
    <w:rsid w:val="00E5169B"/>
    <w:rsid w:val="00E51AF9"/>
    <w:rsid w:val="00E51C39"/>
    <w:rsid w:val="00E51C7C"/>
    <w:rsid w:val="00E51D72"/>
    <w:rsid w:val="00E51E37"/>
    <w:rsid w:val="00E51EC4"/>
    <w:rsid w:val="00E51F9B"/>
    <w:rsid w:val="00E52217"/>
    <w:rsid w:val="00E5234E"/>
    <w:rsid w:val="00E52616"/>
    <w:rsid w:val="00E52898"/>
    <w:rsid w:val="00E52A12"/>
    <w:rsid w:val="00E52A50"/>
    <w:rsid w:val="00E52B95"/>
    <w:rsid w:val="00E52C74"/>
    <w:rsid w:val="00E52E9A"/>
    <w:rsid w:val="00E53151"/>
    <w:rsid w:val="00E53279"/>
    <w:rsid w:val="00E5335C"/>
    <w:rsid w:val="00E535AA"/>
    <w:rsid w:val="00E5366C"/>
    <w:rsid w:val="00E536B1"/>
    <w:rsid w:val="00E5377A"/>
    <w:rsid w:val="00E537CF"/>
    <w:rsid w:val="00E53A9A"/>
    <w:rsid w:val="00E53ADF"/>
    <w:rsid w:val="00E53BCD"/>
    <w:rsid w:val="00E53EAB"/>
    <w:rsid w:val="00E53EC7"/>
    <w:rsid w:val="00E5405B"/>
    <w:rsid w:val="00E5409A"/>
    <w:rsid w:val="00E54204"/>
    <w:rsid w:val="00E5422F"/>
    <w:rsid w:val="00E54426"/>
    <w:rsid w:val="00E548D6"/>
    <w:rsid w:val="00E54946"/>
    <w:rsid w:val="00E54D7F"/>
    <w:rsid w:val="00E54D85"/>
    <w:rsid w:val="00E54E89"/>
    <w:rsid w:val="00E55192"/>
    <w:rsid w:val="00E552F5"/>
    <w:rsid w:val="00E558D1"/>
    <w:rsid w:val="00E55961"/>
    <w:rsid w:val="00E55B51"/>
    <w:rsid w:val="00E55BE7"/>
    <w:rsid w:val="00E55CA3"/>
    <w:rsid w:val="00E560DD"/>
    <w:rsid w:val="00E56394"/>
    <w:rsid w:val="00E563C5"/>
    <w:rsid w:val="00E56408"/>
    <w:rsid w:val="00E56412"/>
    <w:rsid w:val="00E56437"/>
    <w:rsid w:val="00E5644B"/>
    <w:rsid w:val="00E564A6"/>
    <w:rsid w:val="00E566FD"/>
    <w:rsid w:val="00E56B1E"/>
    <w:rsid w:val="00E56B40"/>
    <w:rsid w:val="00E56CC5"/>
    <w:rsid w:val="00E56CE6"/>
    <w:rsid w:val="00E56D69"/>
    <w:rsid w:val="00E56EC1"/>
    <w:rsid w:val="00E56F3C"/>
    <w:rsid w:val="00E570E7"/>
    <w:rsid w:val="00E5717B"/>
    <w:rsid w:val="00E57315"/>
    <w:rsid w:val="00E573AE"/>
    <w:rsid w:val="00E578E2"/>
    <w:rsid w:val="00E57915"/>
    <w:rsid w:val="00E5799B"/>
    <w:rsid w:val="00E57A09"/>
    <w:rsid w:val="00E57A3A"/>
    <w:rsid w:val="00E57A4F"/>
    <w:rsid w:val="00E57A54"/>
    <w:rsid w:val="00E57ADF"/>
    <w:rsid w:val="00E57B15"/>
    <w:rsid w:val="00E57BD8"/>
    <w:rsid w:val="00E57CE9"/>
    <w:rsid w:val="00E57D15"/>
    <w:rsid w:val="00E57FE9"/>
    <w:rsid w:val="00E600E3"/>
    <w:rsid w:val="00E600FC"/>
    <w:rsid w:val="00E602B7"/>
    <w:rsid w:val="00E6054D"/>
    <w:rsid w:val="00E60556"/>
    <w:rsid w:val="00E608D5"/>
    <w:rsid w:val="00E60A13"/>
    <w:rsid w:val="00E60A72"/>
    <w:rsid w:val="00E60AA0"/>
    <w:rsid w:val="00E60AD5"/>
    <w:rsid w:val="00E60B8F"/>
    <w:rsid w:val="00E60CA3"/>
    <w:rsid w:val="00E60F93"/>
    <w:rsid w:val="00E61055"/>
    <w:rsid w:val="00E61084"/>
    <w:rsid w:val="00E61093"/>
    <w:rsid w:val="00E61116"/>
    <w:rsid w:val="00E61313"/>
    <w:rsid w:val="00E613BA"/>
    <w:rsid w:val="00E6161D"/>
    <w:rsid w:val="00E616F7"/>
    <w:rsid w:val="00E61738"/>
    <w:rsid w:val="00E61938"/>
    <w:rsid w:val="00E61AEC"/>
    <w:rsid w:val="00E61AFF"/>
    <w:rsid w:val="00E61B21"/>
    <w:rsid w:val="00E61B9C"/>
    <w:rsid w:val="00E61BCF"/>
    <w:rsid w:val="00E61E7E"/>
    <w:rsid w:val="00E61F8D"/>
    <w:rsid w:val="00E61F92"/>
    <w:rsid w:val="00E6204C"/>
    <w:rsid w:val="00E622DA"/>
    <w:rsid w:val="00E624F4"/>
    <w:rsid w:val="00E62587"/>
    <w:rsid w:val="00E62624"/>
    <w:rsid w:val="00E6296E"/>
    <w:rsid w:val="00E629F7"/>
    <w:rsid w:val="00E62A2C"/>
    <w:rsid w:val="00E62A4E"/>
    <w:rsid w:val="00E62A87"/>
    <w:rsid w:val="00E62A8B"/>
    <w:rsid w:val="00E62B37"/>
    <w:rsid w:val="00E62CAD"/>
    <w:rsid w:val="00E63105"/>
    <w:rsid w:val="00E63178"/>
    <w:rsid w:val="00E631FF"/>
    <w:rsid w:val="00E63391"/>
    <w:rsid w:val="00E637B7"/>
    <w:rsid w:val="00E639EB"/>
    <w:rsid w:val="00E63A26"/>
    <w:rsid w:val="00E63BB0"/>
    <w:rsid w:val="00E63BBF"/>
    <w:rsid w:val="00E63D14"/>
    <w:rsid w:val="00E63F31"/>
    <w:rsid w:val="00E6417A"/>
    <w:rsid w:val="00E64275"/>
    <w:rsid w:val="00E643C1"/>
    <w:rsid w:val="00E64469"/>
    <w:rsid w:val="00E64587"/>
    <w:rsid w:val="00E645D0"/>
    <w:rsid w:val="00E6469E"/>
    <w:rsid w:val="00E648DB"/>
    <w:rsid w:val="00E64905"/>
    <w:rsid w:val="00E64A11"/>
    <w:rsid w:val="00E64A3C"/>
    <w:rsid w:val="00E64CC9"/>
    <w:rsid w:val="00E64D2A"/>
    <w:rsid w:val="00E64D55"/>
    <w:rsid w:val="00E64DCE"/>
    <w:rsid w:val="00E65305"/>
    <w:rsid w:val="00E654A3"/>
    <w:rsid w:val="00E65813"/>
    <w:rsid w:val="00E65927"/>
    <w:rsid w:val="00E65977"/>
    <w:rsid w:val="00E65A21"/>
    <w:rsid w:val="00E65D1E"/>
    <w:rsid w:val="00E65D5B"/>
    <w:rsid w:val="00E65DAC"/>
    <w:rsid w:val="00E66033"/>
    <w:rsid w:val="00E661E7"/>
    <w:rsid w:val="00E6621A"/>
    <w:rsid w:val="00E6651B"/>
    <w:rsid w:val="00E666DD"/>
    <w:rsid w:val="00E6693F"/>
    <w:rsid w:val="00E66A4B"/>
    <w:rsid w:val="00E66CEE"/>
    <w:rsid w:val="00E66DDE"/>
    <w:rsid w:val="00E66F21"/>
    <w:rsid w:val="00E66F30"/>
    <w:rsid w:val="00E6702A"/>
    <w:rsid w:val="00E670F6"/>
    <w:rsid w:val="00E670F9"/>
    <w:rsid w:val="00E671AC"/>
    <w:rsid w:val="00E674B8"/>
    <w:rsid w:val="00E67553"/>
    <w:rsid w:val="00E67559"/>
    <w:rsid w:val="00E676CE"/>
    <w:rsid w:val="00E676D1"/>
    <w:rsid w:val="00E6789F"/>
    <w:rsid w:val="00E6796C"/>
    <w:rsid w:val="00E70060"/>
    <w:rsid w:val="00E70080"/>
    <w:rsid w:val="00E700DB"/>
    <w:rsid w:val="00E7012D"/>
    <w:rsid w:val="00E7013C"/>
    <w:rsid w:val="00E704CD"/>
    <w:rsid w:val="00E7057E"/>
    <w:rsid w:val="00E70752"/>
    <w:rsid w:val="00E70B84"/>
    <w:rsid w:val="00E70F4B"/>
    <w:rsid w:val="00E71099"/>
    <w:rsid w:val="00E711FC"/>
    <w:rsid w:val="00E713CF"/>
    <w:rsid w:val="00E7144A"/>
    <w:rsid w:val="00E714AC"/>
    <w:rsid w:val="00E714F7"/>
    <w:rsid w:val="00E71555"/>
    <w:rsid w:val="00E71578"/>
    <w:rsid w:val="00E71684"/>
    <w:rsid w:val="00E716FB"/>
    <w:rsid w:val="00E71837"/>
    <w:rsid w:val="00E7193F"/>
    <w:rsid w:val="00E719B6"/>
    <w:rsid w:val="00E719DA"/>
    <w:rsid w:val="00E71B4C"/>
    <w:rsid w:val="00E71CA0"/>
    <w:rsid w:val="00E71F6C"/>
    <w:rsid w:val="00E72327"/>
    <w:rsid w:val="00E72448"/>
    <w:rsid w:val="00E72750"/>
    <w:rsid w:val="00E72790"/>
    <w:rsid w:val="00E7295C"/>
    <w:rsid w:val="00E72A6E"/>
    <w:rsid w:val="00E72AC8"/>
    <w:rsid w:val="00E72E11"/>
    <w:rsid w:val="00E72E67"/>
    <w:rsid w:val="00E72F93"/>
    <w:rsid w:val="00E72FAF"/>
    <w:rsid w:val="00E7301D"/>
    <w:rsid w:val="00E73071"/>
    <w:rsid w:val="00E731D6"/>
    <w:rsid w:val="00E73231"/>
    <w:rsid w:val="00E73385"/>
    <w:rsid w:val="00E7353B"/>
    <w:rsid w:val="00E735E4"/>
    <w:rsid w:val="00E736A2"/>
    <w:rsid w:val="00E736E9"/>
    <w:rsid w:val="00E73893"/>
    <w:rsid w:val="00E739E7"/>
    <w:rsid w:val="00E73B91"/>
    <w:rsid w:val="00E73BEC"/>
    <w:rsid w:val="00E73C42"/>
    <w:rsid w:val="00E73C6D"/>
    <w:rsid w:val="00E73E43"/>
    <w:rsid w:val="00E7400C"/>
    <w:rsid w:val="00E74236"/>
    <w:rsid w:val="00E7425E"/>
    <w:rsid w:val="00E742A5"/>
    <w:rsid w:val="00E74352"/>
    <w:rsid w:val="00E743A9"/>
    <w:rsid w:val="00E74547"/>
    <w:rsid w:val="00E745E9"/>
    <w:rsid w:val="00E74644"/>
    <w:rsid w:val="00E74811"/>
    <w:rsid w:val="00E7492F"/>
    <w:rsid w:val="00E749E2"/>
    <w:rsid w:val="00E74B3A"/>
    <w:rsid w:val="00E74B9A"/>
    <w:rsid w:val="00E74D89"/>
    <w:rsid w:val="00E74E1E"/>
    <w:rsid w:val="00E74E26"/>
    <w:rsid w:val="00E750A6"/>
    <w:rsid w:val="00E75195"/>
    <w:rsid w:val="00E751D0"/>
    <w:rsid w:val="00E75213"/>
    <w:rsid w:val="00E7538D"/>
    <w:rsid w:val="00E753AD"/>
    <w:rsid w:val="00E75522"/>
    <w:rsid w:val="00E757D0"/>
    <w:rsid w:val="00E7580A"/>
    <w:rsid w:val="00E75888"/>
    <w:rsid w:val="00E75952"/>
    <w:rsid w:val="00E75955"/>
    <w:rsid w:val="00E75969"/>
    <w:rsid w:val="00E75995"/>
    <w:rsid w:val="00E75DFB"/>
    <w:rsid w:val="00E75F14"/>
    <w:rsid w:val="00E7601E"/>
    <w:rsid w:val="00E760E3"/>
    <w:rsid w:val="00E7610C"/>
    <w:rsid w:val="00E7616E"/>
    <w:rsid w:val="00E76219"/>
    <w:rsid w:val="00E7628B"/>
    <w:rsid w:val="00E76492"/>
    <w:rsid w:val="00E7685C"/>
    <w:rsid w:val="00E76B24"/>
    <w:rsid w:val="00E76BB5"/>
    <w:rsid w:val="00E76BDB"/>
    <w:rsid w:val="00E76D85"/>
    <w:rsid w:val="00E76EF3"/>
    <w:rsid w:val="00E76F2C"/>
    <w:rsid w:val="00E7705E"/>
    <w:rsid w:val="00E771F6"/>
    <w:rsid w:val="00E77272"/>
    <w:rsid w:val="00E776C4"/>
    <w:rsid w:val="00E77804"/>
    <w:rsid w:val="00E77892"/>
    <w:rsid w:val="00E778B9"/>
    <w:rsid w:val="00E7796E"/>
    <w:rsid w:val="00E77C6C"/>
    <w:rsid w:val="00E77E88"/>
    <w:rsid w:val="00E77F81"/>
    <w:rsid w:val="00E77FA2"/>
    <w:rsid w:val="00E80035"/>
    <w:rsid w:val="00E8006E"/>
    <w:rsid w:val="00E800C1"/>
    <w:rsid w:val="00E80429"/>
    <w:rsid w:val="00E80558"/>
    <w:rsid w:val="00E8062A"/>
    <w:rsid w:val="00E8071A"/>
    <w:rsid w:val="00E80795"/>
    <w:rsid w:val="00E807E9"/>
    <w:rsid w:val="00E808AC"/>
    <w:rsid w:val="00E80AF7"/>
    <w:rsid w:val="00E80B65"/>
    <w:rsid w:val="00E80BD7"/>
    <w:rsid w:val="00E80C90"/>
    <w:rsid w:val="00E80CE4"/>
    <w:rsid w:val="00E81002"/>
    <w:rsid w:val="00E81459"/>
    <w:rsid w:val="00E8154A"/>
    <w:rsid w:val="00E815CC"/>
    <w:rsid w:val="00E818A8"/>
    <w:rsid w:val="00E818BF"/>
    <w:rsid w:val="00E81993"/>
    <w:rsid w:val="00E819CB"/>
    <w:rsid w:val="00E81BD2"/>
    <w:rsid w:val="00E81C6F"/>
    <w:rsid w:val="00E81D77"/>
    <w:rsid w:val="00E81DFC"/>
    <w:rsid w:val="00E81ED7"/>
    <w:rsid w:val="00E81F39"/>
    <w:rsid w:val="00E81F60"/>
    <w:rsid w:val="00E821DB"/>
    <w:rsid w:val="00E82548"/>
    <w:rsid w:val="00E826BA"/>
    <w:rsid w:val="00E826EA"/>
    <w:rsid w:val="00E8271D"/>
    <w:rsid w:val="00E8280C"/>
    <w:rsid w:val="00E82A2A"/>
    <w:rsid w:val="00E82B32"/>
    <w:rsid w:val="00E82CCD"/>
    <w:rsid w:val="00E82E68"/>
    <w:rsid w:val="00E83029"/>
    <w:rsid w:val="00E831E0"/>
    <w:rsid w:val="00E83287"/>
    <w:rsid w:val="00E83330"/>
    <w:rsid w:val="00E8338B"/>
    <w:rsid w:val="00E83445"/>
    <w:rsid w:val="00E834F6"/>
    <w:rsid w:val="00E835F8"/>
    <w:rsid w:val="00E8384D"/>
    <w:rsid w:val="00E83A18"/>
    <w:rsid w:val="00E83A76"/>
    <w:rsid w:val="00E83AB6"/>
    <w:rsid w:val="00E83E00"/>
    <w:rsid w:val="00E83EF6"/>
    <w:rsid w:val="00E83F91"/>
    <w:rsid w:val="00E83FAA"/>
    <w:rsid w:val="00E83FDA"/>
    <w:rsid w:val="00E84093"/>
    <w:rsid w:val="00E844BD"/>
    <w:rsid w:val="00E8469D"/>
    <w:rsid w:val="00E849A5"/>
    <w:rsid w:val="00E84B15"/>
    <w:rsid w:val="00E84B85"/>
    <w:rsid w:val="00E84C2A"/>
    <w:rsid w:val="00E84C2C"/>
    <w:rsid w:val="00E84D1D"/>
    <w:rsid w:val="00E84DF1"/>
    <w:rsid w:val="00E84F8A"/>
    <w:rsid w:val="00E850AB"/>
    <w:rsid w:val="00E85294"/>
    <w:rsid w:val="00E852F6"/>
    <w:rsid w:val="00E853C6"/>
    <w:rsid w:val="00E855CB"/>
    <w:rsid w:val="00E85738"/>
    <w:rsid w:val="00E85926"/>
    <w:rsid w:val="00E85980"/>
    <w:rsid w:val="00E85986"/>
    <w:rsid w:val="00E85C51"/>
    <w:rsid w:val="00E85C5D"/>
    <w:rsid w:val="00E85DEB"/>
    <w:rsid w:val="00E85E52"/>
    <w:rsid w:val="00E85EFC"/>
    <w:rsid w:val="00E85F4E"/>
    <w:rsid w:val="00E860E9"/>
    <w:rsid w:val="00E8616A"/>
    <w:rsid w:val="00E861B3"/>
    <w:rsid w:val="00E8627F"/>
    <w:rsid w:val="00E86286"/>
    <w:rsid w:val="00E86485"/>
    <w:rsid w:val="00E86502"/>
    <w:rsid w:val="00E865CD"/>
    <w:rsid w:val="00E865FC"/>
    <w:rsid w:val="00E8664D"/>
    <w:rsid w:val="00E86767"/>
    <w:rsid w:val="00E867CF"/>
    <w:rsid w:val="00E86843"/>
    <w:rsid w:val="00E86890"/>
    <w:rsid w:val="00E8695E"/>
    <w:rsid w:val="00E86A4E"/>
    <w:rsid w:val="00E86AB3"/>
    <w:rsid w:val="00E86B30"/>
    <w:rsid w:val="00E86B3A"/>
    <w:rsid w:val="00E86BA5"/>
    <w:rsid w:val="00E86C1C"/>
    <w:rsid w:val="00E87119"/>
    <w:rsid w:val="00E87166"/>
    <w:rsid w:val="00E8733E"/>
    <w:rsid w:val="00E87638"/>
    <w:rsid w:val="00E8778F"/>
    <w:rsid w:val="00E8783B"/>
    <w:rsid w:val="00E879B9"/>
    <w:rsid w:val="00E879DA"/>
    <w:rsid w:val="00E87A0E"/>
    <w:rsid w:val="00E87A9A"/>
    <w:rsid w:val="00E87AC4"/>
    <w:rsid w:val="00E87E3C"/>
    <w:rsid w:val="00E901B5"/>
    <w:rsid w:val="00E901C9"/>
    <w:rsid w:val="00E90214"/>
    <w:rsid w:val="00E904AE"/>
    <w:rsid w:val="00E904D4"/>
    <w:rsid w:val="00E9060E"/>
    <w:rsid w:val="00E906A0"/>
    <w:rsid w:val="00E90775"/>
    <w:rsid w:val="00E90790"/>
    <w:rsid w:val="00E908CF"/>
    <w:rsid w:val="00E909D6"/>
    <w:rsid w:val="00E90B55"/>
    <w:rsid w:val="00E90DB1"/>
    <w:rsid w:val="00E91095"/>
    <w:rsid w:val="00E91327"/>
    <w:rsid w:val="00E91353"/>
    <w:rsid w:val="00E913C2"/>
    <w:rsid w:val="00E91447"/>
    <w:rsid w:val="00E915C8"/>
    <w:rsid w:val="00E915E7"/>
    <w:rsid w:val="00E91690"/>
    <w:rsid w:val="00E916AE"/>
    <w:rsid w:val="00E91796"/>
    <w:rsid w:val="00E91892"/>
    <w:rsid w:val="00E91A58"/>
    <w:rsid w:val="00E91A6A"/>
    <w:rsid w:val="00E91ABD"/>
    <w:rsid w:val="00E91B5A"/>
    <w:rsid w:val="00E91CAC"/>
    <w:rsid w:val="00E91E04"/>
    <w:rsid w:val="00E91E54"/>
    <w:rsid w:val="00E91F3D"/>
    <w:rsid w:val="00E91F54"/>
    <w:rsid w:val="00E91F98"/>
    <w:rsid w:val="00E92167"/>
    <w:rsid w:val="00E923BA"/>
    <w:rsid w:val="00E92437"/>
    <w:rsid w:val="00E92518"/>
    <w:rsid w:val="00E928C5"/>
    <w:rsid w:val="00E929BB"/>
    <w:rsid w:val="00E92A75"/>
    <w:rsid w:val="00E92C80"/>
    <w:rsid w:val="00E92FBE"/>
    <w:rsid w:val="00E9306C"/>
    <w:rsid w:val="00E933D4"/>
    <w:rsid w:val="00E93407"/>
    <w:rsid w:val="00E93454"/>
    <w:rsid w:val="00E934C4"/>
    <w:rsid w:val="00E9359A"/>
    <w:rsid w:val="00E93692"/>
    <w:rsid w:val="00E9372B"/>
    <w:rsid w:val="00E93783"/>
    <w:rsid w:val="00E93870"/>
    <w:rsid w:val="00E93900"/>
    <w:rsid w:val="00E93934"/>
    <w:rsid w:val="00E9397A"/>
    <w:rsid w:val="00E93A10"/>
    <w:rsid w:val="00E93BB9"/>
    <w:rsid w:val="00E93C81"/>
    <w:rsid w:val="00E93CDD"/>
    <w:rsid w:val="00E93E43"/>
    <w:rsid w:val="00E93FFA"/>
    <w:rsid w:val="00E94048"/>
    <w:rsid w:val="00E942B5"/>
    <w:rsid w:val="00E942F5"/>
    <w:rsid w:val="00E94402"/>
    <w:rsid w:val="00E9442D"/>
    <w:rsid w:val="00E9462C"/>
    <w:rsid w:val="00E94734"/>
    <w:rsid w:val="00E9483A"/>
    <w:rsid w:val="00E9483F"/>
    <w:rsid w:val="00E94927"/>
    <w:rsid w:val="00E94959"/>
    <w:rsid w:val="00E94CE2"/>
    <w:rsid w:val="00E94D9C"/>
    <w:rsid w:val="00E94DBE"/>
    <w:rsid w:val="00E9505E"/>
    <w:rsid w:val="00E9515E"/>
    <w:rsid w:val="00E951A8"/>
    <w:rsid w:val="00E951CF"/>
    <w:rsid w:val="00E95225"/>
    <w:rsid w:val="00E9522A"/>
    <w:rsid w:val="00E952B8"/>
    <w:rsid w:val="00E95507"/>
    <w:rsid w:val="00E955AC"/>
    <w:rsid w:val="00E956B5"/>
    <w:rsid w:val="00E95708"/>
    <w:rsid w:val="00E95843"/>
    <w:rsid w:val="00E95855"/>
    <w:rsid w:val="00E95C00"/>
    <w:rsid w:val="00E95CA1"/>
    <w:rsid w:val="00E95CEE"/>
    <w:rsid w:val="00E95D3D"/>
    <w:rsid w:val="00E95DF9"/>
    <w:rsid w:val="00E95E72"/>
    <w:rsid w:val="00E9602A"/>
    <w:rsid w:val="00E9614D"/>
    <w:rsid w:val="00E9616B"/>
    <w:rsid w:val="00E961F5"/>
    <w:rsid w:val="00E96281"/>
    <w:rsid w:val="00E9635B"/>
    <w:rsid w:val="00E963D3"/>
    <w:rsid w:val="00E9640A"/>
    <w:rsid w:val="00E964CB"/>
    <w:rsid w:val="00E965B7"/>
    <w:rsid w:val="00E96876"/>
    <w:rsid w:val="00E96ACF"/>
    <w:rsid w:val="00E96B36"/>
    <w:rsid w:val="00E96B66"/>
    <w:rsid w:val="00E96C11"/>
    <w:rsid w:val="00E96DC3"/>
    <w:rsid w:val="00E96F9D"/>
    <w:rsid w:val="00E96FB6"/>
    <w:rsid w:val="00E96FB7"/>
    <w:rsid w:val="00E97018"/>
    <w:rsid w:val="00E9706C"/>
    <w:rsid w:val="00E971D1"/>
    <w:rsid w:val="00E972BD"/>
    <w:rsid w:val="00E97418"/>
    <w:rsid w:val="00E97550"/>
    <w:rsid w:val="00E975F6"/>
    <w:rsid w:val="00E978F1"/>
    <w:rsid w:val="00E97ABE"/>
    <w:rsid w:val="00E97B47"/>
    <w:rsid w:val="00E97B83"/>
    <w:rsid w:val="00E97BDF"/>
    <w:rsid w:val="00E97C41"/>
    <w:rsid w:val="00E97CBC"/>
    <w:rsid w:val="00EA0030"/>
    <w:rsid w:val="00EA017E"/>
    <w:rsid w:val="00EA050D"/>
    <w:rsid w:val="00EA05C8"/>
    <w:rsid w:val="00EA0675"/>
    <w:rsid w:val="00EA0725"/>
    <w:rsid w:val="00EA0778"/>
    <w:rsid w:val="00EA07B3"/>
    <w:rsid w:val="00EA085E"/>
    <w:rsid w:val="00EA09CB"/>
    <w:rsid w:val="00EA0B98"/>
    <w:rsid w:val="00EA0BEE"/>
    <w:rsid w:val="00EA0D2D"/>
    <w:rsid w:val="00EA0E0B"/>
    <w:rsid w:val="00EA0E92"/>
    <w:rsid w:val="00EA0FA7"/>
    <w:rsid w:val="00EA101C"/>
    <w:rsid w:val="00EA109C"/>
    <w:rsid w:val="00EA116F"/>
    <w:rsid w:val="00EA1366"/>
    <w:rsid w:val="00EA1555"/>
    <w:rsid w:val="00EA1570"/>
    <w:rsid w:val="00EA16EB"/>
    <w:rsid w:val="00EA1B11"/>
    <w:rsid w:val="00EA1D19"/>
    <w:rsid w:val="00EA1E9F"/>
    <w:rsid w:val="00EA1F1D"/>
    <w:rsid w:val="00EA1FF3"/>
    <w:rsid w:val="00EA2266"/>
    <w:rsid w:val="00EA246A"/>
    <w:rsid w:val="00EA2508"/>
    <w:rsid w:val="00EA2529"/>
    <w:rsid w:val="00EA2672"/>
    <w:rsid w:val="00EA2872"/>
    <w:rsid w:val="00EA28D6"/>
    <w:rsid w:val="00EA28E7"/>
    <w:rsid w:val="00EA2A48"/>
    <w:rsid w:val="00EA2AEB"/>
    <w:rsid w:val="00EA2DEF"/>
    <w:rsid w:val="00EA2E49"/>
    <w:rsid w:val="00EA2F16"/>
    <w:rsid w:val="00EA329B"/>
    <w:rsid w:val="00EA3474"/>
    <w:rsid w:val="00EA3590"/>
    <w:rsid w:val="00EA3717"/>
    <w:rsid w:val="00EA38E2"/>
    <w:rsid w:val="00EA3A0B"/>
    <w:rsid w:val="00EA3AF4"/>
    <w:rsid w:val="00EA3BF2"/>
    <w:rsid w:val="00EA3DE8"/>
    <w:rsid w:val="00EA3E25"/>
    <w:rsid w:val="00EA3F4C"/>
    <w:rsid w:val="00EA408D"/>
    <w:rsid w:val="00EA428E"/>
    <w:rsid w:val="00EA4643"/>
    <w:rsid w:val="00EA4777"/>
    <w:rsid w:val="00EA49A4"/>
    <w:rsid w:val="00EA4B02"/>
    <w:rsid w:val="00EA4B22"/>
    <w:rsid w:val="00EA4C48"/>
    <w:rsid w:val="00EA4C51"/>
    <w:rsid w:val="00EA4E3B"/>
    <w:rsid w:val="00EA4F1C"/>
    <w:rsid w:val="00EA507C"/>
    <w:rsid w:val="00EA50E0"/>
    <w:rsid w:val="00EA525F"/>
    <w:rsid w:val="00EA5284"/>
    <w:rsid w:val="00EA52A9"/>
    <w:rsid w:val="00EA5509"/>
    <w:rsid w:val="00EA556C"/>
    <w:rsid w:val="00EA55F9"/>
    <w:rsid w:val="00EA5609"/>
    <w:rsid w:val="00EA5A25"/>
    <w:rsid w:val="00EA5B53"/>
    <w:rsid w:val="00EA5CF6"/>
    <w:rsid w:val="00EA5DF9"/>
    <w:rsid w:val="00EA5E46"/>
    <w:rsid w:val="00EA5EBB"/>
    <w:rsid w:val="00EA619F"/>
    <w:rsid w:val="00EA61B2"/>
    <w:rsid w:val="00EA643F"/>
    <w:rsid w:val="00EA6822"/>
    <w:rsid w:val="00EA69B8"/>
    <w:rsid w:val="00EA6A70"/>
    <w:rsid w:val="00EA6B56"/>
    <w:rsid w:val="00EA6B6D"/>
    <w:rsid w:val="00EA72B3"/>
    <w:rsid w:val="00EA742A"/>
    <w:rsid w:val="00EA7642"/>
    <w:rsid w:val="00EA77BD"/>
    <w:rsid w:val="00EA77EA"/>
    <w:rsid w:val="00EA798E"/>
    <w:rsid w:val="00EA79D0"/>
    <w:rsid w:val="00EA7A00"/>
    <w:rsid w:val="00EA7A41"/>
    <w:rsid w:val="00EA7C4E"/>
    <w:rsid w:val="00EA7C8E"/>
    <w:rsid w:val="00EB00FA"/>
    <w:rsid w:val="00EB014B"/>
    <w:rsid w:val="00EB01C0"/>
    <w:rsid w:val="00EB02D7"/>
    <w:rsid w:val="00EB03DA"/>
    <w:rsid w:val="00EB07DB"/>
    <w:rsid w:val="00EB099A"/>
    <w:rsid w:val="00EB0B1F"/>
    <w:rsid w:val="00EB0B40"/>
    <w:rsid w:val="00EB0B80"/>
    <w:rsid w:val="00EB0E61"/>
    <w:rsid w:val="00EB0FD1"/>
    <w:rsid w:val="00EB106E"/>
    <w:rsid w:val="00EB10FB"/>
    <w:rsid w:val="00EB11BF"/>
    <w:rsid w:val="00EB137D"/>
    <w:rsid w:val="00EB141E"/>
    <w:rsid w:val="00EB149F"/>
    <w:rsid w:val="00EB1546"/>
    <w:rsid w:val="00EB15A2"/>
    <w:rsid w:val="00EB18A1"/>
    <w:rsid w:val="00EB1929"/>
    <w:rsid w:val="00EB1B58"/>
    <w:rsid w:val="00EB1C36"/>
    <w:rsid w:val="00EB1F8D"/>
    <w:rsid w:val="00EB2037"/>
    <w:rsid w:val="00EB21DE"/>
    <w:rsid w:val="00EB2349"/>
    <w:rsid w:val="00EB2405"/>
    <w:rsid w:val="00EB24C5"/>
    <w:rsid w:val="00EB2519"/>
    <w:rsid w:val="00EB2746"/>
    <w:rsid w:val="00EB2B4C"/>
    <w:rsid w:val="00EB2C1D"/>
    <w:rsid w:val="00EB2C44"/>
    <w:rsid w:val="00EB3071"/>
    <w:rsid w:val="00EB3243"/>
    <w:rsid w:val="00EB3293"/>
    <w:rsid w:val="00EB33AE"/>
    <w:rsid w:val="00EB3633"/>
    <w:rsid w:val="00EB3676"/>
    <w:rsid w:val="00EB39B5"/>
    <w:rsid w:val="00EB3B99"/>
    <w:rsid w:val="00EB3EFE"/>
    <w:rsid w:val="00EB411B"/>
    <w:rsid w:val="00EB4238"/>
    <w:rsid w:val="00EB4289"/>
    <w:rsid w:val="00EB42E4"/>
    <w:rsid w:val="00EB42FD"/>
    <w:rsid w:val="00EB437C"/>
    <w:rsid w:val="00EB4389"/>
    <w:rsid w:val="00EB46A3"/>
    <w:rsid w:val="00EB48F5"/>
    <w:rsid w:val="00EB496E"/>
    <w:rsid w:val="00EB4A16"/>
    <w:rsid w:val="00EB4A75"/>
    <w:rsid w:val="00EB4D91"/>
    <w:rsid w:val="00EB4E10"/>
    <w:rsid w:val="00EB55A4"/>
    <w:rsid w:val="00EB55A7"/>
    <w:rsid w:val="00EB585E"/>
    <w:rsid w:val="00EB58B2"/>
    <w:rsid w:val="00EB591A"/>
    <w:rsid w:val="00EB59B7"/>
    <w:rsid w:val="00EB5A37"/>
    <w:rsid w:val="00EB5A3D"/>
    <w:rsid w:val="00EB5A76"/>
    <w:rsid w:val="00EB5C1A"/>
    <w:rsid w:val="00EB5E57"/>
    <w:rsid w:val="00EB5FDB"/>
    <w:rsid w:val="00EB611E"/>
    <w:rsid w:val="00EB628E"/>
    <w:rsid w:val="00EB655B"/>
    <w:rsid w:val="00EB660A"/>
    <w:rsid w:val="00EB679B"/>
    <w:rsid w:val="00EB68E6"/>
    <w:rsid w:val="00EB6B02"/>
    <w:rsid w:val="00EB6B09"/>
    <w:rsid w:val="00EB6BD4"/>
    <w:rsid w:val="00EB6CA5"/>
    <w:rsid w:val="00EB6DA4"/>
    <w:rsid w:val="00EB6E1A"/>
    <w:rsid w:val="00EB7013"/>
    <w:rsid w:val="00EB70AE"/>
    <w:rsid w:val="00EB70C9"/>
    <w:rsid w:val="00EB70D7"/>
    <w:rsid w:val="00EB7245"/>
    <w:rsid w:val="00EB727F"/>
    <w:rsid w:val="00EB72A2"/>
    <w:rsid w:val="00EB72BC"/>
    <w:rsid w:val="00EB72BE"/>
    <w:rsid w:val="00EB72E3"/>
    <w:rsid w:val="00EB733C"/>
    <w:rsid w:val="00EB7441"/>
    <w:rsid w:val="00EB7508"/>
    <w:rsid w:val="00EB75AB"/>
    <w:rsid w:val="00EB7629"/>
    <w:rsid w:val="00EB7830"/>
    <w:rsid w:val="00EB78EC"/>
    <w:rsid w:val="00EB78FD"/>
    <w:rsid w:val="00EB7C82"/>
    <w:rsid w:val="00EB7C85"/>
    <w:rsid w:val="00EB7D14"/>
    <w:rsid w:val="00EB7D58"/>
    <w:rsid w:val="00EB7EF0"/>
    <w:rsid w:val="00EB7EF1"/>
    <w:rsid w:val="00EC033D"/>
    <w:rsid w:val="00EC034A"/>
    <w:rsid w:val="00EC05CB"/>
    <w:rsid w:val="00EC05F0"/>
    <w:rsid w:val="00EC05F7"/>
    <w:rsid w:val="00EC0722"/>
    <w:rsid w:val="00EC0792"/>
    <w:rsid w:val="00EC0896"/>
    <w:rsid w:val="00EC08C0"/>
    <w:rsid w:val="00EC092D"/>
    <w:rsid w:val="00EC096C"/>
    <w:rsid w:val="00EC0A92"/>
    <w:rsid w:val="00EC0BF5"/>
    <w:rsid w:val="00EC0CCF"/>
    <w:rsid w:val="00EC101B"/>
    <w:rsid w:val="00EC108E"/>
    <w:rsid w:val="00EC10D7"/>
    <w:rsid w:val="00EC12FD"/>
    <w:rsid w:val="00EC15CE"/>
    <w:rsid w:val="00EC16B1"/>
    <w:rsid w:val="00EC17D1"/>
    <w:rsid w:val="00EC1955"/>
    <w:rsid w:val="00EC1A22"/>
    <w:rsid w:val="00EC1C45"/>
    <w:rsid w:val="00EC1FB0"/>
    <w:rsid w:val="00EC2031"/>
    <w:rsid w:val="00EC212F"/>
    <w:rsid w:val="00EC2131"/>
    <w:rsid w:val="00EC2175"/>
    <w:rsid w:val="00EC2249"/>
    <w:rsid w:val="00EC2306"/>
    <w:rsid w:val="00EC245C"/>
    <w:rsid w:val="00EC245D"/>
    <w:rsid w:val="00EC2538"/>
    <w:rsid w:val="00EC257D"/>
    <w:rsid w:val="00EC288D"/>
    <w:rsid w:val="00EC2893"/>
    <w:rsid w:val="00EC2B7F"/>
    <w:rsid w:val="00EC2D51"/>
    <w:rsid w:val="00EC2F99"/>
    <w:rsid w:val="00EC3048"/>
    <w:rsid w:val="00EC32EA"/>
    <w:rsid w:val="00EC3426"/>
    <w:rsid w:val="00EC3487"/>
    <w:rsid w:val="00EC34D5"/>
    <w:rsid w:val="00EC34F0"/>
    <w:rsid w:val="00EC36AD"/>
    <w:rsid w:val="00EC36FE"/>
    <w:rsid w:val="00EC37EE"/>
    <w:rsid w:val="00EC39DD"/>
    <w:rsid w:val="00EC3CF8"/>
    <w:rsid w:val="00EC3D07"/>
    <w:rsid w:val="00EC3D62"/>
    <w:rsid w:val="00EC3E27"/>
    <w:rsid w:val="00EC4055"/>
    <w:rsid w:val="00EC423E"/>
    <w:rsid w:val="00EC439D"/>
    <w:rsid w:val="00EC43AA"/>
    <w:rsid w:val="00EC4452"/>
    <w:rsid w:val="00EC46FB"/>
    <w:rsid w:val="00EC47FA"/>
    <w:rsid w:val="00EC4830"/>
    <w:rsid w:val="00EC488D"/>
    <w:rsid w:val="00EC49A0"/>
    <w:rsid w:val="00EC49EB"/>
    <w:rsid w:val="00EC4BB0"/>
    <w:rsid w:val="00EC4C5C"/>
    <w:rsid w:val="00EC4DA9"/>
    <w:rsid w:val="00EC4E49"/>
    <w:rsid w:val="00EC4EEE"/>
    <w:rsid w:val="00EC508E"/>
    <w:rsid w:val="00EC50A8"/>
    <w:rsid w:val="00EC51F9"/>
    <w:rsid w:val="00EC531C"/>
    <w:rsid w:val="00EC532C"/>
    <w:rsid w:val="00EC5410"/>
    <w:rsid w:val="00EC561E"/>
    <w:rsid w:val="00EC5894"/>
    <w:rsid w:val="00EC58BA"/>
    <w:rsid w:val="00EC591E"/>
    <w:rsid w:val="00EC594C"/>
    <w:rsid w:val="00EC5964"/>
    <w:rsid w:val="00EC5F73"/>
    <w:rsid w:val="00EC6106"/>
    <w:rsid w:val="00EC61E0"/>
    <w:rsid w:val="00EC6306"/>
    <w:rsid w:val="00EC6316"/>
    <w:rsid w:val="00EC6381"/>
    <w:rsid w:val="00EC63A9"/>
    <w:rsid w:val="00EC650D"/>
    <w:rsid w:val="00EC65BF"/>
    <w:rsid w:val="00EC662D"/>
    <w:rsid w:val="00EC673A"/>
    <w:rsid w:val="00EC678F"/>
    <w:rsid w:val="00EC682D"/>
    <w:rsid w:val="00EC6B00"/>
    <w:rsid w:val="00EC6B25"/>
    <w:rsid w:val="00EC6B30"/>
    <w:rsid w:val="00EC6B53"/>
    <w:rsid w:val="00EC6C4D"/>
    <w:rsid w:val="00EC6CDA"/>
    <w:rsid w:val="00EC6E3B"/>
    <w:rsid w:val="00EC6F63"/>
    <w:rsid w:val="00EC7125"/>
    <w:rsid w:val="00EC7229"/>
    <w:rsid w:val="00EC72E5"/>
    <w:rsid w:val="00EC74D0"/>
    <w:rsid w:val="00EC7791"/>
    <w:rsid w:val="00EC7833"/>
    <w:rsid w:val="00EC7B57"/>
    <w:rsid w:val="00EC7BD2"/>
    <w:rsid w:val="00EC7C29"/>
    <w:rsid w:val="00EC7D65"/>
    <w:rsid w:val="00EC7FC0"/>
    <w:rsid w:val="00ED01A2"/>
    <w:rsid w:val="00ED0425"/>
    <w:rsid w:val="00ED047D"/>
    <w:rsid w:val="00ED050D"/>
    <w:rsid w:val="00ED0666"/>
    <w:rsid w:val="00ED06B2"/>
    <w:rsid w:val="00ED07A2"/>
    <w:rsid w:val="00ED087A"/>
    <w:rsid w:val="00ED0890"/>
    <w:rsid w:val="00ED0C7C"/>
    <w:rsid w:val="00ED0DD0"/>
    <w:rsid w:val="00ED144C"/>
    <w:rsid w:val="00ED1469"/>
    <w:rsid w:val="00ED14B0"/>
    <w:rsid w:val="00ED16A0"/>
    <w:rsid w:val="00ED16AB"/>
    <w:rsid w:val="00ED16EF"/>
    <w:rsid w:val="00ED1856"/>
    <w:rsid w:val="00ED18AF"/>
    <w:rsid w:val="00ED1902"/>
    <w:rsid w:val="00ED1ACD"/>
    <w:rsid w:val="00ED1C9B"/>
    <w:rsid w:val="00ED1D83"/>
    <w:rsid w:val="00ED1DDD"/>
    <w:rsid w:val="00ED2061"/>
    <w:rsid w:val="00ED2115"/>
    <w:rsid w:val="00ED21BD"/>
    <w:rsid w:val="00ED22E0"/>
    <w:rsid w:val="00ED2378"/>
    <w:rsid w:val="00ED2497"/>
    <w:rsid w:val="00ED249B"/>
    <w:rsid w:val="00ED2667"/>
    <w:rsid w:val="00ED2759"/>
    <w:rsid w:val="00ED28A5"/>
    <w:rsid w:val="00ED2B24"/>
    <w:rsid w:val="00ED2CA9"/>
    <w:rsid w:val="00ED2CC8"/>
    <w:rsid w:val="00ED2F78"/>
    <w:rsid w:val="00ED30C9"/>
    <w:rsid w:val="00ED3106"/>
    <w:rsid w:val="00ED3139"/>
    <w:rsid w:val="00ED326C"/>
    <w:rsid w:val="00ED33A1"/>
    <w:rsid w:val="00ED3496"/>
    <w:rsid w:val="00ED34C6"/>
    <w:rsid w:val="00ED35FA"/>
    <w:rsid w:val="00ED3666"/>
    <w:rsid w:val="00ED3A45"/>
    <w:rsid w:val="00ED3C39"/>
    <w:rsid w:val="00ED3D1E"/>
    <w:rsid w:val="00ED3F27"/>
    <w:rsid w:val="00ED3F3A"/>
    <w:rsid w:val="00ED3F58"/>
    <w:rsid w:val="00ED462E"/>
    <w:rsid w:val="00ED4685"/>
    <w:rsid w:val="00ED4770"/>
    <w:rsid w:val="00ED48FA"/>
    <w:rsid w:val="00ED4970"/>
    <w:rsid w:val="00ED49EF"/>
    <w:rsid w:val="00ED4BC2"/>
    <w:rsid w:val="00ED4CF4"/>
    <w:rsid w:val="00ED4D82"/>
    <w:rsid w:val="00ED4EF9"/>
    <w:rsid w:val="00ED513F"/>
    <w:rsid w:val="00ED527E"/>
    <w:rsid w:val="00ED5292"/>
    <w:rsid w:val="00ED53B8"/>
    <w:rsid w:val="00ED5414"/>
    <w:rsid w:val="00ED545E"/>
    <w:rsid w:val="00ED55B5"/>
    <w:rsid w:val="00ED56EB"/>
    <w:rsid w:val="00ED57A8"/>
    <w:rsid w:val="00ED599F"/>
    <w:rsid w:val="00ED5AFB"/>
    <w:rsid w:val="00ED5B22"/>
    <w:rsid w:val="00ED5D33"/>
    <w:rsid w:val="00ED5F94"/>
    <w:rsid w:val="00ED6179"/>
    <w:rsid w:val="00ED6183"/>
    <w:rsid w:val="00ED661B"/>
    <w:rsid w:val="00ED6695"/>
    <w:rsid w:val="00ED6ACC"/>
    <w:rsid w:val="00ED6AFD"/>
    <w:rsid w:val="00ED6B64"/>
    <w:rsid w:val="00ED6CBF"/>
    <w:rsid w:val="00ED6E8D"/>
    <w:rsid w:val="00ED70F2"/>
    <w:rsid w:val="00ED7274"/>
    <w:rsid w:val="00ED7322"/>
    <w:rsid w:val="00ED763D"/>
    <w:rsid w:val="00ED764F"/>
    <w:rsid w:val="00ED76B2"/>
    <w:rsid w:val="00ED76B6"/>
    <w:rsid w:val="00ED7818"/>
    <w:rsid w:val="00ED785A"/>
    <w:rsid w:val="00ED7889"/>
    <w:rsid w:val="00ED79FB"/>
    <w:rsid w:val="00ED7AD2"/>
    <w:rsid w:val="00ED7B13"/>
    <w:rsid w:val="00ED7B8A"/>
    <w:rsid w:val="00ED7CB8"/>
    <w:rsid w:val="00ED7EC0"/>
    <w:rsid w:val="00ED7FA0"/>
    <w:rsid w:val="00EE0024"/>
    <w:rsid w:val="00EE0082"/>
    <w:rsid w:val="00EE01AC"/>
    <w:rsid w:val="00EE0203"/>
    <w:rsid w:val="00EE06A0"/>
    <w:rsid w:val="00EE06CE"/>
    <w:rsid w:val="00EE082F"/>
    <w:rsid w:val="00EE0877"/>
    <w:rsid w:val="00EE0907"/>
    <w:rsid w:val="00EE0B4F"/>
    <w:rsid w:val="00EE0B9B"/>
    <w:rsid w:val="00EE0DDF"/>
    <w:rsid w:val="00EE0E14"/>
    <w:rsid w:val="00EE0F22"/>
    <w:rsid w:val="00EE0F4D"/>
    <w:rsid w:val="00EE0F73"/>
    <w:rsid w:val="00EE10F5"/>
    <w:rsid w:val="00EE116C"/>
    <w:rsid w:val="00EE11D2"/>
    <w:rsid w:val="00EE12C2"/>
    <w:rsid w:val="00EE13EC"/>
    <w:rsid w:val="00EE1433"/>
    <w:rsid w:val="00EE1449"/>
    <w:rsid w:val="00EE15CE"/>
    <w:rsid w:val="00EE1697"/>
    <w:rsid w:val="00EE1705"/>
    <w:rsid w:val="00EE187D"/>
    <w:rsid w:val="00EE1976"/>
    <w:rsid w:val="00EE1A68"/>
    <w:rsid w:val="00EE1BF3"/>
    <w:rsid w:val="00EE1D10"/>
    <w:rsid w:val="00EE1E8C"/>
    <w:rsid w:val="00EE1F0C"/>
    <w:rsid w:val="00EE215D"/>
    <w:rsid w:val="00EE23A0"/>
    <w:rsid w:val="00EE251C"/>
    <w:rsid w:val="00EE259D"/>
    <w:rsid w:val="00EE26B1"/>
    <w:rsid w:val="00EE274E"/>
    <w:rsid w:val="00EE27BD"/>
    <w:rsid w:val="00EE2800"/>
    <w:rsid w:val="00EE28F3"/>
    <w:rsid w:val="00EE291A"/>
    <w:rsid w:val="00EE2AB4"/>
    <w:rsid w:val="00EE2AB7"/>
    <w:rsid w:val="00EE2DDF"/>
    <w:rsid w:val="00EE2ED5"/>
    <w:rsid w:val="00EE2F73"/>
    <w:rsid w:val="00EE300D"/>
    <w:rsid w:val="00EE316E"/>
    <w:rsid w:val="00EE3272"/>
    <w:rsid w:val="00EE33B0"/>
    <w:rsid w:val="00EE3456"/>
    <w:rsid w:val="00EE3477"/>
    <w:rsid w:val="00EE34B7"/>
    <w:rsid w:val="00EE3516"/>
    <w:rsid w:val="00EE3625"/>
    <w:rsid w:val="00EE36A4"/>
    <w:rsid w:val="00EE379E"/>
    <w:rsid w:val="00EE3842"/>
    <w:rsid w:val="00EE38AD"/>
    <w:rsid w:val="00EE3A44"/>
    <w:rsid w:val="00EE3ACB"/>
    <w:rsid w:val="00EE3B88"/>
    <w:rsid w:val="00EE3BD1"/>
    <w:rsid w:val="00EE3C7C"/>
    <w:rsid w:val="00EE3CF0"/>
    <w:rsid w:val="00EE3EC0"/>
    <w:rsid w:val="00EE4050"/>
    <w:rsid w:val="00EE4394"/>
    <w:rsid w:val="00EE4581"/>
    <w:rsid w:val="00EE45A8"/>
    <w:rsid w:val="00EE47B3"/>
    <w:rsid w:val="00EE49A9"/>
    <w:rsid w:val="00EE4A35"/>
    <w:rsid w:val="00EE4AB9"/>
    <w:rsid w:val="00EE4D70"/>
    <w:rsid w:val="00EE4D85"/>
    <w:rsid w:val="00EE4FBD"/>
    <w:rsid w:val="00EE4FF5"/>
    <w:rsid w:val="00EE511D"/>
    <w:rsid w:val="00EE521D"/>
    <w:rsid w:val="00EE5254"/>
    <w:rsid w:val="00EE5285"/>
    <w:rsid w:val="00EE5344"/>
    <w:rsid w:val="00EE579F"/>
    <w:rsid w:val="00EE57D9"/>
    <w:rsid w:val="00EE58FA"/>
    <w:rsid w:val="00EE59CC"/>
    <w:rsid w:val="00EE5A94"/>
    <w:rsid w:val="00EE5BC7"/>
    <w:rsid w:val="00EE5BCE"/>
    <w:rsid w:val="00EE5C67"/>
    <w:rsid w:val="00EE6076"/>
    <w:rsid w:val="00EE60F4"/>
    <w:rsid w:val="00EE6341"/>
    <w:rsid w:val="00EE638E"/>
    <w:rsid w:val="00EE6445"/>
    <w:rsid w:val="00EE6450"/>
    <w:rsid w:val="00EE6503"/>
    <w:rsid w:val="00EE6632"/>
    <w:rsid w:val="00EE6658"/>
    <w:rsid w:val="00EE6798"/>
    <w:rsid w:val="00EE6A2B"/>
    <w:rsid w:val="00EE6E52"/>
    <w:rsid w:val="00EE6FAB"/>
    <w:rsid w:val="00EE70E8"/>
    <w:rsid w:val="00EE71B7"/>
    <w:rsid w:val="00EE75D4"/>
    <w:rsid w:val="00EE7703"/>
    <w:rsid w:val="00EE7AB8"/>
    <w:rsid w:val="00EE7B3E"/>
    <w:rsid w:val="00EE7D49"/>
    <w:rsid w:val="00EE7E53"/>
    <w:rsid w:val="00EF0041"/>
    <w:rsid w:val="00EF0086"/>
    <w:rsid w:val="00EF0131"/>
    <w:rsid w:val="00EF0151"/>
    <w:rsid w:val="00EF0341"/>
    <w:rsid w:val="00EF0431"/>
    <w:rsid w:val="00EF044A"/>
    <w:rsid w:val="00EF0459"/>
    <w:rsid w:val="00EF05F4"/>
    <w:rsid w:val="00EF07C3"/>
    <w:rsid w:val="00EF07E9"/>
    <w:rsid w:val="00EF0C14"/>
    <w:rsid w:val="00EF0CE5"/>
    <w:rsid w:val="00EF0D0B"/>
    <w:rsid w:val="00EF0D3D"/>
    <w:rsid w:val="00EF1077"/>
    <w:rsid w:val="00EF1409"/>
    <w:rsid w:val="00EF140E"/>
    <w:rsid w:val="00EF1629"/>
    <w:rsid w:val="00EF17C6"/>
    <w:rsid w:val="00EF1B03"/>
    <w:rsid w:val="00EF1B0B"/>
    <w:rsid w:val="00EF1B2D"/>
    <w:rsid w:val="00EF1CC2"/>
    <w:rsid w:val="00EF1E0D"/>
    <w:rsid w:val="00EF1E1E"/>
    <w:rsid w:val="00EF2029"/>
    <w:rsid w:val="00EF2120"/>
    <w:rsid w:val="00EF2124"/>
    <w:rsid w:val="00EF213E"/>
    <w:rsid w:val="00EF2369"/>
    <w:rsid w:val="00EF2442"/>
    <w:rsid w:val="00EF24BA"/>
    <w:rsid w:val="00EF2556"/>
    <w:rsid w:val="00EF26F3"/>
    <w:rsid w:val="00EF272E"/>
    <w:rsid w:val="00EF27F5"/>
    <w:rsid w:val="00EF282B"/>
    <w:rsid w:val="00EF2922"/>
    <w:rsid w:val="00EF2A5D"/>
    <w:rsid w:val="00EF2C46"/>
    <w:rsid w:val="00EF2C83"/>
    <w:rsid w:val="00EF2D19"/>
    <w:rsid w:val="00EF2D90"/>
    <w:rsid w:val="00EF2DB4"/>
    <w:rsid w:val="00EF2E32"/>
    <w:rsid w:val="00EF2E3F"/>
    <w:rsid w:val="00EF2F56"/>
    <w:rsid w:val="00EF30E8"/>
    <w:rsid w:val="00EF3265"/>
    <w:rsid w:val="00EF326F"/>
    <w:rsid w:val="00EF32AC"/>
    <w:rsid w:val="00EF32EB"/>
    <w:rsid w:val="00EF3329"/>
    <w:rsid w:val="00EF364F"/>
    <w:rsid w:val="00EF3754"/>
    <w:rsid w:val="00EF383D"/>
    <w:rsid w:val="00EF39BC"/>
    <w:rsid w:val="00EF3AA0"/>
    <w:rsid w:val="00EF3B36"/>
    <w:rsid w:val="00EF3C7A"/>
    <w:rsid w:val="00EF3D7F"/>
    <w:rsid w:val="00EF3EB3"/>
    <w:rsid w:val="00EF3FA3"/>
    <w:rsid w:val="00EF3FF3"/>
    <w:rsid w:val="00EF4339"/>
    <w:rsid w:val="00EF4716"/>
    <w:rsid w:val="00EF4B13"/>
    <w:rsid w:val="00EF4BFF"/>
    <w:rsid w:val="00EF4E32"/>
    <w:rsid w:val="00EF4EFD"/>
    <w:rsid w:val="00EF51DB"/>
    <w:rsid w:val="00EF521E"/>
    <w:rsid w:val="00EF5237"/>
    <w:rsid w:val="00EF543C"/>
    <w:rsid w:val="00EF545B"/>
    <w:rsid w:val="00EF5504"/>
    <w:rsid w:val="00EF573A"/>
    <w:rsid w:val="00EF5937"/>
    <w:rsid w:val="00EF5B2B"/>
    <w:rsid w:val="00EF5C11"/>
    <w:rsid w:val="00EF5C59"/>
    <w:rsid w:val="00EF5EC6"/>
    <w:rsid w:val="00EF634C"/>
    <w:rsid w:val="00EF635B"/>
    <w:rsid w:val="00EF6703"/>
    <w:rsid w:val="00EF6780"/>
    <w:rsid w:val="00EF681F"/>
    <w:rsid w:val="00EF6A43"/>
    <w:rsid w:val="00EF6B97"/>
    <w:rsid w:val="00EF6B9D"/>
    <w:rsid w:val="00EF6ECD"/>
    <w:rsid w:val="00EF6FC3"/>
    <w:rsid w:val="00EF723F"/>
    <w:rsid w:val="00EF74EB"/>
    <w:rsid w:val="00EF7543"/>
    <w:rsid w:val="00EF76D6"/>
    <w:rsid w:val="00EF7932"/>
    <w:rsid w:val="00EF7CFD"/>
    <w:rsid w:val="00EF7E25"/>
    <w:rsid w:val="00EF7E6E"/>
    <w:rsid w:val="00EF7FB5"/>
    <w:rsid w:val="00EF7FB8"/>
    <w:rsid w:val="00F001CE"/>
    <w:rsid w:val="00F001E1"/>
    <w:rsid w:val="00F00345"/>
    <w:rsid w:val="00F00365"/>
    <w:rsid w:val="00F0047A"/>
    <w:rsid w:val="00F00489"/>
    <w:rsid w:val="00F008CE"/>
    <w:rsid w:val="00F008E5"/>
    <w:rsid w:val="00F00975"/>
    <w:rsid w:val="00F00AE7"/>
    <w:rsid w:val="00F00BE7"/>
    <w:rsid w:val="00F00C18"/>
    <w:rsid w:val="00F00C2C"/>
    <w:rsid w:val="00F00CF2"/>
    <w:rsid w:val="00F00E83"/>
    <w:rsid w:val="00F00EF2"/>
    <w:rsid w:val="00F01002"/>
    <w:rsid w:val="00F01026"/>
    <w:rsid w:val="00F011F2"/>
    <w:rsid w:val="00F01290"/>
    <w:rsid w:val="00F01348"/>
    <w:rsid w:val="00F01417"/>
    <w:rsid w:val="00F01594"/>
    <w:rsid w:val="00F015CC"/>
    <w:rsid w:val="00F01603"/>
    <w:rsid w:val="00F0177B"/>
    <w:rsid w:val="00F019FE"/>
    <w:rsid w:val="00F01A9B"/>
    <w:rsid w:val="00F01AF1"/>
    <w:rsid w:val="00F01B57"/>
    <w:rsid w:val="00F01C62"/>
    <w:rsid w:val="00F01D33"/>
    <w:rsid w:val="00F024CD"/>
    <w:rsid w:val="00F02520"/>
    <w:rsid w:val="00F0255E"/>
    <w:rsid w:val="00F0260C"/>
    <w:rsid w:val="00F026AA"/>
    <w:rsid w:val="00F02A14"/>
    <w:rsid w:val="00F02B28"/>
    <w:rsid w:val="00F02C0D"/>
    <w:rsid w:val="00F02CBE"/>
    <w:rsid w:val="00F02CC6"/>
    <w:rsid w:val="00F02CFB"/>
    <w:rsid w:val="00F02EE8"/>
    <w:rsid w:val="00F02EF7"/>
    <w:rsid w:val="00F02F6D"/>
    <w:rsid w:val="00F02FE1"/>
    <w:rsid w:val="00F03016"/>
    <w:rsid w:val="00F03517"/>
    <w:rsid w:val="00F0352F"/>
    <w:rsid w:val="00F0353B"/>
    <w:rsid w:val="00F0372F"/>
    <w:rsid w:val="00F038ED"/>
    <w:rsid w:val="00F03B43"/>
    <w:rsid w:val="00F03DED"/>
    <w:rsid w:val="00F03E3E"/>
    <w:rsid w:val="00F04307"/>
    <w:rsid w:val="00F043F3"/>
    <w:rsid w:val="00F0447E"/>
    <w:rsid w:val="00F04516"/>
    <w:rsid w:val="00F045B1"/>
    <w:rsid w:val="00F048AE"/>
    <w:rsid w:val="00F04BC4"/>
    <w:rsid w:val="00F04C6D"/>
    <w:rsid w:val="00F04CC9"/>
    <w:rsid w:val="00F04EAB"/>
    <w:rsid w:val="00F04EF2"/>
    <w:rsid w:val="00F05319"/>
    <w:rsid w:val="00F05504"/>
    <w:rsid w:val="00F05631"/>
    <w:rsid w:val="00F05929"/>
    <w:rsid w:val="00F059C7"/>
    <w:rsid w:val="00F05A18"/>
    <w:rsid w:val="00F05A32"/>
    <w:rsid w:val="00F05AB9"/>
    <w:rsid w:val="00F05CFE"/>
    <w:rsid w:val="00F05FB9"/>
    <w:rsid w:val="00F0604A"/>
    <w:rsid w:val="00F0617F"/>
    <w:rsid w:val="00F062CC"/>
    <w:rsid w:val="00F063E4"/>
    <w:rsid w:val="00F0642E"/>
    <w:rsid w:val="00F064D6"/>
    <w:rsid w:val="00F065BF"/>
    <w:rsid w:val="00F06689"/>
    <w:rsid w:val="00F0680F"/>
    <w:rsid w:val="00F06825"/>
    <w:rsid w:val="00F068D5"/>
    <w:rsid w:val="00F06CD7"/>
    <w:rsid w:val="00F06CFD"/>
    <w:rsid w:val="00F06CFF"/>
    <w:rsid w:val="00F06D0B"/>
    <w:rsid w:val="00F06ED7"/>
    <w:rsid w:val="00F07147"/>
    <w:rsid w:val="00F07392"/>
    <w:rsid w:val="00F0769A"/>
    <w:rsid w:val="00F07810"/>
    <w:rsid w:val="00F0782D"/>
    <w:rsid w:val="00F07AA1"/>
    <w:rsid w:val="00F07D0E"/>
    <w:rsid w:val="00F07D54"/>
    <w:rsid w:val="00F07FCB"/>
    <w:rsid w:val="00F07FF1"/>
    <w:rsid w:val="00F102C9"/>
    <w:rsid w:val="00F106C7"/>
    <w:rsid w:val="00F10710"/>
    <w:rsid w:val="00F108D4"/>
    <w:rsid w:val="00F10911"/>
    <w:rsid w:val="00F109D9"/>
    <w:rsid w:val="00F10A5A"/>
    <w:rsid w:val="00F10AE4"/>
    <w:rsid w:val="00F10C01"/>
    <w:rsid w:val="00F10D47"/>
    <w:rsid w:val="00F10E1E"/>
    <w:rsid w:val="00F10E24"/>
    <w:rsid w:val="00F11212"/>
    <w:rsid w:val="00F1131C"/>
    <w:rsid w:val="00F1135C"/>
    <w:rsid w:val="00F115D7"/>
    <w:rsid w:val="00F1162C"/>
    <w:rsid w:val="00F11640"/>
    <w:rsid w:val="00F116FC"/>
    <w:rsid w:val="00F11770"/>
    <w:rsid w:val="00F11797"/>
    <w:rsid w:val="00F117C2"/>
    <w:rsid w:val="00F119E4"/>
    <w:rsid w:val="00F11BAD"/>
    <w:rsid w:val="00F11C67"/>
    <w:rsid w:val="00F11CDF"/>
    <w:rsid w:val="00F11FA3"/>
    <w:rsid w:val="00F121AE"/>
    <w:rsid w:val="00F121BF"/>
    <w:rsid w:val="00F123FC"/>
    <w:rsid w:val="00F12468"/>
    <w:rsid w:val="00F12536"/>
    <w:rsid w:val="00F1257A"/>
    <w:rsid w:val="00F125A4"/>
    <w:rsid w:val="00F125B5"/>
    <w:rsid w:val="00F12887"/>
    <w:rsid w:val="00F12A6E"/>
    <w:rsid w:val="00F12BFC"/>
    <w:rsid w:val="00F12C84"/>
    <w:rsid w:val="00F12CCF"/>
    <w:rsid w:val="00F12D62"/>
    <w:rsid w:val="00F12E12"/>
    <w:rsid w:val="00F12F0D"/>
    <w:rsid w:val="00F1308E"/>
    <w:rsid w:val="00F13197"/>
    <w:rsid w:val="00F13212"/>
    <w:rsid w:val="00F133FD"/>
    <w:rsid w:val="00F13418"/>
    <w:rsid w:val="00F1357A"/>
    <w:rsid w:val="00F135CD"/>
    <w:rsid w:val="00F136F4"/>
    <w:rsid w:val="00F13794"/>
    <w:rsid w:val="00F137A7"/>
    <w:rsid w:val="00F13815"/>
    <w:rsid w:val="00F13873"/>
    <w:rsid w:val="00F13890"/>
    <w:rsid w:val="00F13AD3"/>
    <w:rsid w:val="00F13C00"/>
    <w:rsid w:val="00F13CFA"/>
    <w:rsid w:val="00F13DA7"/>
    <w:rsid w:val="00F13DC9"/>
    <w:rsid w:val="00F1427E"/>
    <w:rsid w:val="00F142C3"/>
    <w:rsid w:val="00F14450"/>
    <w:rsid w:val="00F1447A"/>
    <w:rsid w:val="00F1461C"/>
    <w:rsid w:val="00F146EE"/>
    <w:rsid w:val="00F146F5"/>
    <w:rsid w:val="00F147F5"/>
    <w:rsid w:val="00F1485B"/>
    <w:rsid w:val="00F148A5"/>
    <w:rsid w:val="00F14907"/>
    <w:rsid w:val="00F14939"/>
    <w:rsid w:val="00F14B21"/>
    <w:rsid w:val="00F14B39"/>
    <w:rsid w:val="00F14B5C"/>
    <w:rsid w:val="00F14BB4"/>
    <w:rsid w:val="00F14CF3"/>
    <w:rsid w:val="00F14EA6"/>
    <w:rsid w:val="00F14F09"/>
    <w:rsid w:val="00F14F74"/>
    <w:rsid w:val="00F15174"/>
    <w:rsid w:val="00F152DA"/>
    <w:rsid w:val="00F1589C"/>
    <w:rsid w:val="00F158E2"/>
    <w:rsid w:val="00F159B7"/>
    <w:rsid w:val="00F15AC1"/>
    <w:rsid w:val="00F15ACB"/>
    <w:rsid w:val="00F15B57"/>
    <w:rsid w:val="00F15C77"/>
    <w:rsid w:val="00F15DFC"/>
    <w:rsid w:val="00F15E92"/>
    <w:rsid w:val="00F15F22"/>
    <w:rsid w:val="00F15FB4"/>
    <w:rsid w:val="00F16151"/>
    <w:rsid w:val="00F161C4"/>
    <w:rsid w:val="00F1637C"/>
    <w:rsid w:val="00F163C7"/>
    <w:rsid w:val="00F16554"/>
    <w:rsid w:val="00F166B5"/>
    <w:rsid w:val="00F16723"/>
    <w:rsid w:val="00F1678E"/>
    <w:rsid w:val="00F16871"/>
    <w:rsid w:val="00F168BD"/>
    <w:rsid w:val="00F16A6D"/>
    <w:rsid w:val="00F16E67"/>
    <w:rsid w:val="00F16F09"/>
    <w:rsid w:val="00F16F94"/>
    <w:rsid w:val="00F16FBA"/>
    <w:rsid w:val="00F17078"/>
    <w:rsid w:val="00F17081"/>
    <w:rsid w:val="00F17147"/>
    <w:rsid w:val="00F17202"/>
    <w:rsid w:val="00F1725A"/>
    <w:rsid w:val="00F172A1"/>
    <w:rsid w:val="00F17568"/>
    <w:rsid w:val="00F175AC"/>
    <w:rsid w:val="00F175E6"/>
    <w:rsid w:val="00F17748"/>
    <w:rsid w:val="00F17ECA"/>
    <w:rsid w:val="00F2006B"/>
    <w:rsid w:val="00F2067A"/>
    <w:rsid w:val="00F20A86"/>
    <w:rsid w:val="00F20BC2"/>
    <w:rsid w:val="00F20D23"/>
    <w:rsid w:val="00F21082"/>
    <w:rsid w:val="00F21211"/>
    <w:rsid w:val="00F21257"/>
    <w:rsid w:val="00F2129E"/>
    <w:rsid w:val="00F212BC"/>
    <w:rsid w:val="00F21373"/>
    <w:rsid w:val="00F21701"/>
    <w:rsid w:val="00F2174B"/>
    <w:rsid w:val="00F2176D"/>
    <w:rsid w:val="00F217C1"/>
    <w:rsid w:val="00F21838"/>
    <w:rsid w:val="00F218BD"/>
    <w:rsid w:val="00F2191A"/>
    <w:rsid w:val="00F21A0A"/>
    <w:rsid w:val="00F21AA9"/>
    <w:rsid w:val="00F21D0B"/>
    <w:rsid w:val="00F21DBC"/>
    <w:rsid w:val="00F21DD1"/>
    <w:rsid w:val="00F21E6D"/>
    <w:rsid w:val="00F220F0"/>
    <w:rsid w:val="00F22142"/>
    <w:rsid w:val="00F22287"/>
    <w:rsid w:val="00F224E7"/>
    <w:rsid w:val="00F22568"/>
    <w:rsid w:val="00F22573"/>
    <w:rsid w:val="00F227C7"/>
    <w:rsid w:val="00F22E0D"/>
    <w:rsid w:val="00F22E18"/>
    <w:rsid w:val="00F22FAF"/>
    <w:rsid w:val="00F2311A"/>
    <w:rsid w:val="00F232E9"/>
    <w:rsid w:val="00F2341A"/>
    <w:rsid w:val="00F2342D"/>
    <w:rsid w:val="00F237A8"/>
    <w:rsid w:val="00F2388B"/>
    <w:rsid w:val="00F2388C"/>
    <w:rsid w:val="00F2399D"/>
    <w:rsid w:val="00F239E2"/>
    <w:rsid w:val="00F23EF2"/>
    <w:rsid w:val="00F2414C"/>
    <w:rsid w:val="00F24357"/>
    <w:rsid w:val="00F243E5"/>
    <w:rsid w:val="00F244FA"/>
    <w:rsid w:val="00F24608"/>
    <w:rsid w:val="00F2479E"/>
    <w:rsid w:val="00F247DC"/>
    <w:rsid w:val="00F24989"/>
    <w:rsid w:val="00F24A47"/>
    <w:rsid w:val="00F24B83"/>
    <w:rsid w:val="00F24D02"/>
    <w:rsid w:val="00F24FF5"/>
    <w:rsid w:val="00F250E5"/>
    <w:rsid w:val="00F252D4"/>
    <w:rsid w:val="00F2552E"/>
    <w:rsid w:val="00F255FB"/>
    <w:rsid w:val="00F2568F"/>
    <w:rsid w:val="00F258B9"/>
    <w:rsid w:val="00F258D4"/>
    <w:rsid w:val="00F25968"/>
    <w:rsid w:val="00F259CF"/>
    <w:rsid w:val="00F259F9"/>
    <w:rsid w:val="00F25D22"/>
    <w:rsid w:val="00F25D4F"/>
    <w:rsid w:val="00F25E04"/>
    <w:rsid w:val="00F25E3B"/>
    <w:rsid w:val="00F26054"/>
    <w:rsid w:val="00F26239"/>
    <w:rsid w:val="00F263F0"/>
    <w:rsid w:val="00F26505"/>
    <w:rsid w:val="00F26527"/>
    <w:rsid w:val="00F265F0"/>
    <w:rsid w:val="00F2673F"/>
    <w:rsid w:val="00F26953"/>
    <w:rsid w:val="00F269FF"/>
    <w:rsid w:val="00F26B40"/>
    <w:rsid w:val="00F26C1C"/>
    <w:rsid w:val="00F26D22"/>
    <w:rsid w:val="00F26E98"/>
    <w:rsid w:val="00F26EEE"/>
    <w:rsid w:val="00F26EF8"/>
    <w:rsid w:val="00F271DB"/>
    <w:rsid w:val="00F272BD"/>
    <w:rsid w:val="00F27381"/>
    <w:rsid w:val="00F273BD"/>
    <w:rsid w:val="00F273C4"/>
    <w:rsid w:val="00F27476"/>
    <w:rsid w:val="00F2752B"/>
    <w:rsid w:val="00F27532"/>
    <w:rsid w:val="00F27705"/>
    <w:rsid w:val="00F2774D"/>
    <w:rsid w:val="00F27977"/>
    <w:rsid w:val="00F2799A"/>
    <w:rsid w:val="00F27A80"/>
    <w:rsid w:val="00F27ABA"/>
    <w:rsid w:val="00F27D15"/>
    <w:rsid w:val="00F27D16"/>
    <w:rsid w:val="00F27E78"/>
    <w:rsid w:val="00F27E7D"/>
    <w:rsid w:val="00F27F1C"/>
    <w:rsid w:val="00F27F6D"/>
    <w:rsid w:val="00F2B7BC"/>
    <w:rsid w:val="00F30003"/>
    <w:rsid w:val="00F30396"/>
    <w:rsid w:val="00F30469"/>
    <w:rsid w:val="00F30485"/>
    <w:rsid w:val="00F305E0"/>
    <w:rsid w:val="00F30735"/>
    <w:rsid w:val="00F307CA"/>
    <w:rsid w:val="00F3097E"/>
    <w:rsid w:val="00F30DE2"/>
    <w:rsid w:val="00F30E03"/>
    <w:rsid w:val="00F30EB5"/>
    <w:rsid w:val="00F3109E"/>
    <w:rsid w:val="00F310A8"/>
    <w:rsid w:val="00F3145B"/>
    <w:rsid w:val="00F31506"/>
    <w:rsid w:val="00F31664"/>
    <w:rsid w:val="00F31719"/>
    <w:rsid w:val="00F3177B"/>
    <w:rsid w:val="00F319DC"/>
    <w:rsid w:val="00F31A05"/>
    <w:rsid w:val="00F31ACC"/>
    <w:rsid w:val="00F31BED"/>
    <w:rsid w:val="00F31CAC"/>
    <w:rsid w:val="00F31CD7"/>
    <w:rsid w:val="00F31D0D"/>
    <w:rsid w:val="00F31DD0"/>
    <w:rsid w:val="00F31F19"/>
    <w:rsid w:val="00F3206A"/>
    <w:rsid w:val="00F3225E"/>
    <w:rsid w:val="00F32270"/>
    <w:rsid w:val="00F322A2"/>
    <w:rsid w:val="00F322ED"/>
    <w:rsid w:val="00F322FD"/>
    <w:rsid w:val="00F326A5"/>
    <w:rsid w:val="00F32838"/>
    <w:rsid w:val="00F328AC"/>
    <w:rsid w:val="00F3297A"/>
    <w:rsid w:val="00F32A59"/>
    <w:rsid w:val="00F32B4E"/>
    <w:rsid w:val="00F32B6E"/>
    <w:rsid w:val="00F32D4C"/>
    <w:rsid w:val="00F32EFF"/>
    <w:rsid w:val="00F33007"/>
    <w:rsid w:val="00F33019"/>
    <w:rsid w:val="00F3310F"/>
    <w:rsid w:val="00F33144"/>
    <w:rsid w:val="00F3336D"/>
    <w:rsid w:val="00F3346C"/>
    <w:rsid w:val="00F3346D"/>
    <w:rsid w:val="00F33578"/>
    <w:rsid w:val="00F33635"/>
    <w:rsid w:val="00F33774"/>
    <w:rsid w:val="00F337B5"/>
    <w:rsid w:val="00F33891"/>
    <w:rsid w:val="00F338DC"/>
    <w:rsid w:val="00F33902"/>
    <w:rsid w:val="00F33967"/>
    <w:rsid w:val="00F33A06"/>
    <w:rsid w:val="00F33A8B"/>
    <w:rsid w:val="00F33A9B"/>
    <w:rsid w:val="00F33E02"/>
    <w:rsid w:val="00F340C4"/>
    <w:rsid w:val="00F3417C"/>
    <w:rsid w:val="00F341C4"/>
    <w:rsid w:val="00F341D3"/>
    <w:rsid w:val="00F34429"/>
    <w:rsid w:val="00F345D6"/>
    <w:rsid w:val="00F3497A"/>
    <w:rsid w:val="00F349A7"/>
    <w:rsid w:val="00F34A3B"/>
    <w:rsid w:val="00F34B11"/>
    <w:rsid w:val="00F34BD3"/>
    <w:rsid w:val="00F34DCB"/>
    <w:rsid w:val="00F34EF4"/>
    <w:rsid w:val="00F34F59"/>
    <w:rsid w:val="00F35098"/>
    <w:rsid w:val="00F35301"/>
    <w:rsid w:val="00F35323"/>
    <w:rsid w:val="00F353B1"/>
    <w:rsid w:val="00F3542B"/>
    <w:rsid w:val="00F3573D"/>
    <w:rsid w:val="00F358FB"/>
    <w:rsid w:val="00F35994"/>
    <w:rsid w:val="00F359B0"/>
    <w:rsid w:val="00F359CB"/>
    <w:rsid w:val="00F35ABE"/>
    <w:rsid w:val="00F35BDC"/>
    <w:rsid w:val="00F36343"/>
    <w:rsid w:val="00F3650B"/>
    <w:rsid w:val="00F365EA"/>
    <w:rsid w:val="00F3676B"/>
    <w:rsid w:val="00F368F8"/>
    <w:rsid w:val="00F369A8"/>
    <w:rsid w:val="00F369BE"/>
    <w:rsid w:val="00F36A06"/>
    <w:rsid w:val="00F36AB0"/>
    <w:rsid w:val="00F36B93"/>
    <w:rsid w:val="00F36C5D"/>
    <w:rsid w:val="00F36DED"/>
    <w:rsid w:val="00F36E2D"/>
    <w:rsid w:val="00F36EA1"/>
    <w:rsid w:val="00F37001"/>
    <w:rsid w:val="00F3717B"/>
    <w:rsid w:val="00F3722E"/>
    <w:rsid w:val="00F373B5"/>
    <w:rsid w:val="00F37530"/>
    <w:rsid w:val="00F3758A"/>
    <w:rsid w:val="00F3770B"/>
    <w:rsid w:val="00F3772D"/>
    <w:rsid w:val="00F37A56"/>
    <w:rsid w:val="00F37AB7"/>
    <w:rsid w:val="00F37AD4"/>
    <w:rsid w:val="00F37BFA"/>
    <w:rsid w:val="00F37C59"/>
    <w:rsid w:val="00F37C8A"/>
    <w:rsid w:val="00F37F31"/>
    <w:rsid w:val="00F400C3"/>
    <w:rsid w:val="00F40210"/>
    <w:rsid w:val="00F4028F"/>
    <w:rsid w:val="00F40326"/>
    <w:rsid w:val="00F40528"/>
    <w:rsid w:val="00F40605"/>
    <w:rsid w:val="00F40660"/>
    <w:rsid w:val="00F40749"/>
    <w:rsid w:val="00F40811"/>
    <w:rsid w:val="00F408D7"/>
    <w:rsid w:val="00F40A81"/>
    <w:rsid w:val="00F40AFC"/>
    <w:rsid w:val="00F40B3C"/>
    <w:rsid w:val="00F41110"/>
    <w:rsid w:val="00F4142E"/>
    <w:rsid w:val="00F41513"/>
    <w:rsid w:val="00F415D6"/>
    <w:rsid w:val="00F4176B"/>
    <w:rsid w:val="00F41795"/>
    <w:rsid w:val="00F41865"/>
    <w:rsid w:val="00F41AE7"/>
    <w:rsid w:val="00F41B01"/>
    <w:rsid w:val="00F41EB3"/>
    <w:rsid w:val="00F41FDE"/>
    <w:rsid w:val="00F42031"/>
    <w:rsid w:val="00F42086"/>
    <w:rsid w:val="00F422F5"/>
    <w:rsid w:val="00F423C5"/>
    <w:rsid w:val="00F42509"/>
    <w:rsid w:val="00F42555"/>
    <w:rsid w:val="00F42799"/>
    <w:rsid w:val="00F42867"/>
    <w:rsid w:val="00F4294A"/>
    <w:rsid w:val="00F42BBF"/>
    <w:rsid w:val="00F42C36"/>
    <w:rsid w:val="00F42C4D"/>
    <w:rsid w:val="00F42C85"/>
    <w:rsid w:val="00F42E07"/>
    <w:rsid w:val="00F42EE4"/>
    <w:rsid w:val="00F42EE8"/>
    <w:rsid w:val="00F4300C"/>
    <w:rsid w:val="00F43281"/>
    <w:rsid w:val="00F43700"/>
    <w:rsid w:val="00F43AF7"/>
    <w:rsid w:val="00F43B72"/>
    <w:rsid w:val="00F43F97"/>
    <w:rsid w:val="00F440EF"/>
    <w:rsid w:val="00F44123"/>
    <w:rsid w:val="00F441E2"/>
    <w:rsid w:val="00F442BC"/>
    <w:rsid w:val="00F44387"/>
    <w:rsid w:val="00F443A2"/>
    <w:rsid w:val="00F4445B"/>
    <w:rsid w:val="00F4449B"/>
    <w:rsid w:val="00F44565"/>
    <w:rsid w:val="00F44969"/>
    <w:rsid w:val="00F44A46"/>
    <w:rsid w:val="00F44B7C"/>
    <w:rsid w:val="00F44B81"/>
    <w:rsid w:val="00F44E99"/>
    <w:rsid w:val="00F450B4"/>
    <w:rsid w:val="00F4511F"/>
    <w:rsid w:val="00F4536B"/>
    <w:rsid w:val="00F454C7"/>
    <w:rsid w:val="00F45542"/>
    <w:rsid w:val="00F455AB"/>
    <w:rsid w:val="00F45649"/>
    <w:rsid w:val="00F45760"/>
    <w:rsid w:val="00F458AB"/>
    <w:rsid w:val="00F45A97"/>
    <w:rsid w:val="00F45AC5"/>
    <w:rsid w:val="00F45C0A"/>
    <w:rsid w:val="00F45C1E"/>
    <w:rsid w:val="00F45C2B"/>
    <w:rsid w:val="00F45D3E"/>
    <w:rsid w:val="00F45D5B"/>
    <w:rsid w:val="00F45FDF"/>
    <w:rsid w:val="00F46058"/>
    <w:rsid w:val="00F4613D"/>
    <w:rsid w:val="00F46292"/>
    <w:rsid w:val="00F462E1"/>
    <w:rsid w:val="00F4638F"/>
    <w:rsid w:val="00F463E9"/>
    <w:rsid w:val="00F46408"/>
    <w:rsid w:val="00F46454"/>
    <w:rsid w:val="00F464C8"/>
    <w:rsid w:val="00F46537"/>
    <w:rsid w:val="00F46596"/>
    <w:rsid w:val="00F465AB"/>
    <w:rsid w:val="00F4665E"/>
    <w:rsid w:val="00F4672C"/>
    <w:rsid w:val="00F4674B"/>
    <w:rsid w:val="00F4696E"/>
    <w:rsid w:val="00F469D4"/>
    <w:rsid w:val="00F46A78"/>
    <w:rsid w:val="00F47184"/>
    <w:rsid w:val="00F47216"/>
    <w:rsid w:val="00F472EE"/>
    <w:rsid w:val="00F473E7"/>
    <w:rsid w:val="00F473EE"/>
    <w:rsid w:val="00F4742E"/>
    <w:rsid w:val="00F47499"/>
    <w:rsid w:val="00F476ED"/>
    <w:rsid w:val="00F477C2"/>
    <w:rsid w:val="00F47815"/>
    <w:rsid w:val="00F47839"/>
    <w:rsid w:val="00F4785C"/>
    <w:rsid w:val="00F478EB"/>
    <w:rsid w:val="00F47A28"/>
    <w:rsid w:val="00F47A38"/>
    <w:rsid w:val="00F47CC6"/>
    <w:rsid w:val="00F47EAE"/>
    <w:rsid w:val="00F47F34"/>
    <w:rsid w:val="00F47FDD"/>
    <w:rsid w:val="00F50045"/>
    <w:rsid w:val="00F500BC"/>
    <w:rsid w:val="00F50116"/>
    <w:rsid w:val="00F50122"/>
    <w:rsid w:val="00F50129"/>
    <w:rsid w:val="00F50167"/>
    <w:rsid w:val="00F502F3"/>
    <w:rsid w:val="00F503CE"/>
    <w:rsid w:val="00F50469"/>
    <w:rsid w:val="00F50580"/>
    <w:rsid w:val="00F5075D"/>
    <w:rsid w:val="00F507D0"/>
    <w:rsid w:val="00F507F8"/>
    <w:rsid w:val="00F508DD"/>
    <w:rsid w:val="00F509E6"/>
    <w:rsid w:val="00F50BD8"/>
    <w:rsid w:val="00F50C2B"/>
    <w:rsid w:val="00F50CC1"/>
    <w:rsid w:val="00F50E6F"/>
    <w:rsid w:val="00F50E9C"/>
    <w:rsid w:val="00F50EDC"/>
    <w:rsid w:val="00F513C9"/>
    <w:rsid w:val="00F515F5"/>
    <w:rsid w:val="00F516F7"/>
    <w:rsid w:val="00F51749"/>
    <w:rsid w:val="00F518D5"/>
    <w:rsid w:val="00F518FB"/>
    <w:rsid w:val="00F5197E"/>
    <w:rsid w:val="00F519FC"/>
    <w:rsid w:val="00F51A15"/>
    <w:rsid w:val="00F51A88"/>
    <w:rsid w:val="00F51B4B"/>
    <w:rsid w:val="00F51F3B"/>
    <w:rsid w:val="00F51FF9"/>
    <w:rsid w:val="00F52127"/>
    <w:rsid w:val="00F5238B"/>
    <w:rsid w:val="00F524B6"/>
    <w:rsid w:val="00F5266E"/>
    <w:rsid w:val="00F52808"/>
    <w:rsid w:val="00F52830"/>
    <w:rsid w:val="00F52B03"/>
    <w:rsid w:val="00F52B89"/>
    <w:rsid w:val="00F53049"/>
    <w:rsid w:val="00F532F6"/>
    <w:rsid w:val="00F53504"/>
    <w:rsid w:val="00F53786"/>
    <w:rsid w:val="00F5380D"/>
    <w:rsid w:val="00F539B9"/>
    <w:rsid w:val="00F53AA5"/>
    <w:rsid w:val="00F53AB5"/>
    <w:rsid w:val="00F53CC8"/>
    <w:rsid w:val="00F53E8A"/>
    <w:rsid w:val="00F53F40"/>
    <w:rsid w:val="00F5409B"/>
    <w:rsid w:val="00F54105"/>
    <w:rsid w:val="00F54230"/>
    <w:rsid w:val="00F542CE"/>
    <w:rsid w:val="00F543A3"/>
    <w:rsid w:val="00F54473"/>
    <w:rsid w:val="00F54995"/>
    <w:rsid w:val="00F5499E"/>
    <w:rsid w:val="00F549BC"/>
    <w:rsid w:val="00F54A1E"/>
    <w:rsid w:val="00F54A26"/>
    <w:rsid w:val="00F54BD3"/>
    <w:rsid w:val="00F54C4F"/>
    <w:rsid w:val="00F54CF3"/>
    <w:rsid w:val="00F55168"/>
    <w:rsid w:val="00F5550C"/>
    <w:rsid w:val="00F55558"/>
    <w:rsid w:val="00F555C1"/>
    <w:rsid w:val="00F555E2"/>
    <w:rsid w:val="00F555F1"/>
    <w:rsid w:val="00F55620"/>
    <w:rsid w:val="00F557FE"/>
    <w:rsid w:val="00F55975"/>
    <w:rsid w:val="00F5599E"/>
    <w:rsid w:val="00F56138"/>
    <w:rsid w:val="00F562E7"/>
    <w:rsid w:val="00F5634B"/>
    <w:rsid w:val="00F56431"/>
    <w:rsid w:val="00F565B0"/>
    <w:rsid w:val="00F56745"/>
    <w:rsid w:val="00F567FC"/>
    <w:rsid w:val="00F5680F"/>
    <w:rsid w:val="00F568C7"/>
    <w:rsid w:val="00F568F0"/>
    <w:rsid w:val="00F56902"/>
    <w:rsid w:val="00F569BE"/>
    <w:rsid w:val="00F569BF"/>
    <w:rsid w:val="00F56A4F"/>
    <w:rsid w:val="00F56CEE"/>
    <w:rsid w:val="00F56D77"/>
    <w:rsid w:val="00F56E1B"/>
    <w:rsid w:val="00F56FE6"/>
    <w:rsid w:val="00F5703E"/>
    <w:rsid w:val="00F5718B"/>
    <w:rsid w:val="00F5732B"/>
    <w:rsid w:val="00F5739C"/>
    <w:rsid w:val="00F573AC"/>
    <w:rsid w:val="00F576EB"/>
    <w:rsid w:val="00F579D3"/>
    <w:rsid w:val="00F57B7B"/>
    <w:rsid w:val="00F57D76"/>
    <w:rsid w:val="00F57DE4"/>
    <w:rsid w:val="00F57E4E"/>
    <w:rsid w:val="00F57FED"/>
    <w:rsid w:val="00F600C3"/>
    <w:rsid w:val="00F600CB"/>
    <w:rsid w:val="00F600DC"/>
    <w:rsid w:val="00F60103"/>
    <w:rsid w:val="00F60199"/>
    <w:rsid w:val="00F602AC"/>
    <w:rsid w:val="00F602D3"/>
    <w:rsid w:val="00F60516"/>
    <w:rsid w:val="00F60717"/>
    <w:rsid w:val="00F60A2C"/>
    <w:rsid w:val="00F60E29"/>
    <w:rsid w:val="00F60EB6"/>
    <w:rsid w:val="00F60EF9"/>
    <w:rsid w:val="00F60FD3"/>
    <w:rsid w:val="00F61021"/>
    <w:rsid w:val="00F61065"/>
    <w:rsid w:val="00F6107F"/>
    <w:rsid w:val="00F610E2"/>
    <w:rsid w:val="00F6124B"/>
    <w:rsid w:val="00F613BA"/>
    <w:rsid w:val="00F61423"/>
    <w:rsid w:val="00F615E5"/>
    <w:rsid w:val="00F6191C"/>
    <w:rsid w:val="00F61EC5"/>
    <w:rsid w:val="00F6209D"/>
    <w:rsid w:val="00F62136"/>
    <w:rsid w:val="00F622E9"/>
    <w:rsid w:val="00F623CC"/>
    <w:rsid w:val="00F62459"/>
    <w:rsid w:val="00F624C0"/>
    <w:rsid w:val="00F624FE"/>
    <w:rsid w:val="00F6257B"/>
    <w:rsid w:val="00F625B2"/>
    <w:rsid w:val="00F62809"/>
    <w:rsid w:val="00F6287C"/>
    <w:rsid w:val="00F628EA"/>
    <w:rsid w:val="00F629BD"/>
    <w:rsid w:val="00F62A42"/>
    <w:rsid w:val="00F62CF9"/>
    <w:rsid w:val="00F62E92"/>
    <w:rsid w:val="00F62F06"/>
    <w:rsid w:val="00F62F9F"/>
    <w:rsid w:val="00F63011"/>
    <w:rsid w:val="00F6318B"/>
    <w:rsid w:val="00F63270"/>
    <w:rsid w:val="00F632F1"/>
    <w:rsid w:val="00F6331E"/>
    <w:rsid w:val="00F63433"/>
    <w:rsid w:val="00F63465"/>
    <w:rsid w:val="00F635FA"/>
    <w:rsid w:val="00F636BD"/>
    <w:rsid w:val="00F63714"/>
    <w:rsid w:val="00F639F3"/>
    <w:rsid w:val="00F63A64"/>
    <w:rsid w:val="00F63A86"/>
    <w:rsid w:val="00F63C3B"/>
    <w:rsid w:val="00F63C5F"/>
    <w:rsid w:val="00F63E40"/>
    <w:rsid w:val="00F64182"/>
    <w:rsid w:val="00F643DA"/>
    <w:rsid w:val="00F6444D"/>
    <w:rsid w:val="00F645F0"/>
    <w:rsid w:val="00F647F8"/>
    <w:rsid w:val="00F6497F"/>
    <w:rsid w:val="00F64A4B"/>
    <w:rsid w:val="00F64A67"/>
    <w:rsid w:val="00F64B49"/>
    <w:rsid w:val="00F64E10"/>
    <w:rsid w:val="00F64E29"/>
    <w:rsid w:val="00F650FE"/>
    <w:rsid w:val="00F651F1"/>
    <w:rsid w:val="00F65236"/>
    <w:rsid w:val="00F65323"/>
    <w:rsid w:val="00F655A6"/>
    <w:rsid w:val="00F655FA"/>
    <w:rsid w:val="00F65606"/>
    <w:rsid w:val="00F656C4"/>
    <w:rsid w:val="00F65739"/>
    <w:rsid w:val="00F6579D"/>
    <w:rsid w:val="00F658FB"/>
    <w:rsid w:val="00F659B1"/>
    <w:rsid w:val="00F65A82"/>
    <w:rsid w:val="00F65A93"/>
    <w:rsid w:val="00F65B41"/>
    <w:rsid w:val="00F65EB1"/>
    <w:rsid w:val="00F65FA2"/>
    <w:rsid w:val="00F65FC3"/>
    <w:rsid w:val="00F6600E"/>
    <w:rsid w:val="00F66325"/>
    <w:rsid w:val="00F663B9"/>
    <w:rsid w:val="00F665DD"/>
    <w:rsid w:val="00F669F7"/>
    <w:rsid w:val="00F66B0D"/>
    <w:rsid w:val="00F66C9D"/>
    <w:rsid w:val="00F66CF5"/>
    <w:rsid w:val="00F66F55"/>
    <w:rsid w:val="00F66FC8"/>
    <w:rsid w:val="00F67038"/>
    <w:rsid w:val="00F671DE"/>
    <w:rsid w:val="00F673B1"/>
    <w:rsid w:val="00F673DA"/>
    <w:rsid w:val="00F67470"/>
    <w:rsid w:val="00F67486"/>
    <w:rsid w:val="00F674AF"/>
    <w:rsid w:val="00F6769F"/>
    <w:rsid w:val="00F677F5"/>
    <w:rsid w:val="00F678EF"/>
    <w:rsid w:val="00F6798A"/>
    <w:rsid w:val="00F67A42"/>
    <w:rsid w:val="00F67A7C"/>
    <w:rsid w:val="00F67AA8"/>
    <w:rsid w:val="00F67AFF"/>
    <w:rsid w:val="00F67C16"/>
    <w:rsid w:val="00F67E0E"/>
    <w:rsid w:val="00F67FA3"/>
    <w:rsid w:val="00F7002B"/>
    <w:rsid w:val="00F701B4"/>
    <w:rsid w:val="00F702B2"/>
    <w:rsid w:val="00F703D1"/>
    <w:rsid w:val="00F70446"/>
    <w:rsid w:val="00F70503"/>
    <w:rsid w:val="00F7059A"/>
    <w:rsid w:val="00F70692"/>
    <w:rsid w:val="00F70852"/>
    <w:rsid w:val="00F7088D"/>
    <w:rsid w:val="00F7095F"/>
    <w:rsid w:val="00F70B79"/>
    <w:rsid w:val="00F70BBE"/>
    <w:rsid w:val="00F70CDA"/>
    <w:rsid w:val="00F70D17"/>
    <w:rsid w:val="00F70ECA"/>
    <w:rsid w:val="00F7124C"/>
    <w:rsid w:val="00F71251"/>
    <w:rsid w:val="00F713AA"/>
    <w:rsid w:val="00F714E5"/>
    <w:rsid w:val="00F719DA"/>
    <w:rsid w:val="00F71A40"/>
    <w:rsid w:val="00F71AB3"/>
    <w:rsid w:val="00F71C51"/>
    <w:rsid w:val="00F71E33"/>
    <w:rsid w:val="00F71EF2"/>
    <w:rsid w:val="00F7207B"/>
    <w:rsid w:val="00F720DA"/>
    <w:rsid w:val="00F721D6"/>
    <w:rsid w:val="00F722FA"/>
    <w:rsid w:val="00F7235E"/>
    <w:rsid w:val="00F723A9"/>
    <w:rsid w:val="00F7242A"/>
    <w:rsid w:val="00F724E0"/>
    <w:rsid w:val="00F7257B"/>
    <w:rsid w:val="00F726DC"/>
    <w:rsid w:val="00F72B3A"/>
    <w:rsid w:val="00F72BD2"/>
    <w:rsid w:val="00F72BF1"/>
    <w:rsid w:val="00F72CDB"/>
    <w:rsid w:val="00F72F37"/>
    <w:rsid w:val="00F72F7E"/>
    <w:rsid w:val="00F7304A"/>
    <w:rsid w:val="00F730C1"/>
    <w:rsid w:val="00F730F9"/>
    <w:rsid w:val="00F73129"/>
    <w:rsid w:val="00F7325E"/>
    <w:rsid w:val="00F7342E"/>
    <w:rsid w:val="00F73535"/>
    <w:rsid w:val="00F737A9"/>
    <w:rsid w:val="00F739B9"/>
    <w:rsid w:val="00F73B6A"/>
    <w:rsid w:val="00F7405C"/>
    <w:rsid w:val="00F740B7"/>
    <w:rsid w:val="00F740DC"/>
    <w:rsid w:val="00F740E3"/>
    <w:rsid w:val="00F7419F"/>
    <w:rsid w:val="00F741C9"/>
    <w:rsid w:val="00F741EE"/>
    <w:rsid w:val="00F74390"/>
    <w:rsid w:val="00F74532"/>
    <w:rsid w:val="00F745B2"/>
    <w:rsid w:val="00F74600"/>
    <w:rsid w:val="00F74610"/>
    <w:rsid w:val="00F7468E"/>
    <w:rsid w:val="00F746F4"/>
    <w:rsid w:val="00F74779"/>
    <w:rsid w:val="00F74AA4"/>
    <w:rsid w:val="00F74B18"/>
    <w:rsid w:val="00F74B1F"/>
    <w:rsid w:val="00F74B30"/>
    <w:rsid w:val="00F74BC6"/>
    <w:rsid w:val="00F74CF6"/>
    <w:rsid w:val="00F74D81"/>
    <w:rsid w:val="00F74FDB"/>
    <w:rsid w:val="00F7500E"/>
    <w:rsid w:val="00F75049"/>
    <w:rsid w:val="00F75239"/>
    <w:rsid w:val="00F75268"/>
    <w:rsid w:val="00F75375"/>
    <w:rsid w:val="00F7538E"/>
    <w:rsid w:val="00F75535"/>
    <w:rsid w:val="00F75757"/>
    <w:rsid w:val="00F75993"/>
    <w:rsid w:val="00F75A91"/>
    <w:rsid w:val="00F75AA3"/>
    <w:rsid w:val="00F75AE9"/>
    <w:rsid w:val="00F75B09"/>
    <w:rsid w:val="00F75B43"/>
    <w:rsid w:val="00F75B72"/>
    <w:rsid w:val="00F75D5A"/>
    <w:rsid w:val="00F75DF4"/>
    <w:rsid w:val="00F75E8E"/>
    <w:rsid w:val="00F75EFF"/>
    <w:rsid w:val="00F75F5E"/>
    <w:rsid w:val="00F76106"/>
    <w:rsid w:val="00F7617C"/>
    <w:rsid w:val="00F76191"/>
    <w:rsid w:val="00F7619D"/>
    <w:rsid w:val="00F76499"/>
    <w:rsid w:val="00F764B9"/>
    <w:rsid w:val="00F764DE"/>
    <w:rsid w:val="00F765F0"/>
    <w:rsid w:val="00F76646"/>
    <w:rsid w:val="00F767E7"/>
    <w:rsid w:val="00F768A4"/>
    <w:rsid w:val="00F76959"/>
    <w:rsid w:val="00F76A30"/>
    <w:rsid w:val="00F76D1A"/>
    <w:rsid w:val="00F76DD6"/>
    <w:rsid w:val="00F76E69"/>
    <w:rsid w:val="00F76EF8"/>
    <w:rsid w:val="00F76FA4"/>
    <w:rsid w:val="00F77033"/>
    <w:rsid w:val="00F770B0"/>
    <w:rsid w:val="00F770BF"/>
    <w:rsid w:val="00F77185"/>
    <w:rsid w:val="00F771A1"/>
    <w:rsid w:val="00F771C2"/>
    <w:rsid w:val="00F7723B"/>
    <w:rsid w:val="00F7728C"/>
    <w:rsid w:val="00F773C3"/>
    <w:rsid w:val="00F774E1"/>
    <w:rsid w:val="00F77581"/>
    <w:rsid w:val="00F77938"/>
    <w:rsid w:val="00F77983"/>
    <w:rsid w:val="00F77A5F"/>
    <w:rsid w:val="00F77AA5"/>
    <w:rsid w:val="00F77B0A"/>
    <w:rsid w:val="00F77BBB"/>
    <w:rsid w:val="00F8043C"/>
    <w:rsid w:val="00F805C0"/>
    <w:rsid w:val="00F80784"/>
    <w:rsid w:val="00F809B6"/>
    <w:rsid w:val="00F81099"/>
    <w:rsid w:val="00F810AA"/>
    <w:rsid w:val="00F811F9"/>
    <w:rsid w:val="00F81203"/>
    <w:rsid w:val="00F812E3"/>
    <w:rsid w:val="00F813F7"/>
    <w:rsid w:val="00F81406"/>
    <w:rsid w:val="00F8143A"/>
    <w:rsid w:val="00F81482"/>
    <w:rsid w:val="00F81507"/>
    <w:rsid w:val="00F8151F"/>
    <w:rsid w:val="00F81684"/>
    <w:rsid w:val="00F81775"/>
    <w:rsid w:val="00F81855"/>
    <w:rsid w:val="00F818ED"/>
    <w:rsid w:val="00F81909"/>
    <w:rsid w:val="00F81917"/>
    <w:rsid w:val="00F8194A"/>
    <w:rsid w:val="00F81998"/>
    <w:rsid w:val="00F81B26"/>
    <w:rsid w:val="00F81B35"/>
    <w:rsid w:val="00F81BEC"/>
    <w:rsid w:val="00F81C09"/>
    <w:rsid w:val="00F81C49"/>
    <w:rsid w:val="00F81C81"/>
    <w:rsid w:val="00F81C89"/>
    <w:rsid w:val="00F81D5E"/>
    <w:rsid w:val="00F81E2B"/>
    <w:rsid w:val="00F81EA5"/>
    <w:rsid w:val="00F81F93"/>
    <w:rsid w:val="00F82025"/>
    <w:rsid w:val="00F820F9"/>
    <w:rsid w:val="00F8217D"/>
    <w:rsid w:val="00F8220F"/>
    <w:rsid w:val="00F8224C"/>
    <w:rsid w:val="00F822C5"/>
    <w:rsid w:val="00F822D6"/>
    <w:rsid w:val="00F82301"/>
    <w:rsid w:val="00F824E0"/>
    <w:rsid w:val="00F82570"/>
    <w:rsid w:val="00F8262B"/>
    <w:rsid w:val="00F82A10"/>
    <w:rsid w:val="00F82ACD"/>
    <w:rsid w:val="00F82AFD"/>
    <w:rsid w:val="00F82CA2"/>
    <w:rsid w:val="00F82FA8"/>
    <w:rsid w:val="00F8300C"/>
    <w:rsid w:val="00F8305B"/>
    <w:rsid w:val="00F8312B"/>
    <w:rsid w:val="00F83266"/>
    <w:rsid w:val="00F834C6"/>
    <w:rsid w:val="00F83668"/>
    <w:rsid w:val="00F836F3"/>
    <w:rsid w:val="00F83A14"/>
    <w:rsid w:val="00F83BB6"/>
    <w:rsid w:val="00F83CF4"/>
    <w:rsid w:val="00F83D79"/>
    <w:rsid w:val="00F83E66"/>
    <w:rsid w:val="00F83FD9"/>
    <w:rsid w:val="00F843B6"/>
    <w:rsid w:val="00F843DD"/>
    <w:rsid w:val="00F846AE"/>
    <w:rsid w:val="00F847D1"/>
    <w:rsid w:val="00F84827"/>
    <w:rsid w:val="00F84A69"/>
    <w:rsid w:val="00F84D40"/>
    <w:rsid w:val="00F84E47"/>
    <w:rsid w:val="00F84EA0"/>
    <w:rsid w:val="00F84EA2"/>
    <w:rsid w:val="00F84F79"/>
    <w:rsid w:val="00F84FC9"/>
    <w:rsid w:val="00F8503D"/>
    <w:rsid w:val="00F8512B"/>
    <w:rsid w:val="00F851EF"/>
    <w:rsid w:val="00F856B0"/>
    <w:rsid w:val="00F856D7"/>
    <w:rsid w:val="00F857F0"/>
    <w:rsid w:val="00F859EB"/>
    <w:rsid w:val="00F85A0F"/>
    <w:rsid w:val="00F85DA4"/>
    <w:rsid w:val="00F85DED"/>
    <w:rsid w:val="00F85E0C"/>
    <w:rsid w:val="00F85F94"/>
    <w:rsid w:val="00F85FB4"/>
    <w:rsid w:val="00F85FEE"/>
    <w:rsid w:val="00F86448"/>
    <w:rsid w:val="00F8650C"/>
    <w:rsid w:val="00F866EA"/>
    <w:rsid w:val="00F86A57"/>
    <w:rsid w:val="00F86A7F"/>
    <w:rsid w:val="00F86E96"/>
    <w:rsid w:val="00F8704C"/>
    <w:rsid w:val="00F870D7"/>
    <w:rsid w:val="00F87149"/>
    <w:rsid w:val="00F87236"/>
    <w:rsid w:val="00F87357"/>
    <w:rsid w:val="00F87396"/>
    <w:rsid w:val="00F87402"/>
    <w:rsid w:val="00F874AD"/>
    <w:rsid w:val="00F87754"/>
    <w:rsid w:val="00F87810"/>
    <w:rsid w:val="00F87815"/>
    <w:rsid w:val="00F87910"/>
    <w:rsid w:val="00F87934"/>
    <w:rsid w:val="00F8796A"/>
    <w:rsid w:val="00F87CD5"/>
    <w:rsid w:val="00F87DC3"/>
    <w:rsid w:val="00F87DD2"/>
    <w:rsid w:val="00F87E5B"/>
    <w:rsid w:val="00F87E88"/>
    <w:rsid w:val="00F87F50"/>
    <w:rsid w:val="00F901AC"/>
    <w:rsid w:val="00F90341"/>
    <w:rsid w:val="00F903B0"/>
    <w:rsid w:val="00F90400"/>
    <w:rsid w:val="00F90446"/>
    <w:rsid w:val="00F904D3"/>
    <w:rsid w:val="00F906F3"/>
    <w:rsid w:val="00F906F8"/>
    <w:rsid w:val="00F90710"/>
    <w:rsid w:val="00F909B7"/>
    <w:rsid w:val="00F90A29"/>
    <w:rsid w:val="00F90AD1"/>
    <w:rsid w:val="00F90C9B"/>
    <w:rsid w:val="00F90E75"/>
    <w:rsid w:val="00F911D5"/>
    <w:rsid w:val="00F91247"/>
    <w:rsid w:val="00F914D5"/>
    <w:rsid w:val="00F917B6"/>
    <w:rsid w:val="00F918AA"/>
    <w:rsid w:val="00F91911"/>
    <w:rsid w:val="00F91BAC"/>
    <w:rsid w:val="00F91DE5"/>
    <w:rsid w:val="00F91ECA"/>
    <w:rsid w:val="00F920B7"/>
    <w:rsid w:val="00F9224D"/>
    <w:rsid w:val="00F92323"/>
    <w:rsid w:val="00F92490"/>
    <w:rsid w:val="00F9274D"/>
    <w:rsid w:val="00F9280F"/>
    <w:rsid w:val="00F928A0"/>
    <w:rsid w:val="00F929BC"/>
    <w:rsid w:val="00F92AC7"/>
    <w:rsid w:val="00F92B29"/>
    <w:rsid w:val="00F92B33"/>
    <w:rsid w:val="00F92F98"/>
    <w:rsid w:val="00F93071"/>
    <w:rsid w:val="00F930A6"/>
    <w:rsid w:val="00F931F7"/>
    <w:rsid w:val="00F9333C"/>
    <w:rsid w:val="00F93369"/>
    <w:rsid w:val="00F933CB"/>
    <w:rsid w:val="00F93948"/>
    <w:rsid w:val="00F93C22"/>
    <w:rsid w:val="00F93D1E"/>
    <w:rsid w:val="00F93E2F"/>
    <w:rsid w:val="00F93E91"/>
    <w:rsid w:val="00F94004"/>
    <w:rsid w:val="00F94078"/>
    <w:rsid w:val="00F9430D"/>
    <w:rsid w:val="00F94428"/>
    <w:rsid w:val="00F944B4"/>
    <w:rsid w:val="00F94505"/>
    <w:rsid w:val="00F9462B"/>
    <w:rsid w:val="00F9467F"/>
    <w:rsid w:val="00F9470A"/>
    <w:rsid w:val="00F94805"/>
    <w:rsid w:val="00F9492D"/>
    <w:rsid w:val="00F94A34"/>
    <w:rsid w:val="00F94CA3"/>
    <w:rsid w:val="00F94D6C"/>
    <w:rsid w:val="00F94ECD"/>
    <w:rsid w:val="00F94F1D"/>
    <w:rsid w:val="00F95130"/>
    <w:rsid w:val="00F9513B"/>
    <w:rsid w:val="00F9531C"/>
    <w:rsid w:val="00F9531F"/>
    <w:rsid w:val="00F954C8"/>
    <w:rsid w:val="00F95552"/>
    <w:rsid w:val="00F955D0"/>
    <w:rsid w:val="00F95792"/>
    <w:rsid w:val="00F958BA"/>
    <w:rsid w:val="00F95931"/>
    <w:rsid w:val="00F959E5"/>
    <w:rsid w:val="00F95BE3"/>
    <w:rsid w:val="00F95C1B"/>
    <w:rsid w:val="00F95C7E"/>
    <w:rsid w:val="00F95DB9"/>
    <w:rsid w:val="00F95EA9"/>
    <w:rsid w:val="00F96043"/>
    <w:rsid w:val="00F960F4"/>
    <w:rsid w:val="00F961E8"/>
    <w:rsid w:val="00F9624B"/>
    <w:rsid w:val="00F962F6"/>
    <w:rsid w:val="00F963EB"/>
    <w:rsid w:val="00F96422"/>
    <w:rsid w:val="00F9647E"/>
    <w:rsid w:val="00F966D2"/>
    <w:rsid w:val="00F968CD"/>
    <w:rsid w:val="00F9694E"/>
    <w:rsid w:val="00F96C76"/>
    <w:rsid w:val="00F96C8D"/>
    <w:rsid w:val="00F96D82"/>
    <w:rsid w:val="00F96DC1"/>
    <w:rsid w:val="00F96F17"/>
    <w:rsid w:val="00F96F1F"/>
    <w:rsid w:val="00F96F55"/>
    <w:rsid w:val="00F96F7F"/>
    <w:rsid w:val="00F96FEE"/>
    <w:rsid w:val="00F97157"/>
    <w:rsid w:val="00F97364"/>
    <w:rsid w:val="00F97365"/>
    <w:rsid w:val="00F973AB"/>
    <w:rsid w:val="00F97504"/>
    <w:rsid w:val="00F9777E"/>
    <w:rsid w:val="00F978AF"/>
    <w:rsid w:val="00F97931"/>
    <w:rsid w:val="00F979C1"/>
    <w:rsid w:val="00F97A4A"/>
    <w:rsid w:val="00F97AE5"/>
    <w:rsid w:val="00F97B0E"/>
    <w:rsid w:val="00F97B8C"/>
    <w:rsid w:val="00F97E3B"/>
    <w:rsid w:val="00F97EC2"/>
    <w:rsid w:val="00F97FBB"/>
    <w:rsid w:val="00FA048D"/>
    <w:rsid w:val="00FA0533"/>
    <w:rsid w:val="00FA0770"/>
    <w:rsid w:val="00FA0784"/>
    <w:rsid w:val="00FA080D"/>
    <w:rsid w:val="00FA0902"/>
    <w:rsid w:val="00FA0BE2"/>
    <w:rsid w:val="00FA0D5C"/>
    <w:rsid w:val="00FA10C8"/>
    <w:rsid w:val="00FA10F0"/>
    <w:rsid w:val="00FA1104"/>
    <w:rsid w:val="00FA16EA"/>
    <w:rsid w:val="00FA1739"/>
    <w:rsid w:val="00FA1A29"/>
    <w:rsid w:val="00FA1A63"/>
    <w:rsid w:val="00FA1AD8"/>
    <w:rsid w:val="00FA1D3C"/>
    <w:rsid w:val="00FA1D5D"/>
    <w:rsid w:val="00FA20CD"/>
    <w:rsid w:val="00FA21A5"/>
    <w:rsid w:val="00FA2450"/>
    <w:rsid w:val="00FA255A"/>
    <w:rsid w:val="00FA27F0"/>
    <w:rsid w:val="00FA29B1"/>
    <w:rsid w:val="00FA2A58"/>
    <w:rsid w:val="00FA2C43"/>
    <w:rsid w:val="00FA2CD0"/>
    <w:rsid w:val="00FA2D5B"/>
    <w:rsid w:val="00FA2DD3"/>
    <w:rsid w:val="00FA2E3C"/>
    <w:rsid w:val="00FA3335"/>
    <w:rsid w:val="00FA3382"/>
    <w:rsid w:val="00FA355E"/>
    <w:rsid w:val="00FA36EC"/>
    <w:rsid w:val="00FA373F"/>
    <w:rsid w:val="00FA37E4"/>
    <w:rsid w:val="00FA383C"/>
    <w:rsid w:val="00FA3C32"/>
    <w:rsid w:val="00FA3CB7"/>
    <w:rsid w:val="00FA3D52"/>
    <w:rsid w:val="00FA3EB8"/>
    <w:rsid w:val="00FA3F60"/>
    <w:rsid w:val="00FA4029"/>
    <w:rsid w:val="00FA40C3"/>
    <w:rsid w:val="00FA42F8"/>
    <w:rsid w:val="00FA43E4"/>
    <w:rsid w:val="00FA4605"/>
    <w:rsid w:val="00FA469A"/>
    <w:rsid w:val="00FA4807"/>
    <w:rsid w:val="00FA4A32"/>
    <w:rsid w:val="00FA4BED"/>
    <w:rsid w:val="00FA4E7E"/>
    <w:rsid w:val="00FA4EFF"/>
    <w:rsid w:val="00FA4F48"/>
    <w:rsid w:val="00FA4F87"/>
    <w:rsid w:val="00FA504A"/>
    <w:rsid w:val="00FA5088"/>
    <w:rsid w:val="00FA50D4"/>
    <w:rsid w:val="00FA50D9"/>
    <w:rsid w:val="00FA50E6"/>
    <w:rsid w:val="00FA50FA"/>
    <w:rsid w:val="00FA52AA"/>
    <w:rsid w:val="00FA52BD"/>
    <w:rsid w:val="00FA52E1"/>
    <w:rsid w:val="00FA535C"/>
    <w:rsid w:val="00FA54A1"/>
    <w:rsid w:val="00FA54C8"/>
    <w:rsid w:val="00FA55E1"/>
    <w:rsid w:val="00FA56CB"/>
    <w:rsid w:val="00FA5819"/>
    <w:rsid w:val="00FA5843"/>
    <w:rsid w:val="00FA5848"/>
    <w:rsid w:val="00FA5878"/>
    <w:rsid w:val="00FA5922"/>
    <w:rsid w:val="00FA5997"/>
    <w:rsid w:val="00FA5ADB"/>
    <w:rsid w:val="00FA5E59"/>
    <w:rsid w:val="00FA5FA7"/>
    <w:rsid w:val="00FA6058"/>
    <w:rsid w:val="00FA6246"/>
    <w:rsid w:val="00FA6407"/>
    <w:rsid w:val="00FA6461"/>
    <w:rsid w:val="00FA6484"/>
    <w:rsid w:val="00FA6610"/>
    <w:rsid w:val="00FA6644"/>
    <w:rsid w:val="00FA66D8"/>
    <w:rsid w:val="00FA6A7F"/>
    <w:rsid w:val="00FA6B0A"/>
    <w:rsid w:val="00FA6C80"/>
    <w:rsid w:val="00FA6C8A"/>
    <w:rsid w:val="00FA701F"/>
    <w:rsid w:val="00FA740B"/>
    <w:rsid w:val="00FA754C"/>
    <w:rsid w:val="00FA75BE"/>
    <w:rsid w:val="00FA76E4"/>
    <w:rsid w:val="00FA7886"/>
    <w:rsid w:val="00FA78A4"/>
    <w:rsid w:val="00FA79AD"/>
    <w:rsid w:val="00FA79B4"/>
    <w:rsid w:val="00FA79F4"/>
    <w:rsid w:val="00FA7B7F"/>
    <w:rsid w:val="00FA7D16"/>
    <w:rsid w:val="00FA7D63"/>
    <w:rsid w:val="00FA7E48"/>
    <w:rsid w:val="00FA7E83"/>
    <w:rsid w:val="00FB00C4"/>
    <w:rsid w:val="00FB02E2"/>
    <w:rsid w:val="00FB03AF"/>
    <w:rsid w:val="00FB03E7"/>
    <w:rsid w:val="00FB052F"/>
    <w:rsid w:val="00FB054C"/>
    <w:rsid w:val="00FB05AC"/>
    <w:rsid w:val="00FB05BE"/>
    <w:rsid w:val="00FB0874"/>
    <w:rsid w:val="00FB0992"/>
    <w:rsid w:val="00FB0ACA"/>
    <w:rsid w:val="00FB0B83"/>
    <w:rsid w:val="00FB0BEE"/>
    <w:rsid w:val="00FB0C84"/>
    <w:rsid w:val="00FB0D9F"/>
    <w:rsid w:val="00FB0E3A"/>
    <w:rsid w:val="00FB1065"/>
    <w:rsid w:val="00FB107F"/>
    <w:rsid w:val="00FB109C"/>
    <w:rsid w:val="00FB1158"/>
    <w:rsid w:val="00FB1168"/>
    <w:rsid w:val="00FB150C"/>
    <w:rsid w:val="00FB1629"/>
    <w:rsid w:val="00FB164D"/>
    <w:rsid w:val="00FB170B"/>
    <w:rsid w:val="00FB1730"/>
    <w:rsid w:val="00FB19B6"/>
    <w:rsid w:val="00FB1A8C"/>
    <w:rsid w:val="00FB1AA8"/>
    <w:rsid w:val="00FB1AAC"/>
    <w:rsid w:val="00FB1C88"/>
    <w:rsid w:val="00FB1C8E"/>
    <w:rsid w:val="00FB1F08"/>
    <w:rsid w:val="00FB2155"/>
    <w:rsid w:val="00FB22F6"/>
    <w:rsid w:val="00FB2320"/>
    <w:rsid w:val="00FB2613"/>
    <w:rsid w:val="00FB2629"/>
    <w:rsid w:val="00FB275E"/>
    <w:rsid w:val="00FB27A8"/>
    <w:rsid w:val="00FB28A5"/>
    <w:rsid w:val="00FB293C"/>
    <w:rsid w:val="00FB2B37"/>
    <w:rsid w:val="00FB3087"/>
    <w:rsid w:val="00FB30F2"/>
    <w:rsid w:val="00FB33F3"/>
    <w:rsid w:val="00FB343C"/>
    <w:rsid w:val="00FB34EE"/>
    <w:rsid w:val="00FB35E3"/>
    <w:rsid w:val="00FB3742"/>
    <w:rsid w:val="00FB378C"/>
    <w:rsid w:val="00FB37D8"/>
    <w:rsid w:val="00FB37FF"/>
    <w:rsid w:val="00FB3835"/>
    <w:rsid w:val="00FB3857"/>
    <w:rsid w:val="00FB399F"/>
    <w:rsid w:val="00FB3C29"/>
    <w:rsid w:val="00FB3C64"/>
    <w:rsid w:val="00FB3C66"/>
    <w:rsid w:val="00FB3FD2"/>
    <w:rsid w:val="00FB4145"/>
    <w:rsid w:val="00FB41C7"/>
    <w:rsid w:val="00FB41E1"/>
    <w:rsid w:val="00FB42BA"/>
    <w:rsid w:val="00FB449E"/>
    <w:rsid w:val="00FB45E1"/>
    <w:rsid w:val="00FB46BC"/>
    <w:rsid w:val="00FB4943"/>
    <w:rsid w:val="00FB495D"/>
    <w:rsid w:val="00FB49BF"/>
    <w:rsid w:val="00FB4B75"/>
    <w:rsid w:val="00FB4C28"/>
    <w:rsid w:val="00FB4CA2"/>
    <w:rsid w:val="00FB500B"/>
    <w:rsid w:val="00FB5084"/>
    <w:rsid w:val="00FB51BC"/>
    <w:rsid w:val="00FB51EA"/>
    <w:rsid w:val="00FB529F"/>
    <w:rsid w:val="00FB52E5"/>
    <w:rsid w:val="00FB5335"/>
    <w:rsid w:val="00FB545E"/>
    <w:rsid w:val="00FB5492"/>
    <w:rsid w:val="00FB5502"/>
    <w:rsid w:val="00FB5546"/>
    <w:rsid w:val="00FB5597"/>
    <w:rsid w:val="00FB5660"/>
    <w:rsid w:val="00FB5690"/>
    <w:rsid w:val="00FB583A"/>
    <w:rsid w:val="00FB593B"/>
    <w:rsid w:val="00FB595F"/>
    <w:rsid w:val="00FB5A89"/>
    <w:rsid w:val="00FB5C5E"/>
    <w:rsid w:val="00FB5CE3"/>
    <w:rsid w:val="00FB5E4A"/>
    <w:rsid w:val="00FB5E89"/>
    <w:rsid w:val="00FB5EA0"/>
    <w:rsid w:val="00FB5FA4"/>
    <w:rsid w:val="00FB5FE8"/>
    <w:rsid w:val="00FB60BA"/>
    <w:rsid w:val="00FB630C"/>
    <w:rsid w:val="00FB6326"/>
    <w:rsid w:val="00FB6353"/>
    <w:rsid w:val="00FB63CF"/>
    <w:rsid w:val="00FB650A"/>
    <w:rsid w:val="00FB6652"/>
    <w:rsid w:val="00FB67AD"/>
    <w:rsid w:val="00FB67E8"/>
    <w:rsid w:val="00FB6867"/>
    <w:rsid w:val="00FB687D"/>
    <w:rsid w:val="00FB69AF"/>
    <w:rsid w:val="00FB6A65"/>
    <w:rsid w:val="00FB6A6C"/>
    <w:rsid w:val="00FB6A8C"/>
    <w:rsid w:val="00FB6C5F"/>
    <w:rsid w:val="00FB6CC5"/>
    <w:rsid w:val="00FB6DCE"/>
    <w:rsid w:val="00FB6DFA"/>
    <w:rsid w:val="00FB6E60"/>
    <w:rsid w:val="00FB7028"/>
    <w:rsid w:val="00FB7092"/>
    <w:rsid w:val="00FB7131"/>
    <w:rsid w:val="00FB722F"/>
    <w:rsid w:val="00FB7293"/>
    <w:rsid w:val="00FB72BD"/>
    <w:rsid w:val="00FB7307"/>
    <w:rsid w:val="00FB7315"/>
    <w:rsid w:val="00FB73C9"/>
    <w:rsid w:val="00FB751C"/>
    <w:rsid w:val="00FB764B"/>
    <w:rsid w:val="00FB7B28"/>
    <w:rsid w:val="00FB7D3F"/>
    <w:rsid w:val="00FB7FFD"/>
    <w:rsid w:val="00FC0013"/>
    <w:rsid w:val="00FC003B"/>
    <w:rsid w:val="00FC0047"/>
    <w:rsid w:val="00FC0130"/>
    <w:rsid w:val="00FC035B"/>
    <w:rsid w:val="00FC0403"/>
    <w:rsid w:val="00FC0475"/>
    <w:rsid w:val="00FC0601"/>
    <w:rsid w:val="00FC062A"/>
    <w:rsid w:val="00FC0699"/>
    <w:rsid w:val="00FC0742"/>
    <w:rsid w:val="00FC07EC"/>
    <w:rsid w:val="00FC0847"/>
    <w:rsid w:val="00FC09A0"/>
    <w:rsid w:val="00FC09B2"/>
    <w:rsid w:val="00FC0A21"/>
    <w:rsid w:val="00FC0A8C"/>
    <w:rsid w:val="00FC0BAA"/>
    <w:rsid w:val="00FC0D56"/>
    <w:rsid w:val="00FC0F18"/>
    <w:rsid w:val="00FC0FD4"/>
    <w:rsid w:val="00FC1115"/>
    <w:rsid w:val="00FC1133"/>
    <w:rsid w:val="00FC11D5"/>
    <w:rsid w:val="00FC1497"/>
    <w:rsid w:val="00FC1564"/>
    <w:rsid w:val="00FC15AE"/>
    <w:rsid w:val="00FC15CD"/>
    <w:rsid w:val="00FC15EF"/>
    <w:rsid w:val="00FC17BF"/>
    <w:rsid w:val="00FC1989"/>
    <w:rsid w:val="00FC1A47"/>
    <w:rsid w:val="00FC1BD9"/>
    <w:rsid w:val="00FC1E1A"/>
    <w:rsid w:val="00FC1EC1"/>
    <w:rsid w:val="00FC2046"/>
    <w:rsid w:val="00FC2050"/>
    <w:rsid w:val="00FC213C"/>
    <w:rsid w:val="00FC21A1"/>
    <w:rsid w:val="00FC21EE"/>
    <w:rsid w:val="00FC25FB"/>
    <w:rsid w:val="00FC268F"/>
    <w:rsid w:val="00FC2A59"/>
    <w:rsid w:val="00FC2C16"/>
    <w:rsid w:val="00FC2D15"/>
    <w:rsid w:val="00FC2D68"/>
    <w:rsid w:val="00FC2DB6"/>
    <w:rsid w:val="00FC30AC"/>
    <w:rsid w:val="00FC339D"/>
    <w:rsid w:val="00FC34D8"/>
    <w:rsid w:val="00FC3971"/>
    <w:rsid w:val="00FC3979"/>
    <w:rsid w:val="00FC3BD1"/>
    <w:rsid w:val="00FC3C90"/>
    <w:rsid w:val="00FC3D26"/>
    <w:rsid w:val="00FC3F31"/>
    <w:rsid w:val="00FC3FE7"/>
    <w:rsid w:val="00FC4019"/>
    <w:rsid w:val="00FC4224"/>
    <w:rsid w:val="00FC427B"/>
    <w:rsid w:val="00FC42D6"/>
    <w:rsid w:val="00FC434E"/>
    <w:rsid w:val="00FC4452"/>
    <w:rsid w:val="00FC44E3"/>
    <w:rsid w:val="00FC4970"/>
    <w:rsid w:val="00FC4BF6"/>
    <w:rsid w:val="00FC4F3A"/>
    <w:rsid w:val="00FC5056"/>
    <w:rsid w:val="00FC52AD"/>
    <w:rsid w:val="00FC5363"/>
    <w:rsid w:val="00FC54C4"/>
    <w:rsid w:val="00FC5693"/>
    <w:rsid w:val="00FC5762"/>
    <w:rsid w:val="00FC59C0"/>
    <w:rsid w:val="00FC59D1"/>
    <w:rsid w:val="00FC5B10"/>
    <w:rsid w:val="00FC5BBB"/>
    <w:rsid w:val="00FC5D23"/>
    <w:rsid w:val="00FC5E10"/>
    <w:rsid w:val="00FC5E33"/>
    <w:rsid w:val="00FC5E5A"/>
    <w:rsid w:val="00FC5E7F"/>
    <w:rsid w:val="00FC5FF3"/>
    <w:rsid w:val="00FC605B"/>
    <w:rsid w:val="00FC6233"/>
    <w:rsid w:val="00FC64C9"/>
    <w:rsid w:val="00FC6516"/>
    <w:rsid w:val="00FC656A"/>
    <w:rsid w:val="00FC65E9"/>
    <w:rsid w:val="00FC66A8"/>
    <w:rsid w:val="00FC66F7"/>
    <w:rsid w:val="00FC66FA"/>
    <w:rsid w:val="00FC67AB"/>
    <w:rsid w:val="00FC689B"/>
    <w:rsid w:val="00FC6C2A"/>
    <w:rsid w:val="00FC6DBC"/>
    <w:rsid w:val="00FC6DCE"/>
    <w:rsid w:val="00FC6E39"/>
    <w:rsid w:val="00FC6E95"/>
    <w:rsid w:val="00FC6EAD"/>
    <w:rsid w:val="00FC7005"/>
    <w:rsid w:val="00FC7349"/>
    <w:rsid w:val="00FC750E"/>
    <w:rsid w:val="00FC7764"/>
    <w:rsid w:val="00FC77A1"/>
    <w:rsid w:val="00FC7A41"/>
    <w:rsid w:val="00FC7B01"/>
    <w:rsid w:val="00FC7B39"/>
    <w:rsid w:val="00FC7C5E"/>
    <w:rsid w:val="00FC7C99"/>
    <w:rsid w:val="00FC7E20"/>
    <w:rsid w:val="00FC7EA9"/>
    <w:rsid w:val="00FD0722"/>
    <w:rsid w:val="00FD0800"/>
    <w:rsid w:val="00FD0828"/>
    <w:rsid w:val="00FD0BCD"/>
    <w:rsid w:val="00FD0C6C"/>
    <w:rsid w:val="00FD0CA2"/>
    <w:rsid w:val="00FD0E92"/>
    <w:rsid w:val="00FD0F02"/>
    <w:rsid w:val="00FD0F5D"/>
    <w:rsid w:val="00FD0F83"/>
    <w:rsid w:val="00FD103F"/>
    <w:rsid w:val="00FD11C0"/>
    <w:rsid w:val="00FD11F6"/>
    <w:rsid w:val="00FD122D"/>
    <w:rsid w:val="00FD1277"/>
    <w:rsid w:val="00FD1288"/>
    <w:rsid w:val="00FD12F7"/>
    <w:rsid w:val="00FD12FB"/>
    <w:rsid w:val="00FD18E4"/>
    <w:rsid w:val="00FD1A07"/>
    <w:rsid w:val="00FD1BDB"/>
    <w:rsid w:val="00FD1DCA"/>
    <w:rsid w:val="00FD1EE3"/>
    <w:rsid w:val="00FD1F76"/>
    <w:rsid w:val="00FD1FF5"/>
    <w:rsid w:val="00FD2062"/>
    <w:rsid w:val="00FD2074"/>
    <w:rsid w:val="00FD2109"/>
    <w:rsid w:val="00FD2364"/>
    <w:rsid w:val="00FD2501"/>
    <w:rsid w:val="00FD25AD"/>
    <w:rsid w:val="00FD2666"/>
    <w:rsid w:val="00FD2675"/>
    <w:rsid w:val="00FD26B4"/>
    <w:rsid w:val="00FD275A"/>
    <w:rsid w:val="00FD299A"/>
    <w:rsid w:val="00FD2A4B"/>
    <w:rsid w:val="00FD2A5A"/>
    <w:rsid w:val="00FD2A7E"/>
    <w:rsid w:val="00FD2B59"/>
    <w:rsid w:val="00FD2C3F"/>
    <w:rsid w:val="00FD3032"/>
    <w:rsid w:val="00FD3095"/>
    <w:rsid w:val="00FD309D"/>
    <w:rsid w:val="00FD30A3"/>
    <w:rsid w:val="00FD30C6"/>
    <w:rsid w:val="00FD32C6"/>
    <w:rsid w:val="00FD331D"/>
    <w:rsid w:val="00FD33D4"/>
    <w:rsid w:val="00FD33D5"/>
    <w:rsid w:val="00FD3404"/>
    <w:rsid w:val="00FD35F2"/>
    <w:rsid w:val="00FD3670"/>
    <w:rsid w:val="00FD3706"/>
    <w:rsid w:val="00FD38E2"/>
    <w:rsid w:val="00FD3EB3"/>
    <w:rsid w:val="00FD4028"/>
    <w:rsid w:val="00FD4093"/>
    <w:rsid w:val="00FD4385"/>
    <w:rsid w:val="00FD462E"/>
    <w:rsid w:val="00FD469B"/>
    <w:rsid w:val="00FD477B"/>
    <w:rsid w:val="00FD4798"/>
    <w:rsid w:val="00FD482B"/>
    <w:rsid w:val="00FD4910"/>
    <w:rsid w:val="00FD4972"/>
    <w:rsid w:val="00FD4B1B"/>
    <w:rsid w:val="00FD4BFC"/>
    <w:rsid w:val="00FD4C8D"/>
    <w:rsid w:val="00FD4CF8"/>
    <w:rsid w:val="00FD4F5E"/>
    <w:rsid w:val="00FD4F73"/>
    <w:rsid w:val="00FD4FF9"/>
    <w:rsid w:val="00FD511B"/>
    <w:rsid w:val="00FD52A0"/>
    <w:rsid w:val="00FD5405"/>
    <w:rsid w:val="00FD559D"/>
    <w:rsid w:val="00FD56B0"/>
    <w:rsid w:val="00FD56DE"/>
    <w:rsid w:val="00FD57EF"/>
    <w:rsid w:val="00FD583D"/>
    <w:rsid w:val="00FD59BE"/>
    <w:rsid w:val="00FD5B64"/>
    <w:rsid w:val="00FD5C8A"/>
    <w:rsid w:val="00FD5CA0"/>
    <w:rsid w:val="00FD5CDC"/>
    <w:rsid w:val="00FD5DF7"/>
    <w:rsid w:val="00FD62CC"/>
    <w:rsid w:val="00FD63C8"/>
    <w:rsid w:val="00FD63F3"/>
    <w:rsid w:val="00FD6470"/>
    <w:rsid w:val="00FD64E3"/>
    <w:rsid w:val="00FD6714"/>
    <w:rsid w:val="00FD676B"/>
    <w:rsid w:val="00FD68E8"/>
    <w:rsid w:val="00FD691E"/>
    <w:rsid w:val="00FD6A00"/>
    <w:rsid w:val="00FD6A96"/>
    <w:rsid w:val="00FD6A9E"/>
    <w:rsid w:val="00FD6AD9"/>
    <w:rsid w:val="00FD6D00"/>
    <w:rsid w:val="00FD6E15"/>
    <w:rsid w:val="00FD6ED0"/>
    <w:rsid w:val="00FD6F7E"/>
    <w:rsid w:val="00FD6F8C"/>
    <w:rsid w:val="00FD6FF2"/>
    <w:rsid w:val="00FD7017"/>
    <w:rsid w:val="00FD7072"/>
    <w:rsid w:val="00FD7088"/>
    <w:rsid w:val="00FD7355"/>
    <w:rsid w:val="00FD77D9"/>
    <w:rsid w:val="00FD782D"/>
    <w:rsid w:val="00FD7AF8"/>
    <w:rsid w:val="00FD7C8D"/>
    <w:rsid w:val="00FD7EB4"/>
    <w:rsid w:val="00FE0045"/>
    <w:rsid w:val="00FE0102"/>
    <w:rsid w:val="00FE0304"/>
    <w:rsid w:val="00FE04B5"/>
    <w:rsid w:val="00FE0623"/>
    <w:rsid w:val="00FE066B"/>
    <w:rsid w:val="00FE06E1"/>
    <w:rsid w:val="00FE08F5"/>
    <w:rsid w:val="00FE0B8B"/>
    <w:rsid w:val="00FE0F29"/>
    <w:rsid w:val="00FE0F43"/>
    <w:rsid w:val="00FE10C1"/>
    <w:rsid w:val="00FE1100"/>
    <w:rsid w:val="00FE111A"/>
    <w:rsid w:val="00FE1256"/>
    <w:rsid w:val="00FE132F"/>
    <w:rsid w:val="00FE13A2"/>
    <w:rsid w:val="00FE13A7"/>
    <w:rsid w:val="00FE14BB"/>
    <w:rsid w:val="00FE1544"/>
    <w:rsid w:val="00FE155C"/>
    <w:rsid w:val="00FE158A"/>
    <w:rsid w:val="00FE170C"/>
    <w:rsid w:val="00FE19EE"/>
    <w:rsid w:val="00FE19F9"/>
    <w:rsid w:val="00FE1A76"/>
    <w:rsid w:val="00FE1AC8"/>
    <w:rsid w:val="00FE1CF1"/>
    <w:rsid w:val="00FE2150"/>
    <w:rsid w:val="00FE21C1"/>
    <w:rsid w:val="00FE21C7"/>
    <w:rsid w:val="00FE2497"/>
    <w:rsid w:val="00FE2588"/>
    <w:rsid w:val="00FE2736"/>
    <w:rsid w:val="00FE286A"/>
    <w:rsid w:val="00FE28E4"/>
    <w:rsid w:val="00FE291C"/>
    <w:rsid w:val="00FE2970"/>
    <w:rsid w:val="00FE2A2C"/>
    <w:rsid w:val="00FE2C8F"/>
    <w:rsid w:val="00FE2D0D"/>
    <w:rsid w:val="00FE2F05"/>
    <w:rsid w:val="00FE3005"/>
    <w:rsid w:val="00FE30E8"/>
    <w:rsid w:val="00FE3363"/>
    <w:rsid w:val="00FE3490"/>
    <w:rsid w:val="00FE34F4"/>
    <w:rsid w:val="00FE3514"/>
    <w:rsid w:val="00FE3573"/>
    <w:rsid w:val="00FE35E0"/>
    <w:rsid w:val="00FE3890"/>
    <w:rsid w:val="00FE39F7"/>
    <w:rsid w:val="00FE3AAC"/>
    <w:rsid w:val="00FE3EB6"/>
    <w:rsid w:val="00FE43D2"/>
    <w:rsid w:val="00FE44AA"/>
    <w:rsid w:val="00FE455A"/>
    <w:rsid w:val="00FE4707"/>
    <w:rsid w:val="00FE4785"/>
    <w:rsid w:val="00FE48A0"/>
    <w:rsid w:val="00FE48DA"/>
    <w:rsid w:val="00FE4940"/>
    <w:rsid w:val="00FE4BA0"/>
    <w:rsid w:val="00FE4C93"/>
    <w:rsid w:val="00FE4EA5"/>
    <w:rsid w:val="00FE4EB9"/>
    <w:rsid w:val="00FE541F"/>
    <w:rsid w:val="00FE54C9"/>
    <w:rsid w:val="00FE571B"/>
    <w:rsid w:val="00FE5830"/>
    <w:rsid w:val="00FE58EA"/>
    <w:rsid w:val="00FE5915"/>
    <w:rsid w:val="00FE5932"/>
    <w:rsid w:val="00FE5ABC"/>
    <w:rsid w:val="00FE5C97"/>
    <w:rsid w:val="00FE5E89"/>
    <w:rsid w:val="00FE5F08"/>
    <w:rsid w:val="00FE5F2F"/>
    <w:rsid w:val="00FE61C1"/>
    <w:rsid w:val="00FE6217"/>
    <w:rsid w:val="00FE62B8"/>
    <w:rsid w:val="00FE63FF"/>
    <w:rsid w:val="00FE6524"/>
    <w:rsid w:val="00FE67E3"/>
    <w:rsid w:val="00FE6A61"/>
    <w:rsid w:val="00FE6A8D"/>
    <w:rsid w:val="00FE6C74"/>
    <w:rsid w:val="00FE6C81"/>
    <w:rsid w:val="00FE6D0C"/>
    <w:rsid w:val="00FE6DD2"/>
    <w:rsid w:val="00FE6E83"/>
    <w:rsid w:val="00FE6E9B"/>
    <w:rsid w:val="00FE6EDF"/>
    <w:rsid w:val="00FE7088"/>
    <w:rsid w:val="00FE709F"/>
    <w:rsid w:val="00FE7426"/>
    <w:rsid w:val="00FE75D6"/>
    <w:rsid w:val="00FE7768"/>
    <w:rsid w:val="00FE7778"/>
    <w:rsid w:val="00FE7A4F"/>
    <w:rsid w:val="00FE7AA6"/>
    <w:rsid w:val="00FE7AAF"/>
    <w:rsid w:val="00FE7ACF"/>
    <w:rsid w:val="00FE7B05"/>
    <w:rsid w:val="00FE7C6D"/>
    <w:rsid w:val="00FE7D86"/>
    <w:rsid w:val="00FE7DFE"/>
    <w:rsid w:val="00FE7E16"/>
    <w:rsid w:val="00FF002A"/>
    <w:rsid w:val="00FF01B7"/>
    <w:rsid w:val="00FF01F2"/>
    <w:rsid w:val="00FF0290"/>
    <w:rsid w:val="00FF029E"/>
    <w:rsid w:val="00FF0356"/>
    <w:rsid w:val="00FF0530"/>
    <w:rsid w:val="00FF0719"/>
    <w:rsid w:val="00FF07B6"/>
    <w:rsid w:val="00FF0810"/>
    <w:rsid w:val="00FF08C7"/>
    <w:rsid w:val="00FF08C9"/>
    <w:rsid w:val="00FF09C3"/>
    <w:rsid w:val="00FF0A4C"/>
    <w:rsid w:val="00FF0B8C"/>
    <w:rsid w:val="00FF0BA9"/>
    <w:rsid w:val="00FF0C7E"/>
    <w:rsid w:val="00FF0CC1"/>
    <w:rsid w:val="00FF0DF4"/>
    <w:rsid w:val="00FF0E0E"/>
    <w:rsid w:val="00FF11D4"/>
    <w:rsid w:val="00FF1307"/>
    <w:rsid w:val="00FF13A4"/>
    <w:rsid w:val="00FF1407"/>
    <w:rsid w:val="00FF1514"/>
    <w:rsid w:val="00FF15FA"/>
    <w:rsid w:val="00FF16EB"/>
    <w:rsid w:val="00FF1737"/>
    <w:rsid w:val="00FF187F"/>
    <w:rsid w:val="00FF19BD"/>
    <w:rsid w:val="00FF1BB6"/>
    <w:rsid w:val="00FF1CD6"/>
    <w:rsid w:val="00FF1DE7"/>
    <w:rsid w:val="00FF210E"/>
    <w:rsid w:val="00FF2356"/>
    <w:rsid w:val="00FF2367"/>
    <w:rsid w:val="00FF272E"/>
    <w:rsid w:val="00FF275E"/>
    <w:rsid w:val="00FF2911"/>
    <w:rsid w:val="00FF2AA2"/>
    <w:rsid w:val="00FF2D4A"/>
    <w:rsid w:val="00FF2E49"/>
    <w:rsid w:val="00FF2F3F"/>
    <w:rsid w:val="00FF340A"/>
    <w:rsid w:val="00FF34B5"/>
    <w:rsid w:val="00FF354A"/>
    <w:rsid w:val="00FF384B"/>
    <w:rsid w:val="00FF3875"/>
    <w:rsid w:val="00FF3963"/>
    <w:rsid w:val="00FF39AC"/>
    <w:rsid w:val="00FF3AFF"/>
    <w:rsid w:val="00FF3B4B"/>
    <w:rsid w:val="00FF3B69"/>
    <w:rsid w:val="00FF3B89"/>
    <w:rsid w:val="00FF3F4B"/>
    <w:rsid w:val="00FF403C"/>
    <w:rsid w:val="00FF41F2"/>
    <w:rsid w:val="00FF41F9"/>
    <w:rsid w:val="00FF4206"/>
    <w:rsid w:val="00FF422B"/>
    <w:rsid w:val="00FF4262"/>
    <w:rsid w:val="00FF42F2"/>
    <w:rsid w:val="00FF45CA"/>
    <w:rsid w:val="00FF4667"/>
    <w:rsid w:val="00FF476E"/>
    <w:rsid w:val="00FF4A24"/>
    <w:rsid w:val="00FF4C2D"/>
    <w:rsid w:val="00FF4CC3"/>
    <w:rsid w:val="00FF4D91"/>
    <w:rsid w:val="00FF5075"/>
    <w:rsid w:val="00FF50CF"/>
    <w:rsid w:val="00FF532B"/>
    <w:rsid w:val="00FF53AE"/>
    <w:rsid w:val="00FF5438"/>
    <w:rsid w:val="00FF55C3"/>
    <w:rsid w:val="00FF577B"/>
    <w:rsid w:val="00FF579E"/>
    <w:rsid w:val="00FF5892"/>
    <w:rsid w:val="00FF58EB"/>
    <w:rsid w:val="00FF5944"/>
    <w:rsid w:val="00FF5C25"/>
    <w:rsid w:val="00FF5C44"/>
    <w:rsid w:val="00FF5C76"/>
    <w:rsid w:val="00FF5EDB"/>
    <w:rsid w:val="00FF5EE0"/>
    <w:rsid w:val="00FF6273"/>
    <w:rsid w:val="00FF63A4"/>
    <w:rsid w:val="00FF6423"/>
    <w:rsid w:val="00FF6568"/>
    <w:rsid w:val="00FF6587"/>
    <w:rsid w:val="00FF65D5"/>
    <w:rsid w:val="00FF6689"/>
    <w:rsid w:val="00FF69C9"/>
    <w:rsid w:val="00FF69E5"/>
    <w:rsid w:val="00FF6A35"/>
    <w:rsid w:val="00FF6BA6"/>
    <w:rsid w:val="00FF6CAE"/>
    <w:rsid w:val="00FF6D35"/>
    <w:rsid w:val="00FF6D3E"/>
    <w:rsid w:val="00FF6D8A"/>
    <w:rsid w:val="00FF6DB6"/>
    <w:rsid w:val="00FF6E87"/>
    <w:rsid w:val="00FF6F2D"/>
    <w:rsid w:val="00FF6FAD"/>
    <w:rsid w:val="00FF6FE9"/>
    <w:rsid w:val="00FF702B"/>
    <w:rsid w:val="00FF737E"/>
    <w:rsid w:val="00FF74AB"/>
    <w:rsid w:val="00FF7749"/>
    <w:rsid w:val="00FF7803"/>
    <w:rsid w:val="00FF7BD9"/>
    <w:rsid w:val="00FF7D96"/>
    <w:rsid w:val="01496129"/>
    <w:rsid w:val="01550FB1"/>
    <w:rsid w:val="03141488"/>
    <w:rsid w:val="03241C90"/>
    <w:rsid w:val="05F50823"/>
    <w:rsid w:val="062D0795"/>
    <w:rsid w:val="06702C72"/>
    <w:rsid w:val="08DC477D"/>
    <w:rsid w:val="08E52022"/>
    <w:rsid w:val="090B5B09"/>
    <w:rsid w:val="0916CC30"/>
    <w:rsid w:val="0950AB25"/>
    <w:rsid w:val="0993826B"/>
    <w:rsid w:val="0A4C015F"/>
    <w:rsid w:val="0A7B74BA"/>
    <w:rsid w:val="0A7E3C02"/>
    <w:rsid w:val="0ABBB805"/>
    <w:rsid w:val="0B526A06"/>
    <w:rsid w:val="0BB7AA99"/>
    <w:rsid w:val="0D8477E8"/>
    <w:rsid w:val="0E2D000D"/>
    <w:rsid w:val="0E4C1D4C"/>
    <w:rsid w:val="0E79DBEB"/>
    <w:rsid w:val="116D70BA"/>
    <w:rsid w:val="11ABBB38"/>
    <w:rsid w:val="11BACD49"/>
    <w:rsid w:val="1333F642"/>
    <w:rsid w:val="149ECAA7"/>
    <w:rsid w:val="14CAD009"/>
    <w:rsid w:val="1519D7E0"/>
    <w:rsid w:val="15555EBB"/>
    <w:rsid w:val="15DE2CA5"/>
    <w:rsid w:val="15FAF036"/>
    <w:rsid w:val="1676F683"/>
    <w:rsid w:val="18602BDE"/>
    <w:rsid w:val="18A2C034"/>
    <w:rsid w:val="199B35DD"/>
    <w:rsid w:val="1AC78629"/>
    <w:rsid w:val="1B513D74"/>
    <w:rsid w:val="1B900BCF"/>
    <w:rsid w:val="1BB95A07"/>
    <w:rsid w:val="1BF29059"/>
    <w:rsid w:val="1CEE57C1"/>
    <w:rsid w:val="1ED71EDB"/>
    <w:rsid w:val="1F507BD1"/>
    <w:rsid w:val="1F5ED645"/>
    <w:rsid w:val="2088A745"/>
    <w:rsid w:val="20B93592"/>
    <w:rsid w:val="2104B551"/>
    <w:rsid w:val="2158DD03"/>
    <w:rsid w:val="226FC627"/>
    <w:rsid w:val="22C2869E"/>
    <w:rsid w:val="23C43DF7"/>
    <w:rsid w:val="2598FBB8"/>
    <w:rsid w:val="25EF4F6A"/>
    <w:rsid w:val="261ACDDE"/>
    <w:rsid w:val="272A9A82"/>
    <w:rsid w:val="27F2BBEB"/>
    <w:rsid w:val="282B8C12"/>
    <w:rsid w:val="2884D0E6"/>
    <w:rsid w:val="299697DF"/>
    <w:rsid w:val="2A69D4CD"/>
    <w:rsid w:val="2C8B3E1B"/>
    <w:rsid w:val="2D4FEDBB"/>
    <w:rsid w:val="2DC0AB43"/>
    <w:rsid w:val="2E18ADD9"/>
    <w:rsid w:val="2E619D4A"/>
    <w:rsid w:val="2E76ECFE"/>
    <w:rsid w:val="2EB46681"/>
    <w:rsid w:val="2EBFB2DA"/>
    <w:rsid w:val="2EE03855"/>
    <w:rsid w:val="2F71EADC"/>
    <w:rsid w:val="2FF2A742"/>
    <w:rsid w:val="312A46F1"/>
    <w:rsid w:val="324891F4"/>
    <w:rsid w:val="32C70EB2"/>
    <w:rsid w:val="340F850E"/>
    <w:rsid w:val="34C8C682"/>
    <w:rsid w:val="34F25B9C"/>
    <w:rsid w:val="3517B705"/>
    <w:rsid w:val="35420D30"/>
    <w:rsid w:val="37F0FC6B"/>
    <w:rsid w:val="380812B7"/>
    <w:rsid w:val="384C46E4"/>
    <w:rsid w:val="3956DE14"/>
    <w:rsid w:val="39A0B751"/>
    <w:rsid w:val="39F5AF81"/>
    <w:rsid w:val="3A7001D4"/>
    <w:rsid w:val="3A7919A9"/>
    <w:rsid w:val="3AD06DA5"/>
    <w:rsid w:val="3AD2CF09"/>
    <w:rsid w:val="3BD4FFF6"/>
    <w:rsid w:val="3C5FAC6A"/>
    <w:rsid w:val="3C9705B9"/>
    <w:rsid w:val="3D1D7F6C"/>
    <w:rsid w:val="3DD28411"/>
    <w:rsid w:val="3DDF44AA"/>
    <w:rsid w:val="3E263049"/>
    <w:rsid w:val="3E994EBF"/>
    <w:rsid w:val="3F257EBA"/>
    <w:rsid w:val="401D30D2"/>
    <w:rsid w:val="402A85DB"/>
    <w:rsid w:val="4074FCF9"/>
    <w:rsid w:val="4110BEDB"/>
    <w:rsid w:val="41C7FD18"/>
    <w:rsid w:val="4253EE6C"/>
    <w:rsid w:val="4289AAF1"/>
    <w:rsid w:val="43267E61"/>
    <w:rsid w:val="43CE3C05"/>
    <w:rsid w:val="440046E3"/>
    <w:rsid w:val="442E4B4E"/>
    <w:rsid w:val="443EA73E"/>
    <w:rsid w:val="4469D468"/>
    <w:rsid w:val="446AB9E0"/>
    <w:rsid w:val="45A8CBE5"/>
    <w:rsid w:val="45FDB9C0"/>
    <w:rsid w:val="466840EF"/>
    <w:rsid w:val="47193374"/>
    <w:rsid w:val="48A50EBC"/>
    <w:rsid w:val="4905E4F0"/>
    <w:rsid w:val="4A3749DD"/>
    <w:rsid w:val="4AB22C59"/>
    <w:rsid w:val="4B243329"/>
    <w:rsid w:val="4B4A202B"/>
    <w:rsid w:val="4BD60F8C"/>
    <w:rsid w:val="4BEB086C"/>
    <w:rsid w:val="4C83D3F0"/>
    <w:rsid w:val="4CA55314"/>
    <w:rsid w:val="4CC200B0"/>
    <w:rsid w:val="4D004EE1"/>
    <w:rsid w:val="4E74C963"/>
    <w:rsid w:val="4E9131DB"/>
    <w:rsid w:val="5038214D"/>
    <w:rsid w:val="51E170C3"/>
    <w:rsid w:val="5298A54C"/>
    <w:rsid w:val="53702442"/>
    <w:rsid w:val="53912FB7"/>
    <w:rsid w:val="54EABDF7"/>
    <w:rsid w:val="54F0B230"/>
    <w:rsid w:val="55327950"/>
    <w:rsid w:val="55E0112F"/>
    <w:rsid w:val="5667F0AC"/>
    <w:rsid w:val="56A03B2E"/>
    <w:rsid w:val="56B5B8CC"/>
    <w:rsid w:val="57869883"/>
    <w:rsid w:val="584C1E87"/>
    <w:rsid w:val="5942446C"/>
    <w:rsid w:val="5952BB58"/>
    <w:rsid w:val="5993F5D7"/>
    <w:rsid w:val="5C1E6FD7"/>
    <w:rsid w:val="5CDEFCEF"/>
    <w:rsid w:val="5D44FCDC"/>
    <w:rsid w:val="5DAF596D"/>
    <w:rsid w:val="5DEABEAB"/>
    <w:rsid w:val="5E9DBA33"/>
    <w:rsid w:val="5F973EC7"/>
    <w:rsid w:val="5FB763FC"/>
    <w:rsid w:val="5FCB2DC2"/>
    <w:rsid w:val="608A1129"/>
    <w:rsid w:val="61629E98"/>
    <w:rsid w:val="6165D5F4"/>
    <w:rsid w:val="62F23468"/>
    <w:rsid w:val="63357F56"/>
    <w:rsid w:val="634700D6"/>
    <w:rsid w:val="63A2CA36"/>
    <w:rsid w:val="63B21742"/>
    <w:rsid w:val="63BCAF6C"/>
    <w:rsid w:val="63FA05CD"/>
    <w:rsid w:val="643B42E8"/>
    <w:rsid w:val="64AD7621"/>
    <w:rsid w:val="64B630B8"/>
    <w:rsid w:val="64BDE768"/>
    <w:rsid w:val="654EC438"/>
    <w:rsid w:val="655916EC"/>
    <w:rsid w:val="65848980"/>
    <w:rsid w:val="6599B84E"/>
    <w:rsid w:val="65DBEC7A"/>
    <w:rsid w:val="6745AE72"/>
    <w:rsid w:val="68302EF6"/>
    <w:rsid w:val="688203C9"/>
    <w:rsid w:val="6887F6DC"/>
    <w:rsid w:val="68B02B02"/>
    <w:rsid w:val="68E1644A"/>
    <w:rsid w:val="68EA14F5"/>
    <w:rsid w:val="6927B303"/>
    <w:rsid w:val="69885D53"/>
    <w:rsid w:val="69D82AF3"/>
    <w:rsid w:val="6AA97382"/>
    <w:rsid w:val="6AAE3342"/>
    <w:rsid w:val="6AC583DE"/>
    <w:rsid w:val="6B7C31BC"/>
    <w:rsid w:val="6C15C2D4"/>
    <w:rsid w:val="6C1E8D61"/>
    <w:rsid w:val="6D49373E"/>
    <w:rsid w:val="6D9E6FE2"/>
    <w:rsid w:val="6EC992A5"/>
    <w:rsid w:val="6F708EEC"/>
    <w:rsid w:val="6F76F0ED"/>
    <w:rsid w:val="7097F964"/>
    <w:rsid w:val="70A88A72"/>
    <w:rsid w:val="70A95323"/>
    <w:rsid w:val="70BBA30D"/>
    <w:rsid w:val="7166B5AF"/>
    <w:rsid w:val="71BE3E0F"/>
    <w:rsid w:val="71F77339"/>
    <w:rsid w:val="72371382"/>
    <w:rsid w:val="72D23A92"/>
    <w:rsid w:val="72D54B57"/>
    <w:rsid w:val="72D61619"/>
    <w:rsid w:val="72DB8A63"/>
    <w:rsid w:val="73600D20"/>
    <w:rsid w:val="73A15862"/>
    <w:rsid w:val="73F32042"/>
    <w:rsid w:val="740BFA48"/>
    <w:rsid w:val="74386569"/>
    <w:rsid w:val="74EC230C"/>
    <w:rsid w:val="7593BB28"/>
    <w:rsid w:val="764C84A5"/>
    <w:rsid w:val="76730942"/>
    <w:rsid w:val="77298301"/>
    <w:rsid w:val="77A020E8"/>
    <w:rsid w:val="782E7A38"/>
    <w:rsid w:val="78CA7250"/>
    <w:rsid w:val="7930B157"/>
    <w:rsid w:val="795D1E9B"/>
    <w:rsid w:val="79D51A7D"/>
    <w:rsid w:val="7A2CEE6D"/>
    <w:rsid w:val="7A613E50"/>
    <w:rsid w:val="7B16F88F"/>
    <w:rsid w:val="7B49F5D8"/>
    <w:rsid w:val="7B646A09"/>
    <w:rsid w:val="7C72BA92"/>
    <w:rsid w:val="7D0FB11D"/>
    <w:rsid w:val="7D7FECA3"/>
    <w:rsid w:val="7D89066F"/>
    <w:rsid w:val="7EB0FF1A"/>
    <w:rsid w:val="7EBE1332"/>
    <w:rsid w:val="7EC65613"/>
    <w:rsid w:val="7FAE9A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8AEE1"/>
  <w15:docId w15:val="{BC274CD2-7932-4C43-88AB-028F4DC9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B7E"/>
  </w:style>
  <w:style w:type="paragraph" w:styleId="Heading1">
    <w:name w:val="heading 1"/>
    <w:basedOn w:val="Normal"/>
    <w:next w:val="BodyText"/>
    <w:link w:val="Heading1Char"/>
    <w:qFormat/>
    <w:rsid w:val="008924D5"/>
    <w:pPr>
      <w:keepNext/>
      <w:spacing w:before="360" w:after="360" w:line="230" w:lineRule="atLeast"/>
      <w:outlineLvl w:val="0"/>
    </w:pPr>
    <w:rPr>
      <w:rFonts w:asciiTheme="majorHAnsi" w:eastAsiaTheme="majorEastAsia" w:hAnsiTheme="majorHAnsi" w:cstheme="majorBidi"/>
      <w:bCs/>
      <w:color w:val="201547" w:themeColor="text2"/>
      <w:spacing w:val="-4"/>
      <w:sz w:val="40"/>
      <w:szCs w:val="40"/>
    </w:rPr>
  </w:style>
  <w:style w:type="paragraph" w:styleId="Heading2">
    <w:name w:val="heading 2"/>
    <w:basedOn w:val="Normal"/>
    <w:next w:val="BodyText"/>
    <w:link w:val="Heading2Char"/>
    <w:uiPriority w:val="9"/>
    <w:qFormat/>
    <w:rsid w:val="00B62C78"/>
    <w:pPr>
      <w:keepNext/>
      <w:keepLines/>
      <w:numPr>
        <w:ilvl w:val="1"/>
        <w:numId w:val="7"/>
      </w:numPr>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3E6624"/>
    <w:pPr>
      <w:keepNext/>
      <w:keepLines/>
      <w:spacing w:before="200" w:line="360" w:lineRule="auto"/>
      <w:outlineLvl w:val="2"/>
    </w:pPr>
    <w:rPr>
      <w:rFonts w:asciiTheme="majorHAnsi" w:eastAsiaTheme="majorEastAsia" w:hAnsiTheme="majorHAnsi" w:cstheme="majorBidi"/>
      <w:b/>
      <w:bCs/>
      <w:color w:val="232222" w:themeColor="text1"/>
      <w:sz w:val="32"/>
      <w:szCs w:val="26"/>
    </w:rPr>
  </w:style>
  <w:style w:type="paragraph" w:styleId="Heading4">
    <w:name w:val="heading 4"/>
    <w:basedOn w:val="BodyText"/>
    <w:next w:val="BodyText"/>
    <w:link w:val="Heading4Char"/>
    <w:qFormat/>
    <w:rsid w:val="009141F3"/>
    <w:pPr>
      <w:spacing w:before="200"/>
      <w:outlineLvl w:val="3"/>
    </w:pPr>
    <w:rPr>
      <w:b/>
      <w:bCs/>
      <w:color w:val="201547" w:themeColor="text2"/>
      <w:szCs w:val="24"/>
    </w:rPr>
  </w:style>
  <w:style w:type="paragraph" w:styleId="Heading5">
    <w:name w:val="heading 5"/>
    <w:basedOn w:val="Normal"/>
    <w:next w:val="BodyText"/>
    <w:link w:val="Heading5Char"/>
    <w:qFormat/>
    <w:rsid w:val="003E6624"/>
    <w:pPr>
      <w:keepNext/>
      <w:keepLines/>
      <w:spacing w:before="200" w:line="480" w:lineRule="auto"/>
      <w:outlineLvl w:val="4"/>
    </w:pPr>
    <w:rPr>
      <w:rFonts w:asciiTheme="majorHAnsi" w:eastAsiaTheme="majorEastAsia" w:hAnsiTheme="majorHAnsi" w:cstheme="majorBidi"/>
      <w:b/>
      <w:iCs/>
      <w:color w:val="232222" w:themeColor="text1"/>
      <w:sz w:val="24"/>
    </w:rPr>
  </w:style>
  <w:style w:type="paragraph" w:styleId="Heading6">
    <w:name w:val="heading 6"/>
    <w:basedOn w:val="Normal"/>
    <w:next w:val="Normal"/>
    <w:link w:val="Heading6Char"/>
    <w:qFormat/>
    <w:rsid w:val="003E6624"/>
    <w:pPr>
      <w:keepNext/>
      <w:keepLines/>
      <w:spacing w:before="200" w:line="480" w:lineRule="auto"/>
      <w:outlineLvl w:val="5"/>
    </w:pPr>
    <w:rPr>
      <w:rFonts w:asciiTheme="majorHAnsi" w:eastAsiaTheme="majorEastAsia" w:hAnsiTheme="majorHAnsi" w:cstheme="majorBidi"/>
      <w:b/>
      <w:iCs/>
      <w:color w:val="232222" w:themeColor="text1"/>
      <w:sz w:val="24"/>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aliases w:val="Appendix Title"/>
    <w:basedOn w:val="Normal"/>
    <w:next w:val="BodyText"/>
    <w:link w:val="Heading8Char"/>
    <w:uiPriority w:val="1"/>
    <w:rsid w:val="0058629F"/>
    <w:pPr>
      <w:keepNext/>
      <w:keepLines/>
      <w:pageBreakBefore/>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aliases w:val="Appendix Heading 1"/>
    <w:basedOn w:val="Normal"/>
    <w:next w:val="BodyText"/>
    <w:link w:val="Heading9Char"/>
    <w:uiPriority w:val="1"/>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E6624"/>
    <w:pPr>
      <w:spacing w:line="480" w:lineRule="auto"/>
    </w:pPr>
    <w:rPr>
      <w:sz w:val="24"/>
    </w:rPr>
  </w:style>
  <w:style w:type="character" w:customStyle="1" w:styleId="BodyTextChar">
    <w:name w:val="Body Text Char"/>
    <w:basedOn w:val="DefaultParagraphFont"/>
    <w:link w:val="BodyText"/>
    <w:rsid w:val="003E6624"/>
    <w:rPr>
      <w:sz w:val="24"/>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8924D5"/>
    <w:rPr>
      <w:rFonts w:asciiTheme="majorHAnsi" w:eastAsiaTheme="majorEastAsia" w:hAnsiTheme="majorHAnsi" w:cstheme="majorBidi"/>
      <w:bCs/>
      <w:color w:val="201547" w:themeColor="text2"/>
      <w:spacing w:val="-4"/>
      <w:sz w:val="40"/>
      <w:szCs w:val="40"/>
    </w:rPr>
  </w:style>
  <w:style w:type="character" w:customStyle="1" w:styleId="Heading2Char">
    <w:name w:val="Heading 2 Char"/>
    <w:basedOn w:val="DefaultParagraphFont"/>
    <w:link w:val="Heading2"/>
    <w:uiPriority w:val="9"/>
    <w:rsid w:val="00B62C78"/>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3E6624"/>
    <w:rPr>
      <w:rFonts w:asciiTheme="majorHAnsi" w:eastAsiaTheme="majorEastAsia" w:hAnsiTheme="majorHAnsi" w:cstheme="majorBidi"/>
      <w:b/>
      <w:bCs/>
      <w:color w:val="232222" w:themeColor="text1"/>
      <w:sz w:val="32"/>
      <w:szCs w:val="26"/>
    </w:rPr>
  </w:style>
  <w:style w:type="character" w:customStyle="1" w:styleId="Heading4Char">
    <w:name w:val="Heading 4 Char"/>
    <w:basedOn w:val="DefaultParagraphFont"/>
    <w:link w:val="Heading4"/>
    <w:rsid w:val="009141F3"/>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aliases w:val="Appendix Title Char"/>
    <w:basedOn w:val="DefaultParagraphFont"/>
    <w:link w:val="Heading8"/>
    <w:uiPriority w:val="1"/>
    <w:rsid w:val="000809F5"/>
    <w:rPr>
      <w:rFonts w:asciiTheme="majorHAnsi" w:eastAsiaTheme="majorEastAsia" w:hAnsiTheme="majorHAnsi" w:cs="Arial"/>
      <w:caps/>
      <w:sz w:val="36"/>
      <w:lang w:eastAsia="en-US"/>
    </w:rPr>
  </w:style>
  <w:style w:type="character" w:customStyle="1" w:styleId="Heading9Char">
    <w:name w:val="Heading 9 Char"/>
    <w:aliases w:val="Appendix Heading 1 Char"/>
    <w:basedOn w:val="DefaultParagraphFont"/>
    <w:link w:val="Heading9"/>
    <w:uiPriority w:val="1"/>
    <w:rsid w:val="000809F5"/>
  </w:style>
  <w:style w:type="numbering" w:customStyle="1" w:styleId="Headings">
    <w:name w:val="Headings"/>
    <w:uiPriority w:val="99"/>
    <w:rsid w:val="0058629F"/>
    <w:pPr>
      <w:numPr>
        <w:numId w:val="2"/>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3E6624"/>
    <w:pPr>
      <w:numPr>
        <w:numId w:val="12"/>
      </w:numPr>
    </w:pPr>
  </w:style>
  <w:style w:type="paragraph" w:styleId="ListBullet2">
    <w:name w:val="List Bullet 2"/>
    <w:basedOn w:val="ListBullet"/>
    <w:qFormat/>
    <w:rsid w:val="00DE33D8"/>
  </w:style>
  <w:style w:type="paragraph" w:styleId="ListBullet3">
    <w:name w:val="List Bullet 3"/>
    <w:basedOn w:val="ListBullet2"/>
    <w:qFormat/>
    <w:rsid w:val="0058629F"/>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4"/>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4"/>
      </w:numPr>
    </w:pPr>
  </w:style>
  <w:style w:type="paragraph" w:styleId="Title">
    <w:name w:val="Title"/>
    <w:basedOn w:val="Normal"/>
    <w:next w:val="Normal"/>
    <w:link w:val="TitleChar"/>
    <w:uiPriority w:val="99"/>
    <w:rsid w:val="003E6624"/>
    <w:pPr>
      <w:spacing w:before="0" w:after="0" w:line="1000" w:lineRule="exact"/>
    </w:pPr>
    <w:rPr>
      <w:rFonts w:asciiTheme="majorHAnsi" w:hAnsiTheme="majorHAnsi"/>
      <w:b/>
      <w:color w:val="232222" w:themeColor="text1"/>
      <w:sz w:val="72"/>
    </w:rPr>
  </w:style>
  <w:style w:type="character" w:customStyle="1" w:styleId="TitleChar">
    <w:name w:val="Title Char"/>
    <w:basedOn w:val="DefaultParagraphFont"/>
    <w:link w:val="Title"/>
    <w:uiPriority w:val="99"/>
    <w:rsid w:val="003E6624"/>
    <w:rPr>
      <w:rFonts w:asciiTheme="majorHAnsi" w:hAnsiTheme="majorHAnsi"/>
      <w:b/>
      <w:color w:val="232222" w:themeColor="text1"/>
      <w:sz w:val="72"/>
    </w:rPr>
  </w:style>
  <w:style w:type="paragraph" w:styleId="TOC5">
    <w:name w:val="toc 5"/>
    <w:basedOn w:val="Normal"/>
    <w:next w:val="Normal"/>
    <w:autoRedefine/>
    <w:uiPriority w:val="39"/>
    <w:rsid w:val="00F7242A"/>
    <w:pPr>
      <w:tabs>
        <w:tab w:val="right" w:pos="9582"/>
      </w:tabs>
      <w:spacing w:before="240" w:after="60"/>
      <w:ind w:right="851"/>
    </w:pPr>
    <w:rPr>
      <w:rFonts w:cs="Arial"/>
      <w:b/>
      <w:color w:val="201547" w:themeColor="text2"/>
      <w:sz w:val="24"/>
    </w:rPr>
  </w:style>
  <w:style w:type="paragraph" w:styleId="TOC6">
    <w:name w:val="toc 6"/>
    <w:basedOn w:val="Normal"/>
    <w:next w:val="Normal"/>
    <w:autoRedefine/>
    <w:rsid w:val="00F7242A"/>
    <w:pPr>
      <w:spacing w:before="0" w:after="100"/>
      <w:ind w:left="1000"/>
    </w:pPr>
    <w:rPr>
      <w:rFonts w:cs="Arial"/>
      <w:color w:val="232222" w:themeColor="text1"/>
    </w:rPr>
  </w:style>
  <w:style w:type="paragraph" w:styleId="TOC7">
    <w:name w:val="toc 7"/>
    <w:basedOn w:val="Normal"/>
    <w:next w:val="Normal"/>
    <w:autoRedefine/>
    <w:rsid w:val="00F7242A"/>
    <w:pPr>
      <w:spacing w:before="0" w:after="100"/>
      <w:ind w:left="1200"/>
    </w:pPr>
    <w:rPr>
      <w:rFonts w:cs="Arial"/>
      <w:color w:val="232222" w:themeColor="text1"/>
    </w:rPr>
  </w:style>
  <w:style w:type="paragraph" w:styleId="TOC8">
    <w:name w:val="toc 8"/>
    <w:basedOn w:val="Normal"/>
    <w:next w:val="Normal"/>
    <w:autoRedefine/>
    <w:uiPriority w:val="39"/>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rsid w:val="00C503CB"/>
    <w:pPr>
      <w:spacing w:before="0" w:after="0"/>
      <w:jc w:val="right"/>
    </w:pPr>
    <w:rPr>
      <w:sz w:val="24"/>
    </w:rPr>
  </w:style>
  <w:style w:type="character" w:customStyle="1" w:styleId="DateChar">
    <w:name w:val="Date Char"/>
    <w:basedOn w:val="DefaultParagraphFont"/>
    <w:link w:val="Date"/>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3E6624"/>
    <w:rPr>
      <w:rFonts w:asciiTheme="majorHAnsi" w:eastAsiaTheme="majorEastAsia" w:hAnsiTheme="majorHAnsi" w:cstheme="majorBidi"/>
      <w:b/>
      <w:iCs/>
      <w:color w:val="232222" w:themeColor="text1"/>
      <w:sz w:val="24"/>
    </w:rPr>
  </w:style>
  <w:style w:type="character" w:customStyle="1" w:styleId="Heading6Char">
    <w:name w:val="Heading 6 Char"/>
    <w:basedOn w:val="DefaultParagraphFont"/>
    <w:link w:val="Heading6"/>
    <w:rsid w:val="003E6624"/>
    <w:rPr>
      <w:rFonts w:asciiTheme="majorHAnsi" w:eastAsiaTheme="majorEastAsia" w:hAnsiTheme="majorHAnsi" w:cstheme="majorBidi"/>
      <w:b/>
      <w:iCs/>
      <w:color w:val="232222" w:themeColor="text1"/>
      <w:sz w:val="24"/>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A405AE"/>
    <w:pPr>
      <w:spacing w:line="480" w:lineRule="auto"/>
      <w:ind w:left="340" w:hanging="340"/>
    </w:pPr>
    <w:rPr>
      <w:sz w:val="24"/>
    </w:r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39"/>
    <w:qFormat/>
    <w:rsid w:val="003E6624"/>
    <w:pPr>
      <w:tabs>
        <w:tab w:val="left" w:pos="1134"/>
        <w:tab w:val="left" w:pos="2268"/>
        <w:tab w:val="left" w:pos="3402"/>
        <w:tab w:val="left" w:pos="4536"/>
        <w:tab w:val="left" w:pos="5103"/>
      </w:tabs>
      <w:spacing w:before="0" w:after="440" w:line="240" w:lineRule="auto"/>
      <w:outlineLvl w:val="4"/>
    </w:pPr>
    <w:rPr>
      <w:rFonts w:cs="Arial"/>
      <w:b/>
      <w:color w:val="232222" w:themeColor="text1"/>
      <w:sz w:val="48"/>
      <w:szCs w:val="40"/>
    </w:rPr>
  </w:style>
  <w:style w:type="paragraph" w:styleId="TOC1">
    <w:name w:val="toc 1"/>
    <w:basedOn w:val="Normal"/>
    <w:next w:val="Normal"/>
    <w:link w:val="TOC1Char"/>
    <w:uiPriority w:val="39"/>
    <w:rsid w:val="00A405AE"/>
    <w:pPr>
      <w:tabs>
        <w:tab w:val="right" w:leader="dot" w:pos="9582"/>
      </w:tabs>
      <w:spacing w:before="240" w:line="360" w:lineRule="auto"/>
      <w:ind w:right="851"/>
    </w:pPr>
    <w:rPr>
      <w:rFonts w:cs="Arial"/>
      <w:b/>
      <w:noProof/>
      <w:color w:val="232222" w:themeColor="text1"/>
      <w:sz w:val="24"/>
      <w:szCs w:val="24"/>
    </w:rPr>
  </w:style>
  <w:style w:type="paragraph" w:styleId="TOC2">
    <w:name w:val="toc 2"/>
    <w:basedOn w:val="Normal"/>
    <w:next w:val="Normal"/>
    <w:uiPriority w:val="39"/>
    <w:rsid w:val="00D325F2"/>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CFFD4" w:themeFill="accent1" w:themeFillTint="33"/>
    </w:tcPr>
    <w:tblStylePr w:type="firstRow">
      <w:rPr>
        <w:b/>
        <w:bCs/>
      </w:rPr>
      <w:tblPr/>
      <w:tcPr>
        <w:shd w:val="clear" w:color="auto" w:fill="79FFA9" w:themeFill="accent1" w:themeFillTint="66"/>
      </w:tcPr>
    </w:tblStylePr>
    <w:tblStylePr w:type="lastRow">
      <w:rPr>
        <w:b/>
        <w:bCs/>
        <w:color w:val="232222" w:themeColor="text1"/>
      </w:rPr>
      <w:tblPr/>
      <w:tcPr>
        <w:shd w:val="clear" w:color="auto" w:fill="79FFA9" w:themeFill="accent1" w:themeFillTint="66"/>
      </w:tcPr>
    </w:tblStylePr>
    <w:tblStylePr w:type="firstCol">
      <w:rPr>
        <w:color w:val="FFFFFF" w:themeColor="background1"/>
      </w:rPr>
      <w:tblPr/>
      <w:tcPr>
        <w:shd w:val="clear" w:color="auto" w:fill="00842F" w:themeFill="accent1" w:themeFillShade="BF"/>
      </w:tcPr>
    </w:tblStylePr>
    <w:tblStylePr w:type="lastCol">
      <w:rPr>
        <w:color w:val="FFFFFF" w:themeColor="background1"/>
      </w:rPr>
      <w:tblPr/>
      <w:tcPr>
        <w:shd w:val="clear" w:color="auto" w:fill="00842F" w:themeFill="accent1" w:themeFillShade="BF"/>
      </w:tcPr>
    </w:tblStylePr>
    <w:tblStylePr w:type="band1Vert">
      <w:tblPr/>
      <w:tcPr>
        <w:shd w:val="clear" w:color="auto" w:fill="59FF94" w:themeFill="accent1" w:themeFillTint="7F"/>
      </w:tcPr>
    </w:tblStylePr>
    <w:tblStylePr w:type="band1Horz">
      <w:tblPr/>
      <w:tcPr>
        <w:shd w:val="clear" w:color="auto" w:fill="59FF94"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EF7D3" w:themeFill="accent2" w:themeFillTint="33"/>
    </w:tcPr>
    <w:tblStylePr w:type="firstRow">
      <w:rPr>
        <w:b/>
        <w:bCs/>
      </w:rPr>
      <w:tblPr/>
      <w:tcPr>
        <w:shd w:val="clear" w:color="auto" w:fill="FEEFA7" w:themeFill="accent2" w:themeFillTint="66"/>
      </w:tcPr>
    </w:tblStylePr>
    <w:tblStylePr w:type="lastRow">
      <w:rPr>
        <w:b/>
        <w:bCs/>
        <w:color w:val="232222" w:themeColor="text1"/>
      </w:rPr>
      <w:tblPr/>
      <w:tcPr>
        <w:shd w:val="clear" w:color="auto" w:fill="FEEFA7" w:themeFill="accent2" w:themeFillTint="66"/>
      </w:tcPr>
    </w:tblStylePr>
    <w:tblStylePr w:type="firstCol">
      <w:rPr>
        <w:color w:val="FFFFFF" w:themeColor="background1"/>
      </w:rPr>
      <w:tblPr/>
      <w:tcPr>
        <w:shd w:val="clear" w:color="auto" w:fill="D6B302" w:themeFill="accent2" w:themeFillShade="BF"/>
      </w:tcPr>
    </w:tblStylePr>
    <w:tblStylePr w:type="lastCol">
      <w:rPr>
        <w:color w:val="FFFFFF" w:themeColor="background1"/>
      </w:rPr>
      <w:tblPr/>
      <w:tcPr>
        <w:shd w:val="clear" w:color="auto" w:fill="D6B302" w:themeFill="accent2" w:themeFillShade="BF"/>
      </w:tcPr>
    </w:tblStylePr>
    <w:tblStylePr w:type="band1Vert">
      <w:tblPr/>
      <w:tcPr>
        <w:shd w:val="clear" w:color="auto" w:fill="FEEC91" w:themeFill="accent2" w:themeFillTint="7F"/>
      </w:tcPr>
    </w:tblStylePr>
    <w:tblStylePr w:type="band1Horz">
      <w:tblPr/>
      <w:tcPr>
        <w:shd w:val="clear" w:color="auto" w:fill="FEEC91"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F5E7" w:themeFill="accent5" w:themeFillTint="33"/>
    </w:tcPr>
    <w:tblStylePr w:type="firstRow">
      <w:rPr>
        <w:b/>
        <w:bCs/>
      </w:rPr>
      <w:tblPr/>
      <w:tcPr>
        <w:shd w:val="clear" w:color="auto" w:fill="C1ECD0" w:themeFill="accent5" w:themeFillTint="66"/>
      </w:tcPr>
    </w:tblStylePr>
    <w:tblStylePr w:type="lastRow">
      <w:rPr>
        <w:b/>
        <w:bCs/>
        <w:color w:val="232222" w:themeColor="text1"/>
      </w:rPr>
      <w:tblPr/>
      <w:tcPr>
        <w:shd w:val="clear" w:color="auto" w:fill="C1ECD0" w:themeFill="accent5" w:themeFillTint="66"/>
      </w:tcPr>
    </w:tblStylePr>
    <w:tblStylePr w:type="firstCol">
      <w:rPr>
        <w:color w:val="FFFFFF" w:themeColor="background1"/>
      </w:rPr>
      <w:tblPr/>
      <w:tcPr>
        <w:shd w:val="clear" w:color="auto" w:fill="36B162" w:themeFill="accent5" w:themeFillShade="BF"/>
      </w:tcPr>
    </w:tblStylePr>
    <w:tblStylePr w:type="lastCol">
      <w:rPr>
        <w:color w:val="FFFFFF" w:themeColor="background1"/>
      </w:rPr>
      <w:tblPr/>
      <w:tcPr>
        <w:shd w:val="clear" w:color="auto" w:fill="36B162" w:themeFill="accent5" w:themeFillShade="BF"/>
      </w:tcPr>
    </w:tblStylePr>
    <w:tblStylePr w:type="band1Vert">
      <w:tblPr/>
      <w:tcPr>
        <w:shd w:val="clear" w:color="auto" w:fill="B2E7C5" w:themeFill="accent5" w:themeFillTint="7F"/>
      </w:tcPr>
    </w:tblStylePr>
    <w:tblStylePr w:type="band1Horz">
      <w:tblPr/>
      <w:tcPr>
        <w:shd w:val="clear" w:color="auto" w:fill="B2E7C5"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EFAE4" w:themeFill="accent6" w:themeFillTint="33"/>
    </w:tcPr>
    <w:tblStylePr w:type="firstRow">
      <w:rPr>
        <w:b/>
        <w:bCs/>
      </w:rPr>
      <w:tblPr/>
      <w:tcPr>
        <w:shd w:val="clear" w:color="auto" w:fill="FEF6CA" w:themeFill="accent6" w:themeFillTint="66"/>
      </w:tcPr>
    </w:tblStylePr>
    <w:tblStylePr w:type="lastRow">
      <w:rPr>
        <w:b/>
        <w:bCs/>
        <w:color w:val="232222" w:themeColor="text1"/>
      </w:rPr>
      <w:tblPr/>
      <w:tcPr>
        <w:shd w:val="clear" w:color="auto" w:fill="FEF6CA" w:themeFill="accent6" w:themeFillTint="66"/>
      </w:tcPr>
    </w:tblStylePr>
    <w:tblStylePr w:type="firstCol">
      <w:rPr>
        <w:color w:val="FFFFFF" w:themeColor="background1"/>
      </w:rPr>
      <w:tblPr/>
      <w:tcPr>
        <w:shd w:val="clear" w:color="auto" w:fill="FDD81D" w:themeFill="accent6" w:themeFillShade="BF"/>
      </w:tcPr>
    </w:tblStylePr>
    <w:tblStylePr w:type="lastCol">
      <w:rPr>
        <w:color w:val="FFFFFF" w:themeColor="background1"/>
      </w:rPr>
      <w:tblPr/>
      <w:tcPr>
        <w:shd w:val="clear" w:color="auto" w:fill="FDD81D" w:themeFill="accent6" w:themeFillShade="BF"/>
      </w:tcPr>
    </w:tblStylePr>
    <w:tblStylePr w:type="band1Vert">
      <w:tblPr/>
      <w:tcPr>
        <w:shd w:val="clear" w:color="auto" w:fill="FEF3BD" w:themeFill="accent6" w:themeFillTint="7F"/>
      </w:tcPr>
    </w:tblStylePr>
    <w:tblStylePr w:type="band1Horz">
      <w:tblPr/>
      <w:tcPr>
        <w:shd w:val="clear" w:color="auto" w:fill="FEF3BD"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E4BF02" w:themeFill="accent2" w:themeFillShade="CC"/>
      </w:tcPr>
    </w:tblStylePr>
    <w:tblStylePr w:type="lastRow">
      <w:rPr>
        <w:b/>
        <w:bCs/>
        <w:color w:val="E4BF02"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EFFEA" w:themeFill="accent1" w:themeFillTint="19"/>
    </w:tcPr>
    <w:tblStylePr w:type="firstRow">
      <w:rPr>
        <w:b/>
        <w:bCs/>
        <w:color w:val="FFFFFF" w:themeColor="background1"/>
      </w:rPr>
      <w:tblPr/>
      <w:tcPr>
        <w:tcBorders>
          <w:bottom w:val="single" w:sz="12" w:space="0" w:color="FFFFFF" w:themeColor="background1"/>
        </w:tcBorders>
        <w:shd w:val="clear" w:color="auto" w:fill="E4BF02" w:themeFill="accent2" w:themeFillShade="CC"/>
      </w:tcPr>
    </w:tblStylePr>
    <w:tblStylePr w:type="lastRow">
      <w:rPr>
        <w:b/>
        <w:bCs/>
        <w:color w:val="E4BF02"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1" w:themeFillTint="3F"/>
      </w:tcPr>
    </w:tblStylePr>
    <w:tblStylePr w:type="band1Horz">
      <w:tblPr/>
      <w:tcPr>
        <w:shd w:val="clear" w:color="auto" w:fill="BCFFD4"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EFBE9" w:themeFill="accent2" w:themeFillTint="19"/>
    </w:tcPr>
    <w:tblStylePr w:type="firstRow">
      <w:rPr>
        <w:b/>
        <w:bCs/>
        <w:color w:val="FFFFFF" w:themeColor="background1"/>
      </w:rPr>
      <w:tblPr/>
      <w:tcPr>
        <w:tcBorders>
          <w:bottom w:val="single" w:sz="12" w:space="0" w:color="FFFFFF" w:themeColor="background1"/>
        </w:tcBorders>
        <w:shd w:val="clear" w:color="auto" w:fill="E4BF02" w:themeFill="accent2" w:themeFillShade="CC"/>
      </w:tcPr>
    </w:tblStylePr>
    <w:tblStylePr w:type="lastRow">
      <w:rPr>
        <w:b/>
        <w:bCs/>
        <w:color w:val="E4BF02"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5C8" w:themeFill="accent2" w:themeFillTint="3F"/>
      </w:tcPr>
    </w:tblStylePr>
    <w:tblStylePr w:type="band1Horz">
      <w:tblPr/>
      <w:tcPr>
        <w:shd w:val="clear" w:color="auto" w:fill="FEF7D3"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AF3" w:themeFill="accent5" w:themeFillTint="19"/>
    </w:tcPr>
    <w:tblStylePr w:type="firstRow">
      <w:rPr>
        <w:b/>
        <w:bCs/>
        <w:color w:val="FFFFFF" w:themeColor="background1"/>
      </w:rPr>
      <w:tblPr/>
      <w:tcPr>
        <w:tcBorders>
          <w:bottom w:val="single" w:sz="12" w:space="0" w:color="FFFFFF" w:themeColor="background1"/>
        </w:tcBorders>
        <w:shd w:val="clear" w:color="auto" w:fill="FDDB30" w:themeFill="accent6" w:themeFillShade="CC"/>
      </w:tcPr>
    </w:tblStylePr>
    <w:tblStylePr w:type="lastRow">
      <w:rPr>
        <w:b/>
        <w:bCs/>
        <w:color w:val="FDDB30"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E2" w:themeFill="accent5" w:themeFillTint="3F"/>
      </w:tcPr>
    </w:tblStylePr>
    <w:tblStylePr w:type="band1Horz">
      <w:tblPr/>
      <w:tcPr>
        <w:shd w:val="clear" w:color="auto" w:fill="E0F5E7"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FFCF2" w:themeFill="accent6" w:themeFillTint="19"/>
    </w:tcPr>
    <w:tblStylePr w:type="firstRow">
      <w:rPr>
        <w:b/>
        <w:bCs/>
        <w:color w:val="FFFFFF" w:themeColor="background1"/>
      </w:rPr>
      <w:tblPr/>
      <w:tcPr>
        <w:tcBorders>
          <w:bottom w:val="single" w:sz="12" w:space="0" w:color="FFFFFF" w:themeColor="background1"/>
        </w:tcBorders>
        <w:shd w:val="clear" w:color="auto" w:fill="3ABD69" w:themeFill="accent5" w:themeFillShade="CC"/>
      </w:tcPr>
    </w:tblStylePr>
    <w:tblStylePr w:type="lastRow">
      <w:rPr>
        <w:b/>
        <w:bCs/>
        <w:color w:val="3ABD69"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9DE" w:themeFill="accent6" w:themeFillTint="3F"/>
      </w:tcPr>
    </w:tblStylePr>
    <w:tblStylePr w:type="band1Horz">
      <w:tblPr/>
      <w:tcPr>
        <w:shd w:val="clear" w:color="auto" w:fill="FEFAE4"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FDDA24"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FDDA24" w:themeColor="accent2"/>
        <w:left w:val="single" w:sz="4" w:space="0" w:color="00B140" w:themeColor="accent1"/>
        <w:bottom w:val="single" w:sz="4" w:space="0" w:color="00B140" w:themeColor="accent1"/>
        <w:right w:val="single" w:sz="4" w:space="0" w:color="00B140" w:themeColor="accent1"/>
        <w:insideH w:val="single" w:sz="4" w:space="0" w:color="FFFFFF" w:themeColor="background1"/>
        <w:insideV w:val="single" w:sz="4" w:space="0" w:color="FFFFFF" w:themeColor="background1"/>
      </w:tblBorders>
    </w:tblPr>
    <w:tcPr>
      <w:shd w:val="clear" w:color="auto" w:fill="DEFFEA" w:themeFill="accent1" w:themeFillTint="19"/>
    </w:tcPr>
    <w:tblStylePr w:type="firstRow">
      <w:rPr>
        <w:b/>
        <w:bCs/>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1" w:themeFillShade="99"/>
      </w:tcPr>
    </w:tblStylePr>
    <w:tblStylePr w:type="firstCol">
      <w:rPr>
        <w:color w:val="FFFFFF" w:themeColor="background1"/>
      </w:rPr>
      <w:tblPr/>
      <w:tcPr>
        <w:tcBorders>
          <w:top w:val="nil"/>
          <w:left w:val="nil"/>
          <w:bottom w:val="nil"/>
          <w:right w:val="nil"/>
          <w:insideH w:val="single" w:sz="4" w:space="0" w:color="006A26" w:themeColor="accent1" w:themeShade="99"/>
          <w:insideV w:val="nil"/>
        </w:tcBorders>
        <w:shd w:val="clear" w:color="auto" w:fill="006A2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1" w:themeFillShade="99"/>
      </w:tcPr>
    </w:tblStylePr>
    <w:tblStylePr w:type="band1Vert">
      <w:tblPr/>
      <w:tcPr>
        <w:shd w:val="clear" w:color="auto" w:fill="79FFA9" w:themeFill="accent1" w:themeFillTint="66"/>
      </w:tcPr>
    </w:tblStylePr>
    <w:tblStylePr w:type="band1Horz">
      <w:tblPr/>
      <w:tcPr>
        <w:shd w:val="clear" w:color="auto" w:fill="59FF94"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FDDA24" w:themeColor="accent2"/>
        <w:left w:val="single" w:sz="4" w:space="0" w:color="FDDA24" w:themeColor="accent2"/>
        <w:bottom w:val="single" w:sz="4" w:space="0" w:color="FDDA24" w:themeColor="accent2"/>
        <w:right w:val="single" w:sz="4" w:space="0" w:color="FDDA24" w:themeColor="accent2"/>
        <w:insideH w:val="single" w:sz="4" w:space="0" w:color="FFFFFF" w:themeColor="background1"/>
        <w:insideV w:val="single" w:sz="4" w:space="0" w:color="FFFFFF" w:themeColor="background1"/>
      </w:tblBorders>
    </w:tblPr>
    <w:tcPr>
      <w:shd w:val="clear" w:color="auto" w:fill="FEFBE9" w:themeFill="accent2" w:themeFillTint="19"/>
    </w:tcPr>
    <w:tblStylePr w:type="firstRow">
      <w:rPr>
        <w:b/>
        <w:bCs/>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8F01" w:themeFill="accent2" w:themeFillShade="99"/>
      </w:tcPr>
    </w:tblStylePr>
    <w:tblStylePr w:type="firstCol">
      <w:rPr>
        <w:color w:val="FFFFFF" w:themeColor="background1"/>
      </w:rPr>
      <w:tblPr/>
      <w:tcPr>
        <w:tcBorders>
          <w:top w:val="nil"/>
          <w:left w:val="nil"/>
          <w:bottom w:val="nil"/>
          <w:right w:val="nil"/>
          <w:insideH w:val="single" w:sz="4" w:space="0" w:color="AB8F01" w:themeColor="accent2" w:themeShade="99"/>
          <w:insideV w:val="nil"/>
        </w:tcBorders>
        <w:shd w:val="clear" w:color="auto" w:fill="AB8F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B8F01" w:themeFill="accent2" w:themeFillShade="99"/>
      </w:tcPr>
    </w:tblStylePr>
    <w:tblStylePr w:type="band1Vert">
      <w:tblPr/>
      <w:tcPr>
        <w:shd w:val="clear" w:color="auto" w:fill="FEEFA7" w:themeFill="accent2" w:themeFillTint="66"/>
      </w:tcPr>
    </w:tblStylePr>
    <w:tblStylePr w:type="band1Horz">
      <w:tblPr/>
      <w:tcPr>
        <w:shd w:val="clear" w:color="auto" w:fill="FEEC91"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EE97C" w:themeColor="accent6"/>
        <w:left w:val="single" w:sz="4" w:space="0" w:color="66D08C" w:themeColor="accent5"/>
        <w:bottom w:val="single" w:sz="4" w:space="0" w:color="66D08C" w:themeColor="accent5"/>
        <w:right w:val="single" w:sz="4" w:space="0" w:color="66D08C" w:themeColor="accent5"/>
        <w:insideH w:val="single" w:sz="4" w:space="0" w:color="FFFFFF" w:themeColor="background1"/>
        <w:insideV w:val="single" w:sz="4" w:space="0" w:color="FFFFFF" w:themeColor="background1"/>
      </w:tblBorders>
    </w:tblPr>
    <w:tcPr>
      <w:shd w:val="clear" w:color="auto" w:fill="EFFAF3" w:themeFill="accent5" w:themeFillTint="19"/>
    </w:tcPr>
    <w:tblStylePr w:type="firstRow">
      <w:rPr>
        <w:b/>
        <w:bCs/>
      </w:rPr>
      <w:tblPr/>
      <w:tcPr>
        <w:tcBorders>
          <w:top w:val="nil"/>
          <w:left w:val="nil"/>
          <w:bottom w:val="single" w:sz="24" w:space="0" w:color="FEE9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E4E" w:themeFill="accent5" w:themeFillShade="99"/>
      </w:tcPr>
    </w:tblStylePr>
    <w:tblStylePr w:type="firstCol">
      <w:rPr>
        <w:color w:val="FFFFFF" w:themeColor="background1"/>
      </w:rPr>
      <w:tblPr/>
      <w:tcPr>
        <w:tcBorders>
          <w:top w:val="nil"/>
          <w:left w:val="nil"/>
          <w:bottom w:val="nil"/>
          <w:right w:val="nil"/>
          <w:insideH w:val="single" w:sz="4" w:space="0" w:color="2B8E4E" w:themeColor="accent5" w:themeShade="99"/>
          <w:insideV w:val="nil"/>
        </w:tcBorders>
        <w:shd w:val="clear" w:color="auto" w:fill="2B8E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8E4E" w:themeFill="accent5" w:themeFillShade="99"/>
      </w:tcPr>
    </w:tblStylePr>
    <w:tblStylePr w:type="band1Vert">
      <w:tblPr/>
      <w:tcPr>
        <w:shd w:val="clear" w:color="auto" w:fill="C1ECD0" w:themeFill="accent5" w:themeFillTint="66"/>
      </w:tcPr>
    </w:tblStylePr>
    <w:tblStylePr w:type="band1Horz">
      <w:tblPr/>
      <w:tcPr>
        <w:shd w:val="clear" w:color="auto" w:fill="B2E7C5"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D08C" w:themeColor="accent5"/>
        <w:left w:val="single" w:sz="4" w:space="0" w:color="FEE97C" w:themeColor="accent6"/>
        <w:bottom w:val="single" w:sz="4" w:space="0" w:color="FEE97C" w:themeColor="accent6"/>
        <w:right w:val="single" w:sz="4" w:space="0" w:color="FEE97C" w:themeColor="accent6"/>
        <w:insideH w:val="single" w:sz="4" w:space="0" w:color="FFFFFF" w:themeColor="background1"/>
        <w:insideV w:val="single" w:sz="4" w:space="0" w:color="FFFFFF" w:themeColor="background1"/>
      </w:tblBorders>
    </w:tblPr>
    <w:tcPr>
      <w:shd w:val="clear" w:color="auto" w:fill="FFFCF2" w:themeFill="accent6" w:themeFillTint="19"/>
    </w:tcPr>
    <w:tblStylePr w:type="firstRow">
      <w:rPr>
        <w:b/>
        <w:bCs/>
      </w:rPr>
      <w:tblPr/>
      <w:tcPr>
        <w:tcBorders>
          <w:top w:val="nil"/>
          <w:left w:val="nil"/>
          <w:bottom w:val="single" w:sz="24" w:space="0" w:color="66D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0BC01" w:themeFill="accent6" w:themeFillShade="99"/>
      </w:tcPr>
    </w:tblStylePr>
    <w:tblStylePr w:type="firstCol">
      <w:rPr>
        <w:color w:val="FFFFFF" w:themeColor="background1"/>
      </w:rPr>
      <w:tblPr/>
      <w:tcPr>
        <w:tcBorders>
          <w:top w:val="nil"/>
          <w:left w:val="nil"/>
          <w:bottom w:val="nil"/>
          <w:right w:val="nil"/>
          <w:insideH w:val="single" w:sz="4" w:space="0" w:color="E0BC01" w:themeColor="accent6" w:themeShade="99"/>
          <w:insideV w:val="nil"/>
        </w:tcBorders>
        <w:shd w:val="clear" w:color="auto" w:fill="E0BC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0BC01" w:themeFill="accent6" w:themeFillShade="99"/>
      </w:tcPr>
    </w:tblStylePr>
    <w:tblStylePr w:type="band1Vert">
      <w:tblPr/>
      <w:tcPr>
        <w:shd w:val="clear" w:color="auto" w:fill="FEF6CA" w:themeFill="accent6" w:themeFillTint="66"/>
      </w:tcPr>
    </w:tblStylePr>
    <w:tblStylePr w:type="band1Horz">
      <w:tblPr/>
      <w:tcPr>
        <w:shd w:val="clear" w:color="auto" w:fill="FEF3BD"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B14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1" w:themeFillShade="BF"/>
      </w:tcPr>
    </w:tblStylePr>
    <w:tblStylePr w:type="band1Vert">
      <w:tblPr/>
      <w:tcPr>
        <w:tcBorders>
          <w:top w:val="nil"/>
          <w:left w:val="nil"/>
          <w:bottom w:val="nil"/>
          <w:right w:val="nil"/>
          <w:insideH w:val="nil"/>
          <w:insideV w:val="nil"/>
        </w:tcBorders>
        <w:shd w:val="clear" w:color="auto" w:fill="00842F" w:themeFill="accent1" w:themeFillShade="BF"/>
      </w:tcPr>
    </w:tblStylePr>
    <w:tblStylePr w:type="band1Horz">
      <w:tblPr/>
      <w:tcPr>
        <w:tcBorders>
          <w:top w:val="nil"/>
          <w:left w:val="nil"/>
          <w:bottom w:val="nil"/>
          <w:right w:val="nil"/>
          <w:insideH w:val="nil"/>
          <w:insideV w:val="nil"/>
        </w:tcBorders>
        <w:shd w:val="clear" w:color="auto" w:fill="00842F"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FDDA2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77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6B30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6B302" w:themeFill="accent2" w:themeFillShade="BF"/>
      </w:tcPr>
    </w:tblStylePr>
    <w:tblStylePr w:type="band1Vert">
      <w:tblPr/>
      <w:tcPr>
        <w:tcBorders>
          <w:top w:val="nil"/>
          <w:left w:val="nil"/>
          <w:bottom w:val="nil"/>
          <w:right w:val="nil"/>
          <w:insideH w:val="nil"/>
          <w:insideV w:val="nil"/>
        </w:tcBorders>
        <w:shd w:val="clear" w:color="auto" w:fill="D6B302" w:themeFill="accent2" w:themeFillShade="BF"/>
      </w:tcPr>
    </w:tblStylePr>
    <w:tblStylePr w:type="band1Horz">
      <w:tblPr/>
      <w:tcPr>
        <w:tcBorders>
          <w:top w:val="nil"/>
          <w:left w:val="nil"/>
          <w:bottom w:val="nil"/>
          <w:right w:val="nil"/>
          <w:insideH w:val="nil"/>
          <w:insideV w:val="nil"/>
        </w:tcBorders>
        <w:shd w:val="clear" w:color="auto" w:fill="D6B302"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D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476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B1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B162" w:themeFill="accent5" w:themeFillShade="BF"/>
      </w:tcPr>
    </w:tblStylePr>
    <w:tblStylePr w:type="band1Vert">
      <w:tblPr/>
      <w:tcPr>
        <w:tcBorders>
          <w:top w:val="nil"/>
          <w:left w:val="nil"/>
          <w:bottom w:val="nil"/>
          <w:right w:val="nil"/>
          <w:insideH w:val="nil"/>
          <w:insideV w:val="nil"/>
        </w:tcBorders>
        <w:shd w:val="clear" w:color="auto" w:fill="36B162" w:themeFill="accent5" w:themeFillShade="BF"/>
      </w:tcPr>
    </w:tblStylePr>
    <w:tblStylePr w:type="band1Horz">
      <w:tblPr/>
      <w:tcPr>
        <w:tcBorders>
          <w:top w:val="nil"/>
          <w:left w:val="nil"/>
          <w:bottom w:val="nil"/>
          <w:right w:val="nil"/>
          <w:insideH w:val="nil"/>
          <w:insideV w:val="nil"/>
        </w:tcBorders>
        <w:shd w:val="clear" w:color="auto" w:fill="36B162"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EE9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BA9C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DD8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DD81D" w:themeFill="accent6" w:themeFillShade="BF"/>
      </w:tcPr>
    </w:tblStylePr>
    <w:tblStylePr w:type="band1Vert">
      <w:tblPr/>
      <w:tcPr>
        <w:tcBorders>
          <w:top w:val="nil"/>
          <w:left w:val="nil"/>
          <w:bottom w:val="nil"/>
          <w:right w:val="nil"/>
          <w:insideH w:val="nil"/>
          <w:insideV w:val="nil"/>
        </w:tcBorders>
        <w:shd w:val="clear" w:color="auto" w:fill="FDD81D" w:themeFill="accent6" w:themeFillShade="BF"/>
      </w:tcPr>
    </w:tblStylePr>
    <w:tblStylePr w:type="band1Horz">
      <w:tblPr/>
      <w:tcPr>
        <w:tcBorders>
          <w:top w:val="nil"/>
          <w:left w:val="nil"/>
          <w:bottom w:val="nil"/>
          <w:right w:val="nil"/>
          <w:insideH w:val="nil"/>
          <w:insideV w:val="nil"/>
        </w:tcBorders>
        <w:shd w:val="clear" w:color="auto" w:fill="FDD81D"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79FFA9" w:themeColor="accent1" w:themeTint="66"/>
        <w:left w:val="single" w:sz="4" w:space="0" w:color="79FFA9" w:themeColor="accent1" w:themeTint="66"/>
        <w:bottom w:val="single" w:sz="4" w:space="0" w:color="79FFA9" w:themeColor="accent1" w:themeTint="66"/>
        <w:right w:val="single" w:sz="4" w:space="0" w:color="79FFA9" w:themeColor="accent1" w:themeTint="66"/>
        <w:insideH w:val="single" w:sz="4" w:space="0" w:color="79FFA9" w:themeColor="accent1" w:themeTint="66"/>
        <w:insideV w:val="single" w:sz="4" w:space="0" w:color="79FFA9" w:themeColor="accent1" w:themeTint="66"/>
      </w:tblBorders>
    </w:tblPr>
    <w:tblStylePr w:type="firstRow">
      <w:rPr>
        <w:b/>
        <w:bCs/>
      </w:rPr>
      <w:tblPr/>
      <w:tcPr>
        <w:tcBorders>
          <w:bottom w:val="single" w:sz="12" w:space="0" w:color="37FF7F" w:themeColor="accent1" w:themeTint="99"/>
        </w:tcBorders>
      </w:tcPr>
    </w:tblStylePr>
    <w:tblStylePr w:type="lastRow">
      <w:rPr>
        <w:b/>
        <w:bCs/>
      </w:rPr>
      <w:tblPr/>
      <w:tcPr>
        <w:tcBorders>
          <w:top w:val="double" w:sz="2" w:space="0" w:color="37FF7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EEFA7" w:themeColor="accent2" w:themeTint="66"/>
        <w:left w:val="single" w:sz="4" w:space="0" w:color="FEEFA7" w:themeColor="accent2" w:themeTint="66"/>
        <w:bottom w:val="single" w:sz="4" w:space="0" w:color="FEEFA7" w:themeColor="accent2" w:themeTint="66"/>
        <w:right w:val="single" w:sz="4" w:space="0" w:color="FEEFA7" w:themeColor="accent2" w:themeTint="66"/>
        <w:insideH w:val="single" w:sz="4" w:space="0" w:color="FEEFA7" w:themeColor="accent2" w:themeTint="66"/>
        <w:insideV w:val="single" w:sz="4" w:space="0" w:color="FEEFA7" w:themeColor="accent2" w:themeTint="66"/>
      </w:tblBorders>
    </w:tblPr>
    <w:tblStylePr w:type="firstRow">
      <w:rPr>
        <w:b/>
        <w:bCs/>
      </w:rPr>
      <w:tblPr/>
      <w:tcPr>
        <w:tcBorders>
          <w:bottom w:val="single" w:sz="12" w:space="0" w:color="FDE87B" w:themeColor="accent2" w:themeTint="99"/>
        </w:tcBorders>
      </w:tcPr>
    </w:tblStylePr>
    <w:tblStylePr w:type="lastRow">
      <w:rPr>
        <w:b/>
        <w:bCs/>
      </w:rPr>
      <w:tblPr/>
      <w:tcPr>
        <w:tcBorders>
          <w:top w:val="double" w:sz="2" w:space="0" w:color="FDE87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ECD0" w:themeColor="accent5" w:themeTint="66"/>
        <w:left w:val="single" w:sz="4" w:space="0" w:color="C1ECD0" w:themeColor="accent5" w:themeTint="66"/>
        <w:bottom w:val="single" w:sz="4" w:space="0" w:color="C1ECD0" w:themeColor="accent5" w:themeTint="66"/>
        <w:right w:val="single" w:sz="4" w:space="0" w:color="C1ECD0" w:themeColor="accent5" w:themeTint="66"/>
        <w:insideH w:val="single" w:sz="4" w:space="0" w:color="C1ECD0" w:themeColor="accent5" w:themeTint="66"/>
        <w:insideV w:val="single" w:sz="4" w:space="0" w:color="C1ECD0" w:themeColor="accent5" w:themeTint="66"/>
      </w:tblBorders>
    </w:tblPr>
    <w:tblStylePr w:type="firstRow">
      <w:rPr>
        <w:b/>
        <w:bCs/>
      </w:rPr>
      <w:tblPr/>
      <w:tcPr>
        <w:tcBorders>
          <w:bottom w:val="single" w:sz="12" w:space="0" w:color="A3E2B9" w:themeColor="accent5" w:themeTint="99"/>
        </w:tcBorders>
      </w:tcPr>
    </w:tblStylePr>
    <w:tblStylePr w:type="lastRow">
      <w:rPr>
        <w:b/>
        <w:bCs/>
      </w:rPr>
      <w:tblPr/>
      <w:tcPr>
        <w:tcBorders>
          <w:top w:val="double" w:sz="2" w:space="0" w:color="A3E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EF6CA" w:themeColor="accent6" w:themeTint="66"/>
        <w:left w:val="single" w:sz="4" w:space="0" w:color="FEF6CA" w:themeColor="accent6" w:themeTint="66"/>
        <w:bottom w:val="single" w:sz="4" w:space="0" w:color="FEF6CA" w:themeColor="accent6" w:themeTint="66"/>
        <w:right w:val="single" w:sz="4" w:space="0" w:color="FEF6CA" w:themeColor="accent6" w:themeTint="66"/>
        <w:insideH w:val="single" w:sz="4" w:space="0" w:color="FEF6CA" w:themeColor="accent6" w:themeTint="66"/>
        <w:insideV w:val="single" w:sz="4" w:space="0" w:color="FEF6CA" w:themeColor="accent6" w:themeTint="66"/>
      </w:tblBorders>
    </w:tblPr>
    <w:tblStylePr w:type="firstRow">
      <w:rPr>
        <w:b/>
        <w:bCs/>
      </w:rPr>
      <w:tblPr/>
      <w:tcPr>
        <w:tcBorders>
          <w:bottom w:val="single" w:sz="12" w:space="0" w:color="FEF1B0" w:themeColor="accent6" w:themeTint="99"/>
        </w:tcBorders>
      </w:tcPr>
    </w:tblStylePr>
    <w:tblStylePr w:type="lastRow">
      <w:rPr>
        <w:b/>
        <w:bCs/>
      </w:rPr>
      <w:tblPr/>
      <w:tcPr>
        <w:tcBorders>
          <w:top w:val="double" w:sz="2" w:space="0" w:color="FEF1B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37FF7F" w:themeColor="accent1" w:themeTint="99"/>
        <w:bottom w:val="single" w:sz="2" w:space="0" w:color="37FF7F" w:themeColor="accent1" w:themeTint="99"/>
        <w:insideH w:val="single" w:sz="2" w:space="0" w:color="37FF7F" w:themeColor="accent1" w:themeTint="99"/>
        <w:insideV w:val="single" w:sz="2" w:space="0" w:color="37FF7F" w:themeColor="accent1" w:themeTint="99"/>
      </w:tblBorders>
    </w:tblPr>
    <w:tblStylePr w:type="firstRow">
      <w:rPr>
        <w:b/>
        <w:bCs/>
      </w:rPr>
      <w:tblPr/>
      <w:tcPr>
        <w:tcBorders>
          <w:top w:val="nil"/>
          <w:bottom w:val="single" w:sz="12" w:space="0" w:color="37FF7F" w:themeColor="accent1" w:themeTint="99"/>
          <w:insideH w:val="nil"/>
          <w:insideV w:val="nil"/>
        </w:tcBorders>
        <w:shd w:val="clear" w:color="auto" w:fill="FFFFFF" w:themeFill="background1"/>
      </w:tcPr>
    </w:tblStylePr>
    <w:tblStylePr w:type="lastRow">
      <w:rPr>
        <w:b/>
        <w:bCs/>
      </w:rPr>
      <w:tblPr/>
      <w:tcPr>
        <w:tcBorders>
          <w:top w:val="double" w:sz="2" w:space="0" w:color="37FF7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DE87B" w:themeColor="accent2" w:themeTint="99"/>
        <w:bottom w:val="single" w:sz="2" w:space="0" w:color="FDE87B" w:themeColor="accent2" w:themeTint="99"/>
        <w:insideH w:val="single" w:sz="2" w:space="0" w:color="FDE87B" w:themeColor="accent2" w:themeTint="99"/>
        <w:insideV w:val="single" w:sz="2" w:space="0" w:color="FDE87B" w:themeColor="accent2" w:themeTint="99"/>
      </w:tblBorders>
    </w:tblPr>
    <w:tblStylePr w:type="firstRow">
      <w:rPr>
        <w:b/>
        <w:bCs/>
      </w:rPr>
      <w:tblPr/>
      <w:tcPr>
        <w:tcBorders>
          <w:top w:val="nil"/>
          <w:bottom w:val="single" w:sz="12" w:space="0" w:color="FDE87B" w:themeColor="accent2" w:themeTint="99"/>
          <w:insideH w:val="nil"/>
          <w:insideV w:val="nil"/>
        </w:tcBorders>
        <w:shd w:val="clear" w:color="auto" w:fill="FFFFFF" w:themeFill="background1"/>
      </w:tcPr>
    </w:tblStylePr>
    <w:tblStylePr w:type="lastRow">
      <w:rPr>
        <w:b/>
        <w:bCs/>
      </w:rPr>
      <w:tblPr/>
      <w:tcPr>
        <w:tcBorders>
          <w:top w:val="double" w:sz="2" w:space="0" w:color="FDE87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E2B9" w:themeColor="accent5" w:themeTint="99"/>
        <w:bottom w:val="single" w:sz="2" w:space="0" w:color="A3E2B9" w:themeColor="accent5" w:themeTint="99"/>
        <w:insideH w:val="single" w:sz="2" w:space="0" w:color="A3E2B9" w:themeColor="accent5" w:themeTint="99"/>
        <w:insideV w:val="single" w:sz="2" w:space="0" w:color="A3E2B9" w:themeColor="accent5" w:themeTint="99"/>
      </w:tblBorders>
    </w:tblPr>
    <w:tblStylePr w:type="firstRow">
      <w:rPr>
        <w:b/>
        <w:bCs/>
      </w:rPr>
      <w:tblPr/>
      <w:tcPr>
        <w:tcBorders>
          <w:top w:val="nil"/>
          <w:bottom w:val="single" w:sz="12" w:space="0" w:color="A3E2B9" w:themeColor="accent5" w:themeTint="99"/>
          <w:insideH w:val="nil"/>
          <w:insideV w:val="nil"/>
        </w:tcBorders>
        <w:shd w:val="clear" w:color="auto" w:fill="FFFFFF" w:themeFill="background1"/>
      </w:tcPr>
    </w:tblStylePr>
    <w:tblStylePr w:type="lastRow">
      <w:rPr>
        <w:b/>
        <w:bCs/>
      </w:rPr>
      <w:tblPr/>
      <w:tcPr>
        <w:tcBorders>
          <w:top w:val="double" w:sz="2" w:space="0" w:color="A3E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EF1B0" w:themeColor="accent6" w:themeTint="99"/>
        <w:bottom w:val="single" w:sz="2" w:space="0" w:color="FEF1B0" w:themeColor="accent6" w:themeTint="99"/>
        <w:insideH w:val="single" w:sz="2" w:space="0" w:color="FEF1B0" w:themeColor="accent6" w:themeTint="99"/>
        <w:insideV w:val="single" w:sz="2" w:space="0" w:color="FEF1B0" w:themeColor="accent6" w:themeTint="99"/>
      </w:tblBorders>
    </w:tblPr>
    <w:tblStylePr w:type="firstRow">
      <w:rPr>
        <w:b/>
        <w:bCs/>
      </w:rPr>
      <w:tblPr/>
      <w:tcPr>
        <w:tcBorders>
          <w:top w:val="nil"/>
          <w:bottom w:val="single" w:sz="12" w:space="0" w:color="FEF1B0" w:themeColor="accent6" w:themeTint="99"/>
          <w:insideH w:val="nil"/>
          <w:insideV w:val="nil"/>
        </w:tcBorders>
        <w:shd w:val="clear" w:color="auto" w:fill="FFFFFF" w:themeFill="background1"/>
      </w:tcPr>
    </w:tblStylePr>
    <w:tblStylePr w:type="lastRow">
      <w:rPr>
        <w:b/>
        <w:bCs/>
      </w:rPr>
      <w:tblPr/>
      <w:tcPr>
        <w:tcBorders>
          <w:top w:val="double" w:sz="2" w:space="0" w:color="FEF1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1" w:themeFillTint="33"/>
      </w:tcPr>
    </w:tblStylePr>
    <w:tblStylePr w:type="band1Horz">
      <w:tblPr/>
      <w:tcPr>
        <w:shd w:val="clear" w:color="auto" w:fill="BCFFD4" w:themeFill="accent1" w:themeFillTint="33"/>
      </w:tcPr>
    </w:tblStylePr>
    <w:tblStylePr w:type="neCell">
      <w:tblPr/>
      <w:tcPr>
        <w:tcBorders>
          <w:bottom w:val="single" w:sz="4" w:space="0" w:color="37FF7F" w:themeColor="accent1" w:themeTint="99"/>
        </w:tcBorders>
      </w:tcPr>
    </w:tblStylePr>
    <w:tblStylePr w:type="nwCell">
      <w:tblPr/>
      <w:tcPr>
        <w:tcBorders>
          <w:bottom w:val="single" w:sz="4" w:space="0" w:color="37FF7F" w:themeColor="accent1" w:themeTint="99"/>
        </w:tcBorders>
      </w:tcPr>
    </w:tblStylePr>
    <w:tblStylePr w:type="seCell">
      <w:tblPr/>
      <w:tcPr>
        <w:tcBorders>
          <w:top w:val="single" w:sz="4" w:space="0" w:color="37FF7F" w:themeColor="accent1" w:themeTint="99"/>
        </w:tcBorders>
      </w:tcPr>
    </w:tblStylePr>
    <w:tblStylePr w:type="swCell">
      <w:tblPr/>
      <w:tcPr>
        <w:tcBorders>
          <w:top w:val="single" w:sz="4" w:space="0" w:color="37FF7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D3" w:themeFill="accent2" w:themeFillTint="33"/>
      </w:tcPr>
    </w:tblStylePr>
    <w:tblStylePr w:type="band1Horz">
      <w:tblPr/>
      <w:tcPr>
        <w:shd w:val="clear" w:color="auto" w:fill="FEF7D3" w:themeFill="accent2" w:themeFillTint="33"/>
      </w:tcPr>
    </w:tblStylePr>
    <w:tblStylePr w:type="neCell">
      <w:tblPr/>
      <w:tcPr>
        <w:tcBorders>
          <w:bottom w:val="single" w:sz="4" w:space="0" w:color="FDE87B" w:themeColor="accent2" w:themeTint="99"/>
        </w:tcBorders>
      </w:tcPr>
    </w:tblStylePr>
    <w:tblStylePr w:type="nwCell">
      <w:tblPr/>
      <w:tcPr>
        <w:tcBorders>
          <w:bottom w:val="single" w:sz="4" w:space="0" w:color="FDE87B" w:themeColor="accent2" w:themeTint="99"/>
        </w:tcBorders>
      </w:tcPr>
    </w:tblStylePr>
    <w:tblStylePr w:type="seCell">
      <w:tblPr/>
      <w:tcPr>
        <w:tcBorders>
          <w:top w:val="single" w:sz="4" w:space="0" w:color="FDE87B" w:themeColor="accent2" w:themeTint="99"/>
        </w:tcBorders>
      </w:tcPr>
    </w:tblStylePr>
    <w:tblStylePr w:type="swCell">
      <w:tblPr/>
      <w:tcPr>
        <w:tcBorders>
          <w:top w:val="single" w:sz="4" w:space="0" w:color="FDE87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E7" w:themeFill="accent5" w:themeFillTint="33"/>
      </w:tcPr>
    </w:tblStylePr>
    <w:tblStylePr w:type="band1Horz">
      <w:tblPr/>
      <w:tcPr>
        <w:shd w:val="clear" w:color="auto" w:fill="E0F5E7" w:themeFill="accent5" w:themeFillTint="33"/>
      </w:tcPr>
    </w:tblStylePr>
    <w:tblStylePr w:type="neCell">
      <w:tblPr/>
      <w:tcPr>
        <w:tcBorders>
          <w:bottom w:val="single" w:sz="4" w:space="0" w:color="A3E2B9" w:themeColor="accent5" w:themeTint="99"/>
        </w:tcBorders>
      </w:tcPr>
    </w:tblStylePr>
    <w:tblStylePr w:type="nwCell">
      <w:tblPr/>
      <w:tcPr>
        <w:tcBorders>
          <w:bottom w:val="single" w:sz="4" w:space="0" w:color="A3E2B9" w:themeColor="accent5" w:themeTint="99"/>
        </w:tcBorders>
      </w:tcPr>
    </w:tblStylePr>
    <w:tblStylePr w:type="seCell">
      <w:tblPr/>
      <w:tcPr>
        <w:tcBorders>
          <w:top w:val="single" w:sz="4" w:space="0" w:color="A3E2B9" w:themeColor="accent5" w:themeTint="99"/>
        </w:tcBorders>
      </w:tcPr>
    </w:tblStylePr>
    <w:tblStylePr w:type="swCell">
      <w:tblPr/>
      <w:tcPr>
        <w:tcBorders>
          <w:top w:val="single" w:sz="4" w:space="0" w:color="A3E2B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AE4" w:themeFill="accent6" w:themeFillTint="33"/>
      </w:tcPr>
    </w:tblStylePr>
    <w:tblStylePr w:type="band1Horz">
      <w:tblPr/>
      <w:tcPr>
        <w:shd w:val="clear" w:color="auto" w:fill="FEFAE4" w:themeFill="accent6" w:themeFillTint="33"/>
      </w:tcPr>
    </w:tblStylePr>
    <w:tblStylePr w:type="neCell">
      <w:tblPr/>
      <w:tcPr>
        <w:tcBorders>
          <w:bottom w:val="single" w:sz="4" w:space="0" w:color="FEF1B0" w:themeColor="accent6" w:themeTint="99"/>
        </w:tcBorders>
      </w:tcPr>
    </w:tblStylePr>
    <w:tblStylePr w:type="nwCell">
      <w:tblPr/>
      <w:tcPr>
        <w:tcBorders>
          <w:bottom w:val="single" w:sz="4" w:space="0" w:color="FEF1B0" w:themeColor="accent6" w:themeTint="99"/>
        </w:tcBorders>
      </w:tcPr>
    </w:tblStylePr>
    <w:tblStylePr w:type="seCell">
      <w:tblPr/>
      <w:tcPr>
        <w:tcBorders>
          <w:top w:val="single" w:sz="4" w:space="0" w:color="FEF1B0" w:themeColor="accent6" w:themeTint="99"/>
        </w:tcBorders>
      </w:tcPr>
    </w:tblStylePr>
    <w:tblStylePr w:type="swCell">
      <w:tblPr/>
      <w:tcPr>
        <w:tcBorders>
          <w:top w:val="single" w:sz="4" w:space="0" w:color="FEF1B0"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color w:val="FFFFFF" w:themeColor="background1"/>
      </w:rPr>
      <w:tblPr/>
      <w:tcPr>
        <w:tcBorders>
          <w:top w:val="single" w:sz="4" w:space="0" w:color="00B140" w:themeColor="accent1"/>
          <w:left w:val="single" w:sz="4" w:space="0" w:color="00B140" w:themeColor="accent1"/>
          <w:bottom w:val="single" w:sz="4" w:space="0" w:color="00B140" w:themeColor="accent1"/>
          <w:right w:val="single" w:sz="4" w:space="0" w:color="00B140" w:themeColor="accent1"/>
          <w:insideH w:val="nil"/>
          <w:insideV w:val="nil"/>
        </w:tcBorders>
        <w:shd w:val="clear" w:color="auto" w:fill="00B140" w:themeFill="accent1"/>
      </w:tcPr>
    </w:tblStylePr>
    <w:tblStylePr w:type="lastRow">
      <w:rPr>
        <w:b/>
        <w:bCs/>
      </w:rPr>
      <w:tblPr/>
      <w:tcPr>
        <w:tcBorders>
          <w:top w:val="double" w:sz="4" w:space="0" w:color="00B140" w:themeColor="accent1"/>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color w:val="FFFFFF" w:themeColor="background1"/>
      </w:rPr>
      <w:tblPr/>
      <w:tcPr>
        <w:tcBorders>
          <w:top w:val="single" w:sz="4" w:space="0" w:color="FDDA24" w:themeColor="accent2"/>
          <w:left w:val="single" w:sz="4" w:space="0" w:color="FDDA24" w:themeColor="accent2"/>
          <w:bottom w:val="single" w:sz="4" w:space="0" w:color="FDDA24" w:themeColor="accent2"/>
          <w:right w:val="single" w:sz="4" w:space="0" w:color="FDDA24" w:themeColor="accent2"/>
          <w:insideH w:val="nil"/>
          <w:insideV w:val="nil"/>
        </w:tcBorders>
        <w:shd w:val="clear" w:color="auto" w:fill="FDDA24" w:themeFill="accent2"/>
      </w:tcPr>
    </w:tblStylePr>
    <w:tblStylePr w:type="lastRow">
      <w:rPr>
        <w:b/>
        <w:bCs/>
      </w:rPr>
      <w:tblPr/>
      <w:tcPr>
        <w:tcBorders>
          <w:top w:val="double" w:sz="4" w:space="0" w:color="FDDA24" w:themeColor="accent2"/>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color w:val="FFFFFF" w:themeColor="background1"/>
      </w:rPr>
      <w:tblPr/>
      <w:tcPr>
        <w:tcBorders>
          <w:top w:val="single" w:sz="4" w:space="0" w:color="66D08C" w:themeColor="accent5"/>
          <w:left w:val="single" w:sz="4" w:space="0" w:color="66D08C" w:themeColor="accent5"/>
          <w:bottom w:val="single" w:sz="4" w:space="0" w:color="66D08C" w:themeColor="accent5"/>
          <w:right w:val="single" w:sz="4" w:space="0" w:color="66D08C" w:themeColor="accent5"/>
          <w:insideH w:val="nil"/>
          <w:insideV w:val="nil"/>
        </w:tcBorders>
        <w:shd w:val="clear" w:color="auto" w:fill="66D08C" w:themeFill="accent5"/>
      </w:tcPr>
    </w:tblStylePr>
    <w:tblStylePr w:type="lastRow">
      <w:rPr>
        <w:b/>
        <w:bCs/>
      </w:rPr>
      <w:tblPr/>
      <w:tcPr>
        <w:tcBorders>
          <w:top w:val="double" w:sz="4" w:space="0" w:color="66D08C" w:themeColor="accent5"/>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color w:val="FFFFFF" w:themeColor="background1"/>
      </w:rPr>
      <w:tblPr/>
      <w:tcPr>
        <w:tcBorders>
          <w:top w:val="single" w:sz="4" w:space="0" w:color="FEE97C" w:themeColor="accent6"/>
          <w:left w:val="single" w:sz="4" w:space="0" w:color="FEE97C" w:themeColor="accent6"/>
          <w:bottom w:val="single" w:sz="4" w:space="0" w:color="FEE97C" w:themeColor="accent6"/>
          <w:right w:val="single" w:sz="4" w:space="0" w:color="FEE97C" w:themeColor="accent6"/>
          <w:insideH w:val="nil"/>
          <w:insideV w:val="nil"/>
        </w:tcBorders>
        <w:shd w:val="clear" w:color="auto" w:fill="FEE97C" w:themeFill="accent6"/>
      </w:tcPr>
    </w:tblStylePr>
    <w:tblStylePr w:type="lastRow">
      <w:rPr>
        <w:b/>
        <w:bCs/>
      </w:rPr>
      <w:tblPr/>
      <w:tcPr>
        <w:tcBorders>
          <w:top w:val="double" w:sz="4" w:space="0" w:color="FEE97C" w:themeColor="accent6"/>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1"/>
      </w:tcPr>
    </w:tblStylePr>
    <w:tblStylePr w:type="band1Vert">
      <w:tblPr/>
      <w:tcPr>
        <w:shd w:val="clear" w:color="auto" w:fill="79FFA9" w:themeFill="accent1" w:themeFillTint="66"/>
      </w:tcPr>
    </w:tblStylePr>
    <w:tblStylePr w:type="band1Horz">
      <w:tblPr/>
      <w:tcPr>
        <w:shd w:val="clear" w:color="auto" w:fill="79FFA9"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7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A2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A2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A2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A24" w:themeFill="accent2"/>
      </w:tcPr>
    </w:tblStylePr>
    <w:tblStylePr w:type="band1Vert">
      <w:tblPr/>
      <w:tcPr>
        <w:shd w:val="clear" w:color="auto" w:fill="FEEFA7" w:themeFill="accent2" w:themeFillTint="66"/>
      </w:tcPr>
    </w:tblStylePr>
    <w:tblStylePr w:type="band1Horz">
      <w:tblPr/>
      <w:tcPr>
        <w:shd w:val="clear" w:color="auto" w:fill="FEEFA7"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08C" w:themeFill="accent5"/>
      </w:tcPr>
    </w:tblStylePr>
    <w:tblStylePr w:type="band1Vert">
      <w:tblPr/>
      <w:tcPr>
        <w:shd w:val="clear" w:color="auto" w:fill="C1ECD0" w:themeFill="accent5" w:themeFillTint="66"/>
      </w:tcPr>
    </w:tblStylePr>
    <w:tblStylePr w:type="band1Horz">
      <w:tblPr/>
      <w:tcPr>
        <w:shd w:val="clear" w:color="auto" w:fill="C1ECD0"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A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E97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E97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E97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E97C" w:themeFill="accent6"/>
      </w:tcPr>
    </w:tblStylePr>
    <w:tblStylePr w:type="band1Vert">
      <w:tblPr/>
      <w:tcPr>
        <w:shd w:val="clear" w:color="auto" w:fill="FEF6CA" w:themeFill="accent6" w:themeFillTint="66"/>
      </w:tcPr>
    </w:tblStylePr>
    <w:tblStylePr w:type="band1Horz">
      <w:tblPr/>
      <w:tcPr>
        <w:shd w:val="clear" w:color="auto" w:fill="FEF6CA"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842F" w:themeColor="accent1" w:themeShade="BF"/>
    </w:rPr>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rPr>
      <w:tblPr/>
      <w:tcPr>
        <w:tcBorders>
          <w:bottom w:val="single" w:sz="12" w:space="0" w:color="37FF7F" w:themeColor="accent1" w:themeTint="99"/>
        </w:tcBorders>
      </w:tcPr>
    </w:tblStylePr>
    <w:tblStylePr w:type="lastRow">
      <w:rPr>
        <w:b/>
        <w:bCs/>
      </w:rPr>
      <w:tblPr/>
      <w:tcPr>
        <w:tcBorders>
          <w:top w:val="double" w:sz="4" w:space="0" w:color="37FF7F" w:themeColor="accent1" w:themeTint="99"/>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GridTable6Colorful-Accent2">
    <w:name w:val="Grid Table 6 Colorful Accent 2"/>
    <w:basedOn w:val="TableNormal"/>
    <w:uiPriority w:val="51"/>
    <w:semiHidden/>
    <w:rsid w:val="0058629F"/>
    <w:rPr>
      <w:color w:val="D6B302" w:themeColor="accent2" w:themeShade="BF"/>
    </w:rPr>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rPr>
      <w:tblPr/>
      <w:tcPr>
        <w:tcBorders>
          <w:bottom w:val="single" w:sz="12" w:space="0" w:color="FDE87B" w:themeColor="accent2" w:themeTint="99"/>
        </w:tcBorders>
      </w:tcPr>
    </w:tblStylePr>
    <w:tblStylePr w:type="lastRow">
      <w:rPr>
        <w:b/>
        <w:bCs/>
      </w:rPr>
      <w:tblPr/>
      <w:tcPr>
        <w:tcBorders>
          <w:top w:val="double" w:sz="4" w:space="0" w:color="FDE87B" w:themeColor="accent2" w:themeTint="99"/>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6B162" w:themeColor="accent5" w:themeShade="BF"/>
    </w:rPr>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rPr>
      <w:tblPr/>
      <w:tcPr>
        <w:tcBorders>
          <w:bottom w:val="single" w:sz="12" w:space="0" w:color="A3E2B9" w:themeColor="accent5" w:themeTint="99"/>
        </w:tcBorders>
      </w:tcPr>
    </w:tblStylePr>
    <w:tblStylePr w:type="lastRow">
      <w:rPr>
        <w:b/>
        <w:bCs/>
      </w:rPr>
      <w:tblPr/>
      <w:tcPr>
        <w:tcBorders>
          <w:top w:val="double" w:sz="4" w:space="0" w:color="A3E2B9" w:themeColor="accent5" w:themeTint="99"/>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GridTable6Colorful-Accent6">
    <w:name w:val="Grid Table 6 Colorful Accent 6"/>
    <w:basedOn w:val="TableNormal"/>
    <w:uiPriority w:val="51"/>
    <w:semiHidden/>
    <w:rsid w:val="0058629F"/>
    <w:rPr>
      <w:color w:val="FDD81D" w:themeColor="accent6" w:themeShade="BF"/>
    </w:rPr>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rPr>
      <w:tblPr/>
      <w:tcPr>
        <w:tcBorders>
          <w:bottom w:val="single" w:sz="12" w:space="0" w:color="FEF1B0" w:themeColor="accent6" w:themeTint="99"/>
        </w:tcBorders>
      </w:tcPr>
    </w:tblStylePr>
    <w:tblStylePr w:type="lastRow">
      <w:rPr>
        <w:b/>
        <w:bCs/>
      </w:rPr>
      <w:tblPr/>
      <w:tcPr>
        <w:tcBorders>
          <w:top w:val="double" w:sz="4" w:space="0" w:color="FEF1B0" w:themeColor="accent6" w:themeTint="99"/>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842F" w:themeColor="accent1" w:themeShade="BF"/>
    </w:rPr>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1" w:themeFillTint="33"/>
      </w:tcPr>
    </w:tblStylePr>
    <w:tblStylePr w:type="band1Horz">
      <w:tblPr/>
      <w:tcPr>
        <w:shd w:val="clear" w:color="auto" w:fill="BCFFD4" w:themeFill="accent1" w:themeFillTint="33"/>
      </w:tcPr>
    </w:tblStylePr>
    <w:tblStylePr w:type="neCell">
      <w:tblPr/>
      <w:tcPr>
        <w:tcBorders>
          <w:bottom w:val="single" w:sz="4" w:space="0" w:color="37FF7F" w:themeColor="accent1" w:themeTint="99"/>
        </w:tcBorders>
      </w:tcPr>
    </w:tblStylePr>
    <w:tblStylePr w:type="nwCell">
      <w:tblPr/>
      <w:tcPr>
        <w:tcBorders>
          <w:bottom w:val="single" w:sz="4" w:space="0" w:color="37FF7F" w:themeColor="accent1" w:themeTint="99"/>
        </w:tcBorders>
      </w:tcPr>
    </w:tblStylePr>
    <w:tblStylePr w:type="seCell">
      <w:tblPr/>
      <w:tcPr>
        <w:tcBorders>
          <w:top w:val="single" w:sz="4" w:space="0" w:color="37FF7F" w:themeColor="accent1" w:themeTint="99"/>
        </w:tcBorders>
      </w:tcPr>
    </w:tblStylePr>
    <w:tblStylePr w:type="swCell">
      <w:tblPr/>
      <w:tcPr>
        <w:tcBorders>
          <w:top w:val="single" w:sz="4" w:space="0" w:color="37FF7F" w:themeColor="accent1" w:themeTint="99"/>
        </w:tcBorders>
      </w:tcPr>
    </w:tblStylePr>
  </w:style>
  <w:style w:type="table" w:styleId="GridTable7Colorful-Accent2">
    <w:name w:val="Grid Table 7 Colorful Accent 2"/>
    <w:basedOn w:val="TableNormal"/>
    <w:uiPriority w:val="52"/>
    <w:semiHidden/>
    <w:rsid w:val="0058629F"/>
    <w:rPr>
      <w:color w:val="D6B302" w:themeColor="accent2" w:themeShade="BF"/>
    </w:rPr>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D3" w:themeFill="accent2" w:themeFillTint="33"/>
      </w:tcPr>
    </w:tblStylePr>
    <w:tblStylePr w:type="band1Horz">
      <w:tblPr/>
      <w:tcPr>
        <w:shd w:val="clear" w:color="auto" w:fill="FEF7D3" w:themeFill="accent2" w:themeFillTint="33"/>
      </w:tcPr>
    </w:tblStylePr>
    <w:tblStylePr w:type="neCell">
      <w:tblPr/>
      <w:tcPr>
        <w:tcBorders>
          <w:bottom w:val="single" w:sz="4" w:space="0" w:color="FDE87B" w:themeColor="accent2" w:themeTint="99"/>
        </w:tcBorders>
      </w:tcPr>
    </w:tblStylePr>
    <w:tblStylePr w:type="nwCell">
      <w:tblPr/>
      <w:tcPr>
        <w:tcBorders>
          <w:bottom w:val="single" w:sz="4" w:space="0" w:color="FDE87B" w:themeColor="accent2" w:themeTint="99"/>
        </w:tcBorders>
      </w:tcPr>
    </w:tblStylePr>
    <w:tblStylePr w:type="seCell">
      <w:tblPr/>
      <w:tcPr>
        <w:tcBorders>
          <w:top w:val="single" w:sz="4" w:space="0" w:color="FDE87B" w:themeColor="accent2" w:themeTint="99"/>
        </w:tcBorders>
      </w:tcPr>
    </w:tblStylePr>
    <w:tblStylePr w:type="swCell">
      <w:tblPr/>
      <w:tcPr>
        <w:tcBorders>
          <w:top w:val="single" w:sz="4" w:space="0" w:color="FDE87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6B162" w:themeColor="accent5" w:themeShade="BF"/>
    </w:rPr>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E7" w:themeFill="accent5" w:themeFillTint="33"/>
      </w:tcPr>
    </w:tblStylePr>
    <w:tblStylePr w:type="band1Horz">
      <w:tblPr/>
      <w:tcPr>
        <w:shd w:val="clear" w:color="auto" w:fill="E0F5E7" w:themeFill="accent5" w:themeFillTint="33"/>
      </w:tcPr>
    </w:tblStylePr>
    <w:tblStylePr w:type="neCell">
      <w:tblPr/>
      <w:tcPr>
        <w:tcBorders>
          <w:bottom w:val="single" w:sz="4" w:space="0" w:color="A3E2B9" w:themeColor="accent5" w:themeTint="99"/>
        </w:tcBorders>
      </w:tcPr>
    </w:tblStylePr>
    <w:tblStylePr w:type="nwCell">
      <w:tblPr/>
      <w:tcPr>
        <w:tcBorders>
          <w:bottom w:val="single" w:sz="4" w:space="0" w:color="A3E2B9" w:themeColor="accent5" w:themeTint="99"/>
        </w:tcBorders>
      </w:tcPr>
    </w:tblStylePr>
    <w:tblStylePr w:type="seCell">
      <w:tblPr/>
      <w:tcPr>
        <w:tcBorders>
          <w:top w:val="single" w:sz="4" w:space="0" w:color="A3E2B9" w:themeColor="accent5" w:themeTint="99"/>
        </w:tcBorders>
      </w:tcPr>
    </w:tblStylePr>
    <w:tblStylePr w:type="swCell">
      <w:tblPr/>
      <w:tcPr>
        <w:tcBorders>
          <w:top w:val="single" w:sz="4" w:space="0" w:color="A3E2B9" w:themeColor="accent5" w:themeTint="99"/>
        </w:tcBorders>
      </w:tcPr>
    </w:tblStylePr>
  </w:style>
  <w:style w:type="table" w:styleId="GridTable7Colorful-Accent6">
    <w:name w:val="Grid Table 7 Colorful Accent 6"/>
    <w:basedOn w:val="TableNormal"/>
    <w:uiPriority w:val="52"/>
    <w:semiHidden/>
    <w:rsid w:val="0058629F"/>
    <w:rPr>
      <w:color w:val="FDD81D" w:themeColor="accent6" w:themeShade="BF"/>
    </w:rPr>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AE4" w:themeFill="accent6" w:themeFillTint="33"/>
      </w:tcPr>
    </w:tblStylePr>
    <w:tblStylePr w:type="band1Horz">
      <w:tblPr/>
      <w:tcPr>
        <w:shd w:val="clear" w:color="auto" w:fill="FEFAE4" w:themeFill="accent6" w:themeFillTint="33"/>
      </w:tcPr>
    </w:tblStylePr>
    <w:tblStylePr w:type="neCell">
      <w:tblPr/>
      <w:tcPr>
        <w:tcBorders>
          <w:bottom w:val="single" w:sz="4" w:space="0" w:color="FEF1B0" w:themeColor="accent6" w:themeTint="99"/>
        </w:tcBorders>
      </w:tcPr>
    </w:tblStylePr>
    <w:tblStylePr w:type="nwCell">
      <w:tblPr/>
      <w:tcPr>
        <w:tcBorders>
          <w:bottom w:val="single" w:sz="4" w:space="0" w:color="FEF1B0" w:themeColor="accent6" w:themeTint="99"/>
        </w:tcBorders>
      </w:tcPr>
    </w:tblStylePr>
    <w:tblStylePr w:type="seCell">
      <w:tblPr/>
      <w:tcPr>
        <w:tcBorders>
          <w:top w:val="single" w:sz="4" w:space="0" w:color="FEF1B0" w:themeColor="accent6" w:themeTint="99"/>
        </w:tcBorders>
      </w:tcPr>
    </w:tblStylePr>
    <w:tblStylePr w:type="swCell">
      <w:tblPr/>
      <w:tcPr>
        <w:tcBorders>
          <w:top w:val="single" w:sz="4" w:space="0" w:color="FEF1B0"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insideH w:val="single" w:sz="8" w:space="0" w:color="00B140" w:themeColor="accent1"/>
        <w:insideV w:val="single" w:sz="8" w:space="0" w:color="00B14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1"/>
          <w:left w:val="single" w:sz="8" w:space="0" w:color="00B140" w:themeColor="accent1"/>
          <w:bottom w:val="single" w:sz="18" w:space="0" w:color="00B140" w:themeColor="accent1"/>
          <w:right w:val="single" w:sz="8" w:space="0" w:color="00B140" w:themeColor="accent1"/>
          <w:insideH w:val="nil"/>
          <w:insideV w:val="single" w:sz="8" w:space="0" w:color="00B14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1"/>
          <w:left w:val="single" w:sz="8" w:space="0" w:color="00B140" w:themeColor="accent1"/>
          <w:bottom w:val="single" w:sz="8" w:space="0" w:color="00B140" w:themeColor="accent1"/>
          <w:right w:val="single" w:sz="8" w:space="0" w:color="00B140" w:themeColor="accent1"/>
          <w:insideH w:val="nil"/>
          <w:insideV w:val="single" w:sz="8" w:space="0" w:color="00B14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tcPr>
    </w:tblStylePr>
    <w:tblStylePr w:type="band1Vert">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shd w:val="clear" w:color="auto" w:fill="ACFFCA" w:themeFill="accent1" w:themeFillTint="3F"/>
      </w:tcPr>
    </w:tblStylePr>
    <w:tblStylePr w:type="band1Horz">
      <w:tblPr/>
      <w:tcPr>
        <w:tcBorders>
          <w:top w:val="single" w:sz="8" w:space="0" w:color="00B140" w:themeColor="accent1"/>
          <w:left w:val="single" w:sz="8" w:space="0" w:color="00B140" w:themeColor="accent1"/>
          <w:bottom w:val="single" w:sz="8" w:space="0" w:color="00B140" w:themeColor="accent1"/>
          <w:right w:val="single" w:sz="8" w:space="0" w:color="00B140" w:themeColor="accent1"/>
          <w:insideV w:val="single" w:sz="8" w:space="0" w:color="00B140" w:themeColor="accent1"/>
        </w:tcBorders>
        <w:shd w:val="clear" w:color="auto" w:fill="ACFFCA" w:themeFill="accent1" w:themeFillTint="3F"/>
      </w:tcPr>
    </w:tblStylePr>
    <w:tblStylePr w:type="band2Horz">
      <w:tblPr/>
      <w:tcPr>
        <w:tcBorders>
          <w:top w:val="single" w:sz="8" w:space="0" w:color="00B140" w:themeColor="accent1"/>
          <w:left w:val="single" w:sz="8" w:space="0" w:color="00B140" w:themeColor="accent1"/>
          <w:bottom w:val="single" w:sz="8" w:space="0" w:color="00B140" w:themeColor="accent1"/>
          <w:right w:val="single" w:sz="8" w:space="0" w:color="00B140" w:themeColor="accent1"/>
          <w:insideV w:val="single" w:sz="8" w:space="0" w:color="00B140"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insideH w:val="single" w:sz="8" w:space="0" w:color="FDDA24" w:themeColor="accent2"/>
        <w:insideV w:val="single" w:sz="8" w:space="0" w:color="FDDA2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A24" w:themeColor="accent2"/>
          <w:left w:val="single" w:sz="8" w:space="0" w:color="FDDA24" w:themeColor="accent2"/>
          <w:bottom w:val="single" w:sz="18" w:space="0" w:color="FDDA24" w:themeColor="accent2"/>
          <w:right w:val="single" w:sz="8" w:space="0" w:color="FDDA24" w:themeColor="accent2"/>
          <w:insideH w:val="nil"/>
          <w:insideV w:val="single" w:sz="8" w:space="0" w:color="FDDA2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A24" w:themeColor="accent2"/>
          <w:left w:val="single" w:sz="8" w:space="0" w:color="FDDA24" w:themeColor="accent2"/>
          <w:bottom w:val="single" w:sz="8" w:space="0" w:color="FDDA24" w:themeColor="accent2"/>
          <w:right w:val="single" w:sz="8" w:space="0" w:color="FDDA24" w:themeColor="accent2"/>
          <w:insideH w:val="nil"/>
          <w:insideV w:val="single" w:sz="8" w:space="0" w:color="FDDA2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tcPr>
    </w:tblStylePr>
    <w:tblStylePr w:type="band1Vert">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shd w:val="clear" w:color="auto" w:fill="FEF5C8" w:themeFill="accent2" w:themeFillTint="3F"/>
      </w:tcPr>
    </w:tblStylePr>
    <w:tblStylePr w:type="band1Horz">
      <w:tblPr/>
      <w:tcPr>
        <w:tcBorders>
          <w:top w:val="single" w:sz="8" w:space="0" w:color="FDDA24" w:themeColor="accent2"/>
          <w:left w:val="single" w:sz="8" w:space="0" w:color="FDDA24" w:themeColor="accent2"/>
          <w:bottom w:val="single" w:sz="8" w:space="0" w:color="FDDA24" w:themeColor="accent2"/>
          <w:right w:val="single" w:sz="8" w:space="0" w:color="FDDA24" w:themeColor="accent2"/>
          <w:insideV w:val="single" w:sz="8" w:space="0" w:color="FDDA24" w:themeColor="accent2"/>
        </w:tcBorders>
        <w:shd w:val="clear" w:color="auto" w:fill="FEF5C8" w:themeFill="accent2" w:themeFillTint="3F"/>
      </w:tcPr>
    </w:tblStylePr>
    <w:tblStylePr w:type="band2Horz">
      <w:tblPr/>
      <w:tcPr>
        <w:tcBorders>
          <w:top w:val="single" w:sz="8" w:space="0" w:color="FDDA24" w:themeColor="accent2"/>
          <w:left w:val="single" w:sz="8" w:space="0" w:color="FDDA24" w:themeColor="accent2"/>
          <w:bottom w:val="single" w:sz="8" w:space="0" w:color="FDDA24" w:themeColor="accent2"/>
          <w:right w:val="single" w:sz="8" w:space="0" w:color="FDDA24" w:themeColor="accent2"/>
          <w:insideV w:val="single" w:sz="8" w:space="0" w:color="FDDA24"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insideH w:val="single" w:sz="8" w:space="0" w:color="66D08C" w:themeColor="accent5"/>
        <w:insideV w:val="single" w:sz="8" w:space="0" w:color="66D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08C" w:themeColor="accent5"/>
          <w:left w:val="single" w:sz="8" w:space="0" w:color="66D08C" w:themeColor="accent5"/>
          <w:bottom w:val="single" w:sz="18" w:space="0" w:color="66D08C" w:themeColor="accent5"/>
          <w:right w:val="single" w:sz="8" w:space="0" w:color="66D08C" w:themeColor="accent5"/>
          <w:insideH w:val="nil"/>
          <w:insideV w:val="single" w:sz="8" w:space="0" w:color="66D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08C" w:themeColor="accent5"/>
          <w:left w:val="single" w:sz="8" w:space="0" w:color="66D08C" w:themeColor="accent5"/>
          <w:bottom w:val="single" w:sz="8" w:space="0" w:color="66D08C" w:themeColor="accent5"/>
          <w:right w:val="single" w:sz="8" w:space="0" w:color="66D08C" w:themeColor="accent5"/>
          <w:insideH w:val="nil"/>
          <w:insideV w:val="single" w:sz="8" w:space="0" w:color="66D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tcPr>
    </w:tblStylePr>
    <w:tblStylePr w:type="band1Vert">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shd w:val="clear" w:color="auto" w:fill="D9F3E2" w:themeFill="accent5" w:themeFillTint="3F"/>
      </w:tcPr>
    </w:tblStylePr>
    <w:tblStylePr w:type="band1Horz">
      <w:tblPr/>
      <w:tcPr>
        <w:tcBorders>
          <w:top w:val="single" w:sz="8" w:space="0" w:color="66D08C" w:themeColor="accent5"/>
          <w:left w:val="single" w:sz="8" w:space="0" w:color="66D08C" w:themeColor="accent5"/>
          <w:bottom w:val="single" w:sz="8" w:space="0" w:color="66D08C" w:themeColor="accent5"/>
          <w:right w:val="single" w:sz="8" w:space="0" w:color="66D08C" w:themeColor="accent5"/>
          <w:insideV w:val="single" w:sz="8" w:space="0" w:color="66D08C" w:themeColor="accent5"/>
        </w:tcBorders>
        <w:shd w:val="clear" w:color="auto" w:fill="D9F3E2" w:themeFill="accent5" w:themeFillTint="3F"/>
      </w:tcPr>
    </w:tblStylePr>
    <w:tblStylePr w:type="band2Horz">
      <w:tblPr/>
      <w:tcPr>
        <w:tcBorders>
          <w:top w:val="single" w:sz="8" w:space="0" w:color="66D08C" w:themeColor="accent5"/>
          <w:left w:val="single" w:sz="8" w:space="0" w:color="66D08C" w:themeColor="accent5"/>
          <w:bottom w:val="single" w:sz="8" w:space="0" w:color="66D08C" w:themeColor="accent5"/>
          <w:right w:val="single" w:sz="8" w:space="0" w:color="66D08C" w:themeColor="accent5"/>
          <w:insideV w:val="single" w:sz="8" w:space="0" w:color="66D08C"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insideH w:val="single" w:sz="8" w:space="0" w:color="FEE97C" w:themeColor="accent6"/>
        <w:insideV w:val="single" w:sz="8" w:space="0" w:color="FEE9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E97C" w:themeColor="accent6"/>
          <w:left w:val="single" w:sz="8" w:space="0" w:color="FEE97C" w:themeColor="accent6"/>
          <w:bottom w:val="single" w:sz="18" w:space="0" w:color="FEE97C" w:themeColor="accent6"/>
          <w:right w:val="single" w:sz="8" w:space="0" w:color="FEE97C" w:themeColor="accent6"/>
          <w:insideH w:val="nil"/>
          <w:insideV w:val="single" w:sz="8" w:space="0" w:color="FEE9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E97C" w:themeColor="accent6"/>
          <w:left w:val="single" w:sz="8" w:space="0" w:color="FEE97C" w:themeColor="accent6"/>
          <w:bottom w:val="single" w:sz="8" w:space="0" w:color="FEE97C" w:themeColor="accent6"/>
          <w:right w:val="single" w:sz="8" w:space="0" w:color="FEE97C" w:themeColor="accent6"/>
          <w:insideH w:val="nil"/>
          <w:insideV w:val="single" w:sz="8" w:space="0" w:color="FEE9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tcPr>
    </w:tblStylePr>
    <w:tblStylePr w:type="band1Vert">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shd w:val="clear" w:color="auto" w:fill="FEF9DE" w:themeFill="accent6" w:themeFillTint="3F"/>
      </w:tcPr>
    </w:tblStylePr>
    <w:tblStylePr w:type="band1Horz">
      <w:tblPr/>
      <w:tcPr>
        <w:tcBorders>
          <w:top w:val="single" w:sz="8" w:space="0" w:color="FEE97C" w:themeColor="accent6"/>
          <w:left w:val="single" w:sz="8" w:space="0" w:color="FEE97C" w:themeColor="accent6"/>
          <w:bottom w:val="single" w:sz="8" w:space="0" w:color="FEE97C" w:themeColor="accent6"/>
          <w:right w:val="single" w:sz="8" w:space="0" w:color="FEE97C" w:themeColor="accent6"/>
          <w:insideV w:val="single" w:sz="8" w:space="0" w:color="FEE97C" w:themeColor="accent6"/>
        </w:tcBorders>
        <w:shd w:val="clear" w:color="auto" w:fill="FEF9DE" w:themeFill="accent6" w:themeFillTint="3F"/>
      </w:tcPr>
    </w:tblStylePr>
    <w:tblStylePr w:type="band2Horz">
      <w:tblPr/>
      <w:tcPr>
        <w:tcBorders>
          <w:top w:val="single" w:sz="8" w:space="0" w:color="FEE97C" w:themeColor="accent6"/>
          <w:left w:val="single" w:sz="8" w:space="0" w:color="FEE97C" w:themeColor="accent6"/>
          <w:bottom w:val="single" w:sz="8" w:space="0" w:color="FEE97C" w:themeColor="accent6"/>
          <w:right w:val="single" w:sz="8" w:space="0" w:color="FEE97C" w:themeColor="accent6"/>
          <w:insideV w:val="single" w:sz="8" w:space="0" w:color="FEE97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tblBorders>
    </w:tblPr>
    <w:tblStylePr w:type="firstRow">
      <w:pPr>
        <w:spacing w:before="0" w:after="0" w:line="240" w:lineRule="auto"/>
      </w:pPr>
      <w:rPr>
        <w:b/>
        <w:bCs/>
        <w:color w:val="FFFFFF" w:themeColor="background1"/>
      </w:rPr>
      <w:tblPr/>
      <w:tcPr>
        <w:shd w:val="clear" w:color="auto" w:fill="00B140" w:themeFill="accent1"/>
      </w:tcPr>
    </w:tblStylePr>
    <w:tblStylePr w:type="lastRow">
      <w:pPr>
        <w:spacing w:before="0" w:after="0" w:line="240" w:lineRule="auto"/>
      </w:pPr>
      <w:rPr>
        <w:b/>
        <w:bCs/>
      </w:rPr>
      <w:tblPr/>
      <w:tcPr>
        <w:tcBorders>
          <w:top w:val="double" w:sz="6" w:space="0" w:color="00B140" w:themeColor="accent1"/>
          <w:left w:val="single" w:sz="8" w:space="0" w:color="00B140" w:themeColor="accent1"/>
          <w:bottom w:val="single" w:sz="8" w:space="0" w:color="00B140" w:themeColor="accent1"/>
          <w:right w:val="single" w:sz="8" w:space="0" w:color="00B140" w:themeColor="accent1"/>
        </w:tcBorders>
      </w:tcPr>
    </w:tblStylePr>
    <w:tblStylePr w:type="firstCol">
      <w:rPr>
        <w:b/>
        <w:bCs/>
      </w:rPr>
    </w:tblStylePr>
    <w:tblStylePr w:type="lastCol">
      <w:rPr>
        <w:b/>
        <w:bCs/>
      </w:rPr>
    </w:tblStylePr>
    <w:tblStylePr w:type="band1Vert">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tcPr>
    </w:tblStylePr>
    <w:tblStylePr w:type="band1Horz">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tblBorders>
    </w:tblPr>
    <w:tblStylePr w:type="firstRow">
      <w:pPr>
        <w:spacing w:before="0" w:after="0" w:line="240" w:lineRule="auto"/>
      </w:pPr>
      <w:rPr>
        <w:b/>
        <w:bCs/>
        <w:color w:val="FFFFFF" w:themeColor="background1"/>
      </w:rPr>
      <w:tblPr/>
      <w:tcPr>
        <w:shd w:val="clear" w:color="auto" w:fill="FDDA24" w:themeFill="accent2"/>
      </w:tcPr>
    </w:tblStylePr>
    <w:tblStylePr w:type="lastRow">
      <w:pPr>
        <w:spacing w:before="0" w:after="0" w:line="240" w:lineRule="auto"/>
      </w:pPr>
      <w:rPr>
        <w:b/>
        <w:bCs/>
      </w:rPr>
      <w:tblPr/>
      <w:tcPr>
        <w:tcBorders>
          <w:top w:val="double" w:sz="6" w:space="0" w:color="FDDA24" w:themeColor="accent2"/>
          <w:left w:val="single" w:sz="8" w:space="0" w:color="FDDA24" w:themeColor="accent2"/>
          <w:bottom w:val="single" w:sz="8" w:space="0" w:color="FDDA24" w:themeColor="accent2"/>
          <w:right w:val="single" w:sz="8" w:space="0" w:color="FDDA24" w:themeColor="accent2"/>
        </w:tcBorders>
      </w:tcPr>
    </w:tblStylePr>
    <w:tblStylePr w:type="firstCol">
      <w:rPr>
        <w:b/>
        <w:bCs/>
      </w:rPr>
    </w:tblStylePr>
    <w:tblStylePr w:type="lastCol">
      <w:rPr>
        <w:b/>
        <w:bCs/>
      </w:rPr>
    </w:tblStylePr>
    <w:tblStylePr w:type="band1Vert">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tcPr>
    </w:tblStylePr>
    <w:tblStylePr w:type="band1Horz">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tblBorders>
    </w:tblPr>
    <w:tblStylePr w:type="firstRow">
      <w:pPr>
        <w:spacing w:before="0" w:after="0" w:line="240" w:lineRule="auto"/>
      </w:pPr>
      <w:rPr>
        <w:b/>
        <w:bCs/>
        <w:color w:val="FFFFFF" w:themeColor="background1"/>
      </w:rPr>
      <w:tblPr/>
      <w:tcPr>
        <w:shd w:val="clear" w:color="auto" w:fill="66D08C" w:themeFill="accent5"/>
      </w:tcPr>
    </w:tblStylePr>
    <w:tblStylePr w:type="lastRow">
      <w:pPr>
        <w:spacing w:before="0" w:after="0" w:line="240" w:lineRule="auto"/>
      </w:pPr>
      <w:rPr>
        <w:b/>
        <w:bCs/>
      </w:rPr>
      <w:tblPr/>
      <w:tcPr>
        <w:tcBorders>
          <w:top w:val="double" w:sz="6" w:space="0" w:color="66D08C" w:themeColor="accent5"/>
          <w:left w:val="single" w:sz="8" w:space="0" w:color="66D08C" w:themeColor="accent5"/>
          <w:bottom w:val="single" w:sz="8" w:space="0" w:color="66D08C" w:themeColor="accent5"/>
          <w:right w:val="single" w:sz="8" w:space="0" w:color="66D08C" w:themeColor="accent5"/>
        </w:tcBorders>
      </w:tcPr>
    </w:tblStylePr>
    <w:tblStylePr w:type="firstCol">
      <w:rPr>
        <w:b/>
        <w:bCs/>
      </w:rPr>
    </w:tblStylePr>
    <w:tblStylePr w:type="lastCol">
      <w:rPr>
        <w:b/>
        <w:bCs/>
      </w:rPr>
    </w:tblStylePr>
    <w:tblStylePr w:type="band1Vert">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tcPr>
    </w:tblStylePr>
    <w:tblStylePr w:type="band1Horz">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tblBorders>
    </w:tblPr>
    <w:tblStylePr w:type="firstRow">
      <w:pPr>
        <w:spacing w:before="0" w:after="0" w:line="240" w:lineRule="auto"/>
      </w:pPr>
      <w:rPr>
        <w:b/>
        <w:bCs/>
        <w:color w:val="FFFFFF" w:themeColor="background1"/>
      </w:rPr>
      <w:tblPr/>
      <w:tcPr>
        <w:shd w:val="clear" w:color="auto" w:fill="FEE97C" w:themeFill="accent6"/>
      </w:tcPr>
    </w:tblStylePr>
    <w:tblStylePr w:type="lastRow">
      <w:pPr>
        <w:spacing w:before="0" w:after="0" w:line="240" w:lineRule="auto"/>
      </w:pPr>
      <w:rPr>
        <w:b/>
        <w:bCs/>
      </w:rPr>
      <w:tblPr/>
      <w:tcPr>
        <w:tcBorders>
          <w:top w:val="double" w:sz="6" w:space="0" w:color="FEE97C" w:themeColor="accent6"/>
          <w:left w:val="single" w:sz="8" w:space="0" w:color="FEE97C" w:themeColor="accent6"/>
          <w:bottom w:val="single" w:sz="8" w:space="0" w:color="FEE97C" w:themeColor="accent6"/>
          <w:right w:val="single" w:sz="8" w:space="0" w:color="FEE97C" w:themeColor="accent6"/>
        </w:tcBorders>
      </w:tcPr>
    </w:tblStylePr>
    <w:tblStylePr w:type="firstCol">
      <w:rPr>
        <w:b/>
        <w:bCs/>
      </w:rPr>
    </w:tblStylePr>
    <w:tblStylePr w:type="lastCol">
      <w:rPr>
        <w:b/>
        <w:bCs/>
      </w:rPr>
    </w:tblStylePr>
    <w:tblStylePr w:type="band1Vert">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tcPr>
    </w:tblStylePr>
    <w:tblStylePr w:type="band1Horz">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842F" w:themeColor="accent1" w:themeShade="BF"/>
    </w:rPr>
    <w:tblPr>
      <w:tblStyleRowBandSize w:val="1"/>
      <w:tblStyleColBandSize w:val="1"/>
      <w:tblBorders>
        <w:top w:val="single" w:sz="8" w:space="0" w:color="00B140" w:themeColor="accent1"/>
        <w:bottom w:val="single" w:sz="8" w:space="0" w:color="00B140" w:themeColor="accent1"/>
      </w:tblBorders>
    </w:tblPr>
    <w:tblStylePr w:type="firstRow">
      <w:pPr>
        <w:spacing w:before="0" w:after="0" w:line="240" w:lineRule="auto"/>
      </w:pPr>
      <w:rPr>
        <w:b/>
        <w:bCs/>
      </w:rPr>
      <w:tblPr/>
      <w:tcPr>
        <w:tcBorders>
          <w:top w:val="single" w:sz="8" w:space="0" w:color="00B140" w:themeColor="accent1"/>
          <w:left w:val="nil"/>
          <w:bottom w:val="single" w:sz="8" w:space="0" w:color="00B140" w:themeColor="accent1"/>
          <w:right w:val="nil"/>
          <w:insideH w:val="nil"/>
          <w:insideV w:val="nil"/>
        </w:tcBorders>
      </w:tcPr>
    </w:tblStylePr>
    <w:tblStylePr w:type="lastRow">
      <w:pPr>
        <w:spacing w:before="0" w:after="0" w:line="240" w:lineRule="auto"/>
      </w:pPr>
      <w:rPr>
        <w:b/>
        <w:bCs/>
      </w:rPr>
      <w:tblPr/>
      <w:tcPr>
        <w:tcBorders>
          <w:top w:val="single" w:sz="8" w:space="0" w:color="00B140" w:themeColor="accent1"/>
          <w:left w:val="nil"/>
          <w:bottom w:val="single" w:sz="8" w:space="0" w:color="00B14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left w:val="nil"/>
          <w:right w:val="nil"/>
          <w:insideH w:val="nil"/>
          <w:insideV w:val="nil"/>
        </w:tcBorders>
        <w:shd w:val="clear" w:color="auto" w:fill="ACFFCA" w:themeFill="accent1" w:themeFillTint="3F"/>
      </w:tcPr>
    </w:tblStylePr>
  </w:style>
  <w:style w:type="table" w:styleId="LightShading-Accent2">
    <w:name w:val="Light Shading Accent 2"/>
    <w:basedOn w:val="TableNormal"/>
    <w:uiPriority w:val="60"/>
    <w:semiHidden/>
    <w:rsid w:val="0058629F"/>
    <w:rPr>
      <w:color w:val="D6B302" w:themeColor="accent2" w:themeShade="BF"/>
    </w:rPr>
    <w:tblPr>
      <w:tblStyleRowBandSize w:val="1"/>
      <w:tblStyleColBandSize w:val="1"/>
      <w:tblBorders>
        <w:top w:val="single" w:sz="8" w:space="0" w:color="FDDA24" w:themeColor="accent2"/>
        <w:bottom w:val="single" w:sz="8" w:space="0" w:color="FDDA24" w:themeColor="accent2"/>
      </w:tblBorders>
    </w:tblPr>
    <w:tblStylePr w:type="firstRow">
      <w:pPr>
        <w:spacing w:before="0" w:after="0" w:line="240" w:lineRule="auto"/>
      </w:pPr>
      <w:rPr>
        <w:b/>
        <w:bCs/>
      </w:rPr>
      <w:tblPr/>
      <w:tcPr>
        <w:tcBorders>
          <w:top w:val="single" w:sz="8" w:space="0" w:color="FDDA24" w:themeColor="accent2"/>
          <w:left w:val="nil"/>
          <w:bottom w:val="single" w:sz="8" w:space="0" w:color="FDDA24" w:themeColor="accent2"/>
          <w:right w:val="nil"/>
          <w:insideH w:val="nil"/>
          <w:insideV w:val="nil"/>
        </w:tcBorders>
      </w:tcPr>
    </w:tblStylePr>
    <w:tblStylePr w:type="lastRow">
      <w:pPr>
        <w:spacing w:before="0" w:after="0" w:line="240" w:lineRule="auto"/>
      </w:pPr>
      <w:rPr>
        <w:b/>
        <w:bCs/>
      </w:rPr>
      <w:tblPr/>
      <w:tcPr>
        <w:tcBorders>
          <w:top w:val="single" w:sz="8" w:space="0" w:color="FDDA24" w:themeColor="accent2"/>
          <w:left w:val="nil"/>
          <w:bottom w:val="single" w:sz="8" w:space="0" w:color="FDDA2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5C8" w:themeFill="accent2" w:themeFillTint="3F"/>
      </w:tcPr>
    </w:tblStylePr>
    <w:tblStylePr w:type="band1Horz">
      <w:tblPr/>
      <w:tcPr>
        <w:tcBorders>
          <w:left w:val="nil"/>
          <w:right w:val="nil"/>
          <w:insideH w:val="nil"/>
          <w:insideV w:val="nil"/>
        </w:tcBorders>
        <w:shd w:val="clear" w:color="auto" w:fill="FEF5C8"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6B162" w:themeColor="accent5" w:themeShade="BF"/>
    </w:rPr>
    <w:tblPr>
      <w:tblStyleRowBandSize w:val="1"/>
      <w:tblStyleColBandSize w:val="1"/>
      <w:tblBorders>
        <w:top w:val="single" w:sz="8" w:space="0" w:color="66D08C" w:themeColor="accent5"/>
        <w:bottom w:val="single" w:sz="8" w:space="0" w:color="66D08C" w:themeColor="accent5"/>
      </w:tblBorders>
    </w:tblPr>
    <w:tblStylePr w:type="firstRow">
      <w:pPr>
        <w:spacing w:before="0" w:after="0" w:line="240" w:lineRule="auto"/>
      </w:pPr>
      <w:rPr>
        <w:b/>
        <w:bCs/>
      </w:rPr>
      <w:tblPr/>
      <w:tcPr>
        <w:tcBorders>
          <w:top w:val="single" w:sz="8" w:space="0" w:color="66D08C" w:themeColor="accent5"/>
          <w:left w:val="nil"/>
          <w:bottom w:val="single" w:sz="8" w:space="0" w:color="66D08C" w:themeColor="accent5"/>
          <w:right w:val="nil"/>
          <w:insideH w:val="nil"/>
          <w:insideV w:val="nil"/>
        </w:tcBorders>
      </w:tcPr>
    </w:tblStylePr>
    <w:tblStylePr w:type="lastRow">
      <w:pPr>
        <w:spacing w:before="0" w:after="0" w:line="240" w:lineRule="auto"/>
      </w:pPr>
      <w:rPr>
        <w:b/>
        <w:bCs/>
      </w:rPr>
      <w:tblPr/>
      <w:tcPr>
        <w:tcBorders>
          <w:top w:val="single" w:sz="8" w:space="0" w:color="66D08C" w:themeColor="accent5"/>
          <w:left w:val="nil"/>
          <w:bottom w:val="single" w:sz="8" w:space="0" w:color="66D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E2" w:themeFill="accent5" w:themeFillTint="3F"/>
      </w:tcPr>
    </w:tblStylePr>
    <w:tblStylePr w:type="band1Horz">
      <w:tblPr/>
      <w:tcPr>
        <w:tcBorders>
          <w:left w:val="nil"/>
          <w:right w:val="nil"/>
          <w:insideH w:val="nil"/>
          <w:insideV w:val="nil"/>
        </w:tcBorders>
        <w:shd w:val="clear" w:color="auto" w:fill="D9F3E2" w:themeFill="accent5" w:themeFillTint="3F"/>
      </w:tcPr>
    </w:tblStylePr>
  </w:style>
  <w:style w:type="table" w:styleId="LightShading-Accent6">
    <w:name w:val="Light Shading Accent 6"/>
    <w:basedOn w:val="TableNormal"/>
    <w:uiPriority w:val="60"/>
    <w:semiHidden/>
    <w:rsid w:val="0058629F"/>
    <w:rPr>
      <w:color w:val="FDD81D" w:themeColor="accent6" w:themeShade="BF"/>
    </w:rPr>
    <w:tblPr>
      <w:tblStyleRowBandSize w:val="1"/>
      <w:tblStyleColBandSize w:val="1"/>
      <w:tblBorders>
        <w:top w:val="single" w:sz="8" w:space="0" w:color="FEE97C" w:themeColor="accent6"/>
        <w:bottom w:val="single" w:sz="8" w:space="0" w:color="FEE97C" w:themeColor="accent6"/>
      </w:tblBorders>
    </w:tblPr>
    <w:tblStylePr w:type="firstRow">
      <w:pPr>
        <w:spacing w:before="0" w:after="0" w:line="240" w:lineRule="auto"/>
      </w:pPr>
      <w:rPr>
        <w:b/>
        <w:bCs/>
      </w:rPr>
      <w:tblPr/>
      <w:tcPr>
        <w:tcBorders>
          <w:top w:val="single" w:sz="8" w:space="0" w:color="FEE97C" w:themeColor="accent6"/>
          <w:left w:val="nil"/>
          <w:bottom w:val="single" w:sz="8" w:space="0" w:color="FEE97C" w:themeColor="accent6"/>
          <w:right w:val="nil"/>
          <w:insideH w:val="nil"/>
          <w:insideV w:val="nil"/>
        </w:tcBorders>
      </w:tcPr>
    </w:tblStylePr>
    <w:tblStylePr w:type="lastRow">
      <w:pPr>
        <w:spacing w:before="0" w:after="0" w:line="240" w:lineRule="auto"/>
      </w:pPr>
      <w:rPr>
        <w:b/>
        <w:bCs/>
      </w:rPr>
      <w:tblPr/>
      <w:tcPr>
        <w:tcBorders>
          <w:top w:val="single" w:sz="8" w:space="0" w:color="FEE97C" w:themeColor="accent6"/>
          <w:left w:val="nil"/>
          <w:bottom w:val="single" w:sz="8" w:space="0" w:color="FEE9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9DE" w:themeFill="accent6" w:themeFillTint="3F"/>
      </w:tcPr>
    </w:tblStylePr>
    <w:tblStylePr w:type="band1Horz">
      <w:tblPr/>
      <w:tcPr>
        <w:tcBorders>
          <w:left w:val="nil"/>
          <w:right w:val="nil"/>
          <w:insideH w:val="nil"/>
          <w:insideV w:val="nil"/>
        </w:tcBorders>
        <w:shd w:val="clear" w:color="auto" w:fill="FEF9DE"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37FF7F" w:themeColor="accent1" w:themeTint="99"/>
        </w:tcBorders>
      </w:tcPr>
    </w:tblStylePr>
    <w:tblStylePr w:type="lastRow">
      <w:rPr>
        <w:b/>
        <w:bCs/>
      </w:rPr>
      <w:tblPr/>
      <w:tcPr>
        <w:tcBorders>
          <w:top w:val="single" w:sz="4" w:space="0" w:color="37FF7F" w:themeColor="accent1" w:themeTint="99"/>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DE87B" w:themeColor="accent2" w:themeTint="99"/>
        </w:tcBorders>
      </w:tcPr>
    </w:tblStylePr>
    <w:tblStylePr w:type="lastRow">
      <w:rPr>
        <w:b/>
        <w:bCs/>
      </w:rPr>
      <w:tblPr/>
      <w:tcPr>
        <w:tcBorders>
          <w:top w:val="single" w:sz="4" w:space="0" w:color="FDE87B" w:themeColor="accent2" w:themeTint="99"/>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E2B9" w:themeColor="accent5" w:themeTint="99"/>
        </w:tcBorders>
      </w:tcPr>
    </w:tblStylePr>
    <w:tblStylePr w:type="lastRow">
      <w:rPr>
        <w:b/>
        <w:bCs/>
      </w:rPr>
      <w:tblPr/>
      <w:tcPr>
        <w:tcBorders>
          <w:top w:val="single" w:sz="4" w:space="0" w:color="A3E2B9" w:themeColor="accent5" w:themeTint="99"/>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EF1B0" w:themeColor="accent6" w:themeTint="99"/>
        </w:tcBorders>
      </w:tcPr>
    </w:tblStylePr>
    <w:tblStylePr w:type="lastRow">
      <w:rPr>
        <w:b/>
        <w:bCs/>
      </w:rPr>
      <w:tblPr/>
      <w:tcPr>
        <w:tcBorders>
          <w:top w:val="single" w:sz="4" w:space="0" w:color="FEF1B0" w:themeColor="accent6" w:themeTint="99"/>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37FF7F" w:themeColor="accent1" w:themeTint="99"/>
        <w:bottom w:val="single" w:sz="4" w:space="0" w:color="37FF7F" w:themeColor="accent1" w:themeTint="99"/>
        <w:insideH w:val="single" w:sz="4" w:space="0" w:color="37FF7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DE87B" w:themeColor="accent2" w:themeTint="99"/>
        <w:bottom w:val="single" w:sz="4" w:space="0" w:color="FDE87B" w:themeColor="accent2" w:themeTint="99"/>
        <w:insideH w:val="single" w:sz="4" w:space="0" w:color="FDE87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E2B9" w:themeColor="accent5" w:themeTint="99"/>
        <w:bottom w:val="single" w:sz="4" w:space="0" w:color="A3E2B9" w:themeColor="accent5" w:themeTint="99"/>
        <w:insideH w:val="single" w:sz="4" w:space="0" w:color="A3E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EF1B0" w:themeColor="accent6" w:themeTint="99"/>
        <w:bottom w:val="single" w:sz="4" w:space="0" w:color="FEF1B0" w:themeColor="accent6" w:themeTint="99"/>
        <w:insideH w:val="single" w:sz="4" w:space="0" w:color="FEF1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B140" w:themeColor="accent1"/>
        <w:left w:val="single" w:sz="4" w:space="0" w:color="00B140" w:themeColor="accent1"/>
        <w:bottom w:val="single" w:sz="4" w:space="0" w:color="00B140" w:themeColor="accent1"/>
        <w:right w:val="single" w:sz="4" w:space="0" w:color="00B140" w:themeColor="accent1"/>
      </w:tblBorders>
    </w:tblPr>
    <w:tblStylePr w:type="firstRow">
      <w:rPr>
        <w:b/>
        <w:bCs/>
        <w:color w:val="FFFFFF" w:themeColor="background1"/>
      </w:rPr>
      <w:tblPr/>
      <w:tcPr>
        <w:shd w:val="clear" w:color="auto" w:fill="00B140" w:themeFill="accent1"/>
      </w:tcPr>
    </w:tblStylePr>
    <w:tblStylePr w:type="lastRow">
      <w:rPr>
        <w:b/>
        <w:bCs/>
      </w:rPr>
      <w:tblPr/>
      <w:tcPr>
        <w:tcBorders>
          <w:top w:val="double" w:sz="4" w:space="0" w:color="00B1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1"/>
          <w:right w:val="single" w:sz="4" w:space="0" w:color="00B140" w:themeColor="accent1"/>
        </w:tcBorders>
      </w:tcPr>
    </w:tblStylePr>
    <w:tblStylePr w:type="band1Horz">
      <w:tblPr/>
      <w:tcPr>
        <w:tcBorders>
          <w:top w:val="single" w:sz="4" w:space="0" w:color="00B140" w:themeColor="accent1"/>
          <w:bottom w:val="single" w:sz="4" w:space="0" w:color="00B1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1"/>
          <w:left w:val="nil"/>
        </w:tcBorders>
      </w:tcPr>
    </w:tblStylePr>
    <w:tblStylePr w:type="swCell">
      <w:tblPr/>
      <w:tcPr>
        <w:tcBorders>
          <w:top w:val="double" w:sz="4" w:space="0" w:color="00B140"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FDDA24" w:themeColor="accent2"/>
        <w:left w:val="single" w:sz="4" w:space="0" w:color="FDDA24" w:themeColor="accent2"/>
        <w:bottom w:val="single" w:sz="4" w:space="0" w:color="FDDA24" w:themeColor="accent2"/>
        <w:right w:val="single" w:sz="4" w:space="0" w:color="FDDA24" w:themeColor="accent2"/>
      </w:tblBorders>
    </w:tblPr>
    <w:tblStylePr w:type="firstRow">
      <w:rPr>
        <w:b/>
        <w:bCs/>
        <w:color w:val="FFFFFF" w:themeColor="background1"/>
      </w:rPr>
      <w:tblPr/>
      <w:tcPr>
        <w:shd w:val="clear" w:color="auto" w:fill="FDDA24" w:themeFill="accent2"/>
      </w:tcPr>
    </w:tblStylePr>
    <w:tblStylePr w:type="lastRow">
      <w:rPr>
        <w:b/>
        <w:bCs/>
      </w:rPr>
      <w:tblPr/>
      <w:tcPr>
        <w:tcBorders>
          <w:top w:val="double" w:sz="4" w:space="0" w:color="FDDA2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A24" w:themeColor="accent2"/>
          <w:right w:val="single" w:sz="4" w:space="0" w:color="FDDA24" w:themeColor="accent2"/>
        </w:tcBorders>
      </w:tcPr>
    </w:tblStylePr>
    <w:tblStylePr w:type="band1Horz">
      <w:tblPr/>
      <w:tcPr>
        <w:tcBorders>
          <w:top w:val="single" w:sz="4" w:space="0" w:color="FDDA24" w:themeColor="accent2"/>
          <w:bottom w:val="single" w:sz="4" w:space="0" w:color="FDDA2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A24" w:themeColor="accent2"/>
          <w:left w:val="nil"/>
        </w:tcBorders>
      </w:tcPr>
    </w:tblStylePr>
    <w:tblStylePr w:type="swCell">
      <w:tblPr/>
      <w:tcPr>
        <w:tcBorders>
          <w:top w:val="double" w:sz="4" w:space="0" w:color="FDDA24"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D08C" w:themeColor="accent5"/>
        <w:left w:val="single" w:sz="4" w:space="0" w:color="66D08C" w:themeColor="accent5"/>
        <w:bottom w:val="single" w:sz="4" w:space="0" w:color="66D08C" w:themeColor="accent5"/>
        <w:right w:val="single" w:sz="4" w:space="0" w:color="66D08C" w:themeColor="accent5"/>
      </w:tblBorders>
    </w:tblPr>
    <w:tblStylePr w:type="firstRow">
      <w:rPr>
        <w:b/>
        <w:bCs/>
        <w:color w:val="FFFFFF" w:themeColor="background1"/>
      </w:rPr>
      <w:tblPr/>
      <w:tcPr>
        <w:shd w:val="clear" w:color="auto" w:fill="66D08C" w:themeFill="accent5"/>
      </w:tcPr>
    </w:tblStylePr>
    <w:tblStylePr w:type="lastRow">
      <w:rPr>
        <w:b/>
        <w:bCs/>
      </w:rPr>
      <w:tblPr/>
      <w:tcPr>
        <w:tcBorders>
          <w:top w:val="double" w:sz="4" w:space="0" w:color="66D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08C" w:themeColor="accent5"/>
          <w:right w:val="single" w:sz="4" w:space="0" w:color="66D08C" w:themeColor="accent5"/>
        </w:tcBorders>
      </w:tcPr>
    </w:tblStylePr>
    <w:tblStylePr w:type="band1Horz">
      <w:tblPr/>
      <w:tcPr>
        <w:tcBorders>
          <w:top w:val="single" w:sz="4" w:space="0" w:color="66D08C" w:themeColor="accent5"/>
          <w:bottom w:val="single" w:sz="4" w:space="0" w:color="66D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08C" w:themeColor="accent5"/>
          <w:left w:val="nil"/>
        </w:tcBorders>
      </w:tcPr>
    </w:tblStylePr>
    <w:tblStylePr w:type="swCell">
      <w:tblPr/>
      <w:tcPr>
        <w:tcBorders>
          <w:top w:val="double" w:sz="4" w:space="0" w:color="66D08C"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EE97C" w:themeColor="accent6"/>
        <w:left w:val="single" w:sz="4" w:space="0" w:color="FEE97C" w:themeColor="accent6"/>
        <w:bottom w:val="single" w:sz="4" w:space="0" w:color="FEE97C" w:themeColor="accent6"/>
        <w:right w:val="single" w:sz="4" w:space="0" w:color="FEE97C" w:themeColor="accent6"/>
      </w:tblBorders>
    </w:tblPr>
    <w:tblStylePr w:type="firstRow">
      <w:rPr>
        <w:b/>
        <w:bCs/>
        <w:color w:val="FFFFFF" w:themeColor="background1"/>
      </w:rPr>
      <w:tblPr/>
      <w:tcPr>
        <w:shd w:val="clear" w:color="auto" w:fill="FEE97C" w:themeFill="accent6"/>
      </w:tcPr>
    </w:tblStylePr>
    <w:tblStylePr w:type="lastRow">
      <w:rPr>
        <w:b/>
        <w:bCs/>
      </w:rPr>
      <w:tblPr/>
      <w:tcPr>
        <w:tcBorders>
          <w:top w:val="double" w:sz="4" w:space="0" w:color="FEE97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E97C" w:themeColor="accent6"/>
          <w:right w:val="single" w:sz="4" w:space="0" w:color="FEE97C" w:themeColor="accent6"/>
        </w:tcBorders>
      </w:tcPr>
    </w:tblStylePr>
    <w:tblStylePr w:type="band1Horz">
      <w:tblPr/>
      <w:tcPr>
        <w:tcBorders>
          <w:top w:val="single" w:sz="4" w:space="0" w:color="FEE97C" w:themeColor="accent6"/>
          <w:bottom w:val="single" w:sz="4" w:space="0" w:color="FEE97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E97C" w:themeColor="accent6"/>
          <w:left w:val="nil"/>
        </w:tcBorders>
      </w:tcPr>
    </w:tblStylePr>
    <w:tblStylePr w:type="swCell">
      <w:tblPr/>
      <w:tcPr>
        <w:tcBorders>
          <w:top w:val="double" w:sz="4" w:space="0" w:color="FEE97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tblBorders>
    </w:tblPr>
    <w:tblStylePr w:type="firstRow">
      <w:rPr>
        <w:b/>
        <w:bCs/>
        <w:color w:val="FFFFFF" w:themeColor="background1"/>
      </w:rPr>
      <w:tblPr/>
      <w:tcPr>
        <w:tcBorders>
          <w:top w:val="single" w:sz="4" w:space="0" w:color="00B140" w:themeColor="accent1"/>
          <w:left w:val="single" w:sz="4" w:space="0" w:color="00B140" w:themeColor="accent1"/>
          <w:bottom w:val="single" w:sz="4" w:space="0" w:color="00B140" w:themeColor="accent1"/>
          <w:right w:val="single" w:sz="4" w:space="0" w:color="00B140" w:themeColor="accent1"/>
          <w:insideH w:val="nil"/>
        </w:tcBorders>
        <w:shd w:val="clear" w:color="auto" w:fill="00B140" w:themeFill="accent1"/>
      </w:tcPr>
    </w:tblStylePr>
    <w:tblStylePr w:type="lastRow">
      <w:rPr>
        <w:b/>
        <w:bCs/>
      </w:rPr>
      <w:tblPr/>
      <w:tcPr>
        <w:tcBorders>
          <w:top w:val="double" w:sz="4" w:space="0" w:color="37FF7F" w:themeColor="accent1" w:themeTint="99"/>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tblBorders>
    </w:tblPr>
    <w:tblStylePr w:type="firstRow">
      <w:rPr>
        <w:b/>
        <w:bCs/>
        <w:color w:val="FFFFFF" w:themeColor="background1"/>
      </w:rPr>
      <w:tblPr/>
      <w:tcPr>
        <w:tcBorders>
          <w:top w:val="single" w:sz="4" w:space="0" w:color="FDDA24" w:themeColor="accent2"/>
          <w:left w:val="single" w:sz="4" w:space="0" w:color="FDDA24" w:themeColor="accent2"/>
          <w:bottom w:val="single" w:sz="4" w:space="0" w:color="FDDA24" w:themeColor="accent2"/>
          <w:right w:val="single" w:sz="4" w:space="0" w:color="FDDA24" w:themeColor="accent2"/>
          <w:insideH w:val="nil"/>
        </w:tcBorders>
        <w:shd w:val="clear" w:color="auto" w:fill="FDDA24" w:themeFill="accent2"/>
      </w:tcPr>
    </w:tblStylePr>
    <w:tblStylePr w:type="lastRow">
      <w:rPr>
        <w:b/>
        <w:bCs/>
      </w:rPr>
      <w:tblPr/>
      <w:tcPr>
        <w:tcBorders>
          <w:top w:val="double" w:sz="4" w:space="0" w:color="FDE87B" w:themeColor="accent2" w:themeTint="99"/>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tblBorders>
    </w:tblPr>
    <w:tblStylePr w:type="firstRow">
      <w:rPr>
        <w:b/>
        <w:bCs/>
        <w:color w:val="FFFFFF" w:themeColor="background1"/>
      </w:rPr>
      <w:tblPr/>
      <w:tcPr>
        <w:tcBorders>
          <w:top w:val="single" w:sz="4" w:space="0" w:color="66D08C" w:themeColor="accent5"/>
          <w:left w:val="single" w:sz="4" w:space="0" w:color="66D08C" w:themeColor="accent5"/>
          <w:bottom w:val="single" w:sz="4" w:space="0" w:color="66D08C" w:themeColor="accent5"/>
          <w:right w:val="single" w:sz="4" w:space="0" w:color="66D08C" w:themeColor="accent5"/>
          <w:insideH w:val="nil"/>
        </w:tcBorders>
        <w:shd w:val="clear" w:color="auto" w:fill="66D08C" w:themeFill="accent5"/>
      </w:tcPr>
    </w:tblStylePr>
    <w:tblStylePr w:type="lastRow">
      <w:rPr>
        <w:b/>
        <w:bCs/>
      </w:rPr>
      <w:tblPr/>
      <w:tcPr>
        <w:tcBorders>
          <w:top w:val="double" w:sz="4" w:space="0" w:color="A3E2B9" w:themeColor="accent5" w:themeTint="99"/>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tblBorders>
    </w:tblPr>
    <w:tblStylePr w:type="firstRow">
      <w:rPr>
        <w:b/>
        <w:bCs/>
        <w:color w:val="FFFFFF" w:themeColor="background1"/>
      </w:rPr>
      <w:tblPr/>
      <w:tcPr>
        <w:tcBorders>
          <w:top w:val="single" w:sz="4" w:space="0" w:color="FEE97C" w:themeColor="accent6"/>
          <w:left w:val="single" w:sz="4" w:space="0" w:color="FEE97C" w:themeColor="accent6"/>
          <w:bottom w:val="single" w:sz="4" w:space="0" w:color="FEE97C" w:themeColor="accent6"/>
          <w:right w:val="single" w:sz="4" w:space="0" w:color="FEE97C" w:themeColor="accent6"/>
          <w:insideH w:val="nil"/>
        </w:tcBorders>
        <w:shd w:val="clear" w:color="auto" w:fill="FEE97C" w:themeFill="accent6"/>
      </w:tcPr>
    </w:tblStylePr>
    <w:tblStylePr w:type="lastRow">
      <w:rPr>
        <w:b/>
        <w:bCs/>
      </w:rPr>
      <w:tblPr/>
      <w:tcPr>
        <w:tcBorders>
          <w:top w:val="double" w:sz="4" w:space="0" w:color="FEF1B0" w:themeColor="accent6" w:themeTint="99"/>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B140" w:themeColor="accent1"/>
        <w:left w:val="single" w:sz="24" w:space="0" w:color="00B140" w:themeColor="accent1"/>
        <w:bottom w:val="single" w:sz="24" w:space="0" w:color="00B140" w:themeColor="accent1"/>
        <w:right w:val="single" w:sz="24" w:space="0" w:color="00B140" w:themeColor="accent1"/>
      </w:tblBorders>
    </w:tblPr>
    <w:tcPr>
      <w:shd w:val="clear" w:color="auto" w:fill="00B14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FDDA24" w:themeColor="accent2"/>
        <w:left w:val="single" w:sz="24" w:space="0" w:color="FDDA24" w:themeColor="accent2"/>
        <w:bottom w:val="single" w:sz="24" w:space="0" w:color="FDDA24" w:themeColor="accent2"/>
        <w:right w:val="single" w:sz="24" w:space="0" w:color="FDDA24" w:themeColor="accent2"/>
      </w:tblBorders>
    </w:tblPr>
    <w:tcPr>
      <w:shd w:val="clear" w:color="auto" w:fill="FDDA2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D08C" w:themeColor="accent5"/>
        <w:left w:val="single" w:sz="24" w:space="0" w:color="66D08C" w:themeColor="accent5"/>
        <w:bottom w:val="single" w:sz="24" w:space="0" w:color="66D08C" w:themeColor="accent5"/>
        <w:right w:val="single" w:sz="24" w:space="0" w:color="66D08C" w:themeColor="accent5"/>
      </w:tblBorders>
    </w:tblPr>
    <w:tcPr>
      <w:shd w:val="clear" w:color="auto" w:fill="66D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EE97C" w:themeColor="accent6"/>
        <w:left w:val="single" w:sz="24" w:space="0" w:color="FEE97C" w:themeColor="accent6"/>
        <w:bottom w:val="single" w:sz="24" w:space="0" w:color="FEE97C" w:themeColor="accent6"/>
        <w:right w:val="single" w:sz="24" w:space="0" w:color="FEE97C" w:themeColor="accent6"/>
      </w:tblBorders>
    </w:tblPr>
    <w:tcPr>
      <w:shd w:val="clear" w:color="auto" w:fill="FEE97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842F" w:themeColor="accent1" w:themeShade="BF"/>
    </w:rPr>
    <w:tblPr>
      <w:tblStyleRowBandSize w:val="1"/>
      <w:tblStyleColBandSize w:val="1"/>
      <w:tblBorders>
        <w:top w:val="single" w:sz="4" w:space="0" w:color="00B140" w:themeColor="accent1"/>
        <w:bottom w:val="single" w:sz="4" w:space="0" w:color="00B140" w:themeColor="accent1"/>
      </w:tblBorders>
    </w:tblPr>
    <w:tblStylePr w:type="firstRow">
      <w:rPr>
        <w:b/>
        <w:bCs/>
      </w:rPr>
      <w:tblPr/>
      <w:tcPr>
        <w:tcBorders>
          <w:bottom w:val="single" w:sz="4" w:space="0" w:color="00B140" w:themeColor="accent1"/>
        </w:tcBorders>
      </w:tcPr>
    </w:tblStylePr>
    <w:tblStylePr w:type="lastRow">
      <w:rPr>
        <w:b/>
        <w:bCs/>
      </w:rPr>
      <w:tblPr/>
      <w:tcPr>
        <w:tcBorders>
          <w:top w:val="double" w:sz="4" w:space="0" w:color="00B140" w:themeColor="accent1"/>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6Colorful-Accent2">
    <w:name w:val="List Table 6 Colorful Accent 2"/>
    <w:basedOn w:val="TableNormal"/>
    <w:uiPriority w:val="51"/>
    <w:semiHidden/>
    <w:rsid w:val="0058629F"/>
    <w:rPr>
      <w:color w:val="D6B302" w:themeColor="accent2" w:themeShade="BF"/>
    </w:rPr>
    <w:tblPr>
      <w:tblStyleRowBandSize w:val="1"/>
      <w:tblStyleColBandSize w:val="1"/>
      <w:tblBorders>
        <w:top w:val="single" w:sz="4" w:space="0" w:color="FDDA24" w:themeColor="accent2"/>
        <w:bottom w:val="single" w:sz="4" w:space="0" w:color="FDDA24" w:themeColor="accent2"/>
      </w:tblBorders>
    </w:tblPr>
    <w:tblStylePr w:type="firstRow">
      <w:rPr>
        <w:b/>
        <w:bCs/>
      </w:rPr>
      <w:tblPr/>
      <w:tcPr>
        <w:tcBorders>
          <w:bottom w:val="single" w:sz="4" w:space="0" w:color="FDDA24" w:themeColor="accent2"/>
        </w:tcBorders>
      </w:tcPr>
    </w:tblStylePr>
    <w:tblStylePr w:type="lastRow">
      <w:rPr>
        <w:b/>
        <w:bCs/>
      </w:rPr>
      <w:tblPr/>
      <w:tcPr>
        <w:tcBorders>
          <w:top w:val="double" w:sz="4" w:space="0" w:color="FDDA24" w:themeColor="accent2"/>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6B162" w:themeColor="accent5" w:themeShade="BF"/>
    </w:rPr>
    <w:tblPr>
      <w:tblStyleRowBandSize w:val="1"/>
      <w:tblStyleColBandSize w:val="1"/>
      <w:tblBorders>
        <w:top w:val="single" w:sz="4" w:space="0" w:color="66D08C" w:themeColor="accent5"/>
        <w:bottom w:val="single" w:sz="4" w:space="0" w:color="66D08C" w:themeColor="accent5"/>
      </w:tblBorders>
    </w:tblPr>
    <w:tblStylePr w:type="firstRow">
      <w:rPr>
        <w:b/>
        <w:bCs/>
      </w:rPr>
      <w:tblPr/>
      <w:tcPr>
        <w:tcBorders>
          <w:bottom w:val="single" w:sz="4" w:space="0" w:color="66D08C" w:themeColor="accent5"/>
        </w:tcBorders>
      </w:tcPr>
    </w:tblStylePr>
    <w:tblStylePr w:type="lastRow">
      <w:rPr>
        <w:b/>
        <w:bCs/>
      </w:rPr>
      <w:tblPr/>
      <w:tcPr>
        <w:tcBorders>
          <w:top w:val="double" w:sz="4" w:space="0" w:color="66D08C" w:themeColor="accent5"/>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6Colorful-Accent6">
    <w:name w:val="List Table 6 Colorful Accent 6"/>
    <w:basedOn w:val="TableNormal"/>
    <w:uiPriority w:val="51"/>
    <w:semiHidden/>
    <w:rsid w:val="0058629F"/>
    <w:rPr>
      <w:color w:val="FDD81D" w:themeColor="accent6" w:themeShade="BF"/>
    </w:rPr>
    <w:tblPr>
      <w:tblStyleRowBandSize w:val="1"/>
      <w:tblStyleColBandSize w:val="1"/>
      <w:tblBorders>
        <w:top w:val="single" w:sz="4" w:space="0" w:color="FEE97C" w:themeColor="accent6"/>
        <w:bottom w:val="single" w:sz="4" w:space="0" w:color="FEE97C" w:themeColor="accent6"/>
      </w:tblBorders>
    </w:tblPr>
    <w:tblStylePr w:type="firstRow">
      <w:rPr>
        <w:b/>
        <w:bCs/>
      </w:rPr>
      <w:tblPr/>
      <w:tcPr>
        <w:tcBorders>
          <w:bottom w:val="single" w:sz="4" w:space="0" w:color="FEE97C" w:themeColor="accent6"/>
        </w:tcBorders>
      </w:tcPr>
    </w:tblStylePr>
    <w:tblStylePr w:type="lastRow">
      <w:rPr>
        <w:b/>
        <w:bCs/>
      </w:rPr>
      <w:tblPr/>
      <w:tcPr>
        <w:tcBorders>
          <w:top w:val="double" w:sz="4" w:space="0" w:color="FEE97C" w:themeColor="accent6"/>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842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1"/>
        </w:tcBorders>
        <w:shd w:val="clear" w:color="auto" w:fill="FFFFFF" w:themeFill="background1"/>
      </w:tcPr>
    </w:tblStylePr>
    <w:tblStylePr w:type="band1Vert">
      <w:tblPr/>
      <w:tcPr>
        <w:shd w:val="clear" w:color="auto" w:fill="BCFFD4" w:themeFill="accent1" w:themeFillTint="33"/>
      </w:tcPr>
    </w:tblStylePr>
    <w:tblStylePr w:type="band1Horz">
      <w:tblPr/>
      <w:tcPr>
        <w:shd w:val="clear" w:color="auto" w:fill="BCFFD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D6B30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A2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A2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A2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A24" w:themeColor="accent2"/>
        </w:tcBorders>
        <w:shd w:val="clear" w:color="auto" w:fill="FFFFFF" w:themeFill="background1"/>
      </w:tcPr>
    </w:tblStylePr>
    <w:tblStylePr w:type="band1Vert">
      <w:tblPr/>
      <w:tcPr>
        <w:shd w:val="clear" w:color="auto" w:fill="FEF7D3" w:themeFill="accent2" w:themeFillTint="33"/>
      </w:tcPr>
    </w:tblStylePr>
    <w:tblStylePr w:type="band1Horz">
      <w:tblPr/>
      <w:tcPr>
        <w:shd w:val="clear" w:color="auto" w:fill="FEF7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6B1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08C" w:themeColor="accent5"/>
        </w:tcBorders>
        <w:shd w:val="clear" w:color="auto" w:fill="FFFFFF" w:themeFill="background1"/>
      </w:tcPr>
    </w:tblStylePr>
    <w:tblStylePr w:type="band1Vert">
      <w:tblPr/>
      <w:tcPr>
        <w:shd w:val="clear" w:color="auto" w:fill="E0F5E7" w:themeFill="accent5" w:themeFillTint="33"/>
      </w:tcPr>
    </w:tblStylePr>
    <w:tblStylePr w:type="band1Horz">
      <w:tblPr/>
      <w:tcPr>
        <w:shd w:val="clear" w:color="auto" w:fill="E0F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FDD81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E97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E97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E97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E97C" w:themeColor="accent6"/>
        </w:tcBorders>
        <w:shd w:val="clear" w:color="auto" w:fill="FFFFFF" w:themeFill="background1"/>
      </w:tcPr>
    </w:tblStylePr>
    <w:tblStylePr w:type="band1Vert">
      <w:tblPr/>
      <w:tcPr>
        <w:shd w:val="clear" w:color="auto" w:fill="FEFAE4" w:themeFill="accent6" w:themeFillTint="33"/>
      </w:tcPr>
    </w:tblStylePr>
    <w:tblStylePr w:type="band1Horz">
      <w:tblPr/>
      <w:tcPr>
        <w:shd w:val="clear" w:color="auto" w:fill="FEFA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single" w:sz="8" w:space="0" w:color="05FF5F" w:themeColor="accent1" w:themeTint="BF"/>
        <w:insideV w:val="single" w:sz="8" w:space="0" w:color="05FF5F" w:themeColor="accent1" w:themeTint="BF"/>
      </w:tblBorders>
    </w:tblPr>
    <w:tcPr>
      <w:shd w:val="clear" w:color="auto" w:fill="ACFFCA" w:themeFill="accent1" w:themeFillTint="3F"/>
    </w:tcPr>
    <w:tblStylePr w:type="firstRow">
      <w:rPr>
        <w:b/>
        <w:bCs/>
      </w:rPr>
    </w:tblStylePr>
    <w:tblStylePr w:type="lastRow">
      <w:rPr>
        <w:b/>
        <w:bCs/>
      </w:rPr>
      <w:tblPr/>
      <w:tcPr>
        <w:tcBorders>
          <w:top w:val="single" w:sz="18" w:space="0" w:color="05FF5F" w:themeColor="accent1" w:themeTint="BF"/>
        </w:tcBorders>
      </w:tcPr>
    </w:tblStylePr>
    <w:tblStylePr w:type="firstCol">
      <w:rPr>
        <w:b/>
        <w:bCs/>
      </w:rPr>
    </w:tblStylePr>
    <w:tblStylePr w:type="lastCol">
      <w:rPr>
        <w:b/>
        <w:bCs/>
      </w:rPr>
    </w:tblStylePr>
    <w:tblStylePr w:type="band1Vert">
      <w:tblPr/>
      <w:tcPr>
        <w:shd w:val="clear" w:color="auto" w:fill="59FF94" w:themeFill="accent1" w:themeFillTint="7F"/>
      </w:tcPr>
    </w:tblStylePr>
    <w:tblStylePr w:type="band1Horz">
      <w:tblPr/>
      <w:tcPr>
        <w:shd w:val="clear" w:color="auto" w:fill="59FF94"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single" w:sz="8" w:space="0" w:color="FDE25A" w:themeColor="accent2" w:themeTint="BF"/>
        <w:insideV w:val="single" w:sz="8" w:space="0" w:color="FDE25A" w:themeColor="accent2" w:themeTint="BF"/>
      </w:tblBorders>
    </w:tblPr>
    <w:tcPr>
      <w:shd w:val="clear" w:color="auto" w:fill="FEF5C8" w:themeFill="accent2" w:themeFillTint="3F"/>
    </w:tcPr>
    <w:tblStylePr w:type="firstRow">
      <w:rPr>
        <w:b/>
        <w:bCs/>
      </w:rPr>
    </w:tblStylePr>
    <w:tblStylePr w:type="lastRow">
      <w:rPr>
        <w:b/>
        <w:bCs/>
      </w:rPr>
      <w:tblPr/>
      <w:tcPr>
        <w:tcBorders>
          <w:top w:val="single" w:sz="18" w:space="0" w:color="FDE25A" w:themeColor="accent2" w:themeTint="BF"/>
        </w:tcBorders>
      </w:tcPr>
    </w:tblStylePr>
    <w:tblStylePr w:type="firstCol">
      <w:rPr>
        <w:b/>
        <w:bCs/>
      </w:rPr>
    </w:tblStylePr>
    <w:tblStylePr w:type="lastCol">
      <w:rPr>
        <w:b/>
        <w:bCs/>
      </w:rPr>
    </w:tblStylePr>
    <w:tblStylePr w:type="band1Vert">
      <w:tblPr/>
      <w:tcPr>
        <w:shd w:val="clear" w:color="auto" w:fill="FEEC91" w:themeFill="accent2" w:themeFillTint="7F"/>
      </w:tcPr>
    </w:tblStylePr>
    <w:tblStylePr w:type="band1Horz">
      <w:tblPr/>
      <w:tcPr>
        <w:shd w:val="clear" w:color="auto" w:fill="FEEC91"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single" w:sz="8" w:space="0" w:color="8CDBA8" w:themeColor="accent5" w:themeTint="BF"/>
        <w:insideV w:val="single" w:sz="8" w:space="0" w:color="8CDBA8" w:themeColor="accent5" w:themeTint="BF"/>
      </w:tblBorders>
    </w:tblPr>
    <w:tcPr>
      <w:shd w:val="clear" w:color="auto" w:fill="D9F3E2" w:themeFill="accent5" w:themeFillTint="3F"/>
    </w:tcPr>
    <w:tblStylePr w:type="firstRow">
      <w:rPr>
        <w:b/>
        <w:bCs/>
      </w:rPr>
    </w:tblStylePr>
    <w:tblStylePr w:type="lastRow">
      <w:rPr>
        <w:b/>
        <w:bCs/>
      </w:rPr>
      <w:tblPr/>
      <w:tcPr>
        <w:tcBorders>
          <w:top w:val="single" w:sz="18" w:space="0" w:color="8CDBA8" w:themeColor="accent5" w:themeTint="BF"/>
        </w:tcBorders>
      </w:tcPr>
    </w:tblStylePr>
    <w:tblStylePr w:type="firstCol">
      <w:rPr>
        <w:b/>
        <w:bCs/>
      </w:rPr>
    </w:tblStylePr>
    <w:tblStylePr w:type="lastCol">
      <w:rPr>
        <w:b/>
        <w:bCs/>
      </w:rPr>
    </w:tblStylePr>
    <w:tblStylePr w:type="band1Vert">
      <w:tblPr/>
      <w:tcPr>
        <w:shd w:val="clear" w:color="auto" w:fill="B2E7C5" w:themeFill="accent5" w:themeFillTint="7F"/>
      </w:tcPr>
    </w:tblStylePr>
    <w:tblStylePr w:type="band1Horz">
      <w:tblPr/>
      <w:tcPr>
        <w:shd w:val="clear" w:color="auto" w:fill="B2E7C5"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single" w:sz="8" w:space="0" w:color="FEEE9C" w:themeColor="accent6" w:themeTint="BF"/>
        <w:insideV w:val="single" w:sz="8" w:space="0" w:color="FEEE9C" w:themeColor="accent6" w:themeTint="BF"/>
      </w:tblBorders>
    </w:tblPr>
    <w:tcPr>
      <w:shd w:val="clear" w:color="auto" w:fill="FEF9DE" w:themeFill="accent6" w:themeFillTint="3F"/>
    </w:tcPr>
    <w:tblStylePr w:type="firstRow">
      <w:rPr>
        <w:b/>
        <w:bCs/>
      </w:rPr>
    </w:tblStylePr>
    <w:tblStylePr w:type="lastRow">
      <w:rPr>
        <w:b/>
        <w:bCs/>
      </w:rPr>
      <w:tblPr/>
      <w:tcPr>
        <w:tcBorders>
          <w:top w:val="single" w:sz="18" w:space="0" w:color="FEEE9C" w:themeColor="accent6" w:themeTint="BF"/>
        </w:tcBorders>
      </w:tcPr>
    </w:tblStylePr>
    <w:tblStylePr w:type="firstCol">
      <w:rPr>
        <w:b/>
        <w:bCs/>
      </w:rPr>
    </w:tblStylePr>
    <w:tblStylePr w:type="lastCol">
      <w:rPr>
        <w:b/>
        <w:bCs/>
      </w:rPr>
    </w:tblStylePr>
    <w:tblStylePr w:type="band1Vert">
      <w:tblPr/>
      <w:tcPr>
        <w:shd w:val="clear" w:color="auto" w:fill="FEF3BD" w:themeFill="accent6" w:themeFillTint="7F"/>
      </w:tcPr>
    </w:tblStylePr>
    <w:tblStylePr w:type="band1Horz">
      <w:tblPr/>
      <w:tcPr>
        <w:shd w:val="clear" w:color="auto" w:fill="FEF3BD"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insideH w:val="single" w:sz="8" w:space="0" w:color="00B140" w:themeColor="accent1"/>
        <w:insideV w:val="single" w:sz="8" w:space="0" w:color="00B140" w:themeColor="accent1"/>
      </w:tblBorders>
    </w:tblPr>
    <w:tcPr>
      <w:shd w:val="clear" w:color="auto" w:fill="ACFFCA" w:themeFill="accent1" w:themeFillTint="3F"/>
    </w:tcPr>
    <w:tblStylePr w:type="firstRow">
      <w:rPr>
        <w:b/>
        <w:bCs/>
        <w:color w:val="232222" w:themeColor="text1"/>
      </w:rPr>
      <w:tblPr/>
      <w:tcPr>
        <w:shd w:val="clear" w:color="auto" w:fill="DEFFEA"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D4" w:themeFill="accent1" w:themeFillTint="33"/>
      </w:tcPr>
    </w:tblStylePr>
    <w:tblStylePr w:type="band1Vert">
      <w:tblPr/>
      <w:tcPr>
        <w:shd w:val="clear" w:color="auto" w:fill="59FF94" w:themeFill="accent1" w:themeFillTint="7F"/>
      </w:tcPr>
    </w:tblStylePr>
    <w:tblStylePr w:type="band1Horz">
      <w:tblPr/>
      <w:tcPr>
        <w:tcBorders>
          <w:insideH w:val="single" w:sz="6" w:space="0" w:color="00B140" w:themeColor="accent1"/>
          <w:insideV w:val="single" w:sz="6" w:space="0" w:color="00B140" w:themeColor="accent1"/>
        </w:tcBorders>
        <w:shd w:val="clear" w:color="auto" w:fill="59FF9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insideH w:val="single" w:sz="8" w:space="0" w:color="FDDA24" w:themeColor="accent2"/>
        <w:insideV w:val="single" w:sz="8" w:space="0" w:color="FDDA24" w:themeColor="accent2"/>
      </w:tblBorders>
    </w:tblPr>
    <w:tcPr>
      <w:shd w:val="clear" w:color="auto" w:fill="FEF5C8" w:themeFill="accent2" w:themeFillTint="3F"/>
    </w:tcPr>
    <w:tblStylePr w:type="firstRow">
      <w:rPr>
        <w:b/>
        <w:bCs/>
        <w:color w:val="232222" w:themeColor="text1"/>
      </w:rPr>
      <w:tblPr/>
      <w:tcPr>
        <w:shd w:val="clear" w:color="auto" w:fill="FE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7D3" w:themeFill="accent2" w:themeFillTint="33"/>
      </w:tcPr>
    </w:tblStylePr>
    <w:tblStylePr w:type="band1Vert">
      <w:tblPr/>
      <w:tcPr>
        <w:shd w:val="clear" w:color="auto" w:fill="FEEC91" w:themeFill="accent2" w:themeFillTint="7F"/>
      </w:tcPr>
    </w:tblStylePr>
    <w:tblStylePr w:type="band1Horz">
      <w:tblPr/>
      <w:tcPr>
        <w:tcBorders>
          <w:insideH w:val="single" w:sz="6" w:space="0" w:color="FDDA24" w:themeColor="accent2"/>
          <w:insideV w:val="single" w:sz="6" w:space="0" w:color="FDDA24" w:themeColor="accent2"/>
        </w:tcBorders>
        <w:shd w:val="clear" w:color="auto" w:fill="FEEC9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insideH w:val="single" w:sz="8" w:space="0" w:color="66D08C" w:themeColor="accent5"/>
        <w:insideV w:val="single" w:sz="8" w:space="0" w:color="66D08C" w:themeColor="accent5"/>
      </w:tblBorders>
    </w:tblPr>
    <w:tcPr>
      <w:shd w:val="clear" w:color="auto" w:fill="D9F3E2" w:themeFill="accent5" w:themeFillTint="3F"/>
    </w:tcPr>
    <w:tblStylePr w:type="firstRow">
      <w:rPr>
        <w:b/>
        <w:bCs/>
        <w:color w:val="232222" w:themeColor="text1"/>
      </w:rPr>
      <w:tblPr/>
      <w:tcPr>
        <w:shd w:val="clear" w:color="auto" w:fill="EFFAF3"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F5E7" w:themeFill="accent5" w:themeFillTint="33"/>
      </w:tcPr>
    </w:tblStylePr>
    <w:tblStylePr w:type="band1Vert">
      <w:tblPr/>
      <w:tcPr>
        <w:shd w:val="clear" w:color="auto" w:fill="B2E7C5" w:themeFill="accent5" w:themeFillTint="7F"/>
      </w:tcPr>
    </w:tblStylePr>
    <w:tblStylePr w:type="band1Horz">
      <w:tblPr/>
      <w:tcPr>
        <w:tcBorders>
          <w:insideH w:val="single" w:sz="6" w:space="0" w:color="66D08C" w:themeColor="accent5"/>
          <w:insideV w:val="single" w:sz="6" w:space="0" w:color="66D08C" w:themeColor="accent5"/>
        </w:tcBorders>
        <w:shd w:val="clear" w:color="auto" w:fill="B2E7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insideH w:val="single" w:sz="8" w:space="0" w:color="FEE97C" w:themeColor="accent6"/>
        <w:insideV w:val="single" w:sz="8" w:space="0" w:color="FEE97C" w:themeColor="accent6"/>
      </w:tblBorders>
    </w:tblPr>
    <w:tcPr>
      <w:shd w:val="clear" w:color="auto" w:fill="FEF9DE" w:themeFill="accent6" w:themeFillTint="3F"/>
    </w:tcPr>
    <w:tblStylePr w:type="firstRow">
      <w:rPr>
        <w:b/>
        <w:bCs/>
        <w:color w:val="232222" w:themeColor="text1"/>
      </w:rPr>
      <w:tblPr/>
      <w:tcPr>
        <w:shd w:val="clear" w:color="auto" w:fill="FFFCF2"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AE4" w:themeFill="accent6" w:themeFillTint="33"/>
      </w:tcPr>
    </w:tblStylePr>
    <w:tblStylePr w:type="band1Vert">
      <w:tblPr/>
      <w:tcPr>
        <w:shd w:val="clear" w:color="auto" w:fill="FEF3BD" w:themeFill="accent6" w:themeFillTint="7F"/>
      </w:tcPr>
    </w:tblStylePr>
    <w:tblStylePr w:type="band1Horz">
      <w:tblPr/>
      <w:tcPr>
        <w:tcBorders>
          <w:insideH w:val="single" w:sz="6" w:space="0" w:color="FEE97C" w:themeColor="accent6"/>
          <w:insideV w:val="single" w:sz="6" w:space="0" w:color="FEE97C" w:themeColor="accent6"/>
        </w:tcBorders>
        <w:shd w:val="clear" w:color="auto" w:fill="FEF3B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5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A2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A2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A2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A2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C9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C91"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7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7C5"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9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E9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E9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E9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E9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3B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3BD"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B140" w:themeColor="accent1"/>
        <w:bottom w:val="single" w:sz="8" w:space="0" w:color="00B140" w:themeColor="accent1"/>
      </w:tblBorders>
    </w:tblPr>
    <w:tblStylePr w:type="firstRow">
      <w:rPr>
        <w:rFonts w:asciiTheme="majorHAnsi" w:eastAsiaTheme="majorEastAsia" w:hAnsiTheme="majorHAnsi" w:cstheme="majorBidi"/>
      </w:rPr>
      <w:tblPr/>
      <w:tcPr>
        <w:tcBorders>
          <w:top w:val="nil"/>
          <w:bottom w:val="single" w:sz="8" w:space="0" w:color="00B140" w:themeColor="accent1"/>
        </w:tcBorders>
      </w:tcPr>
    </w:tblStylePr>
    <w:tblStylePr w:type="lastRow">
      <w:rPr>
        <w:b/>
        <w:bCs/>
        <w:color w:val="201547" w:themeColor="text2"/>
      </w:rPr>
      <w:tblPr/>
      <w:tcPr>
        <w:tcBorders>
          <w:top w:val="single" w:sz="8" w:space="0" w:color="00B140" w:themeColor="accent1"/>
          <w:bottom w:val="single" w:sz="8" w:space="0" w:color="00B140" w:themeColor="accent1"/>
        </w:tcBorders>
      </w:tcPr>
    </w:tblStylePr>
    <w:tblStylePr w:type="firstCol">
      <w:rPr>
        <w:b/>
        <w:bCs/>
      </w:rPr>
    </w:tblStylePr>
    <w:tblStylePr w:type="lastCol">
      <w:rPr>
        <w:b/>
        <w:bCs/>
      </w:rPr>
      <w:tblPr/>
      <w:tcPr>
        <w:tcBorders>
          <w:top w:val="single" w:sz="8" w:space="0" w:color="00B140" w:themeColor="accent1"/>
          <w:bottom w:val="single" w:sz="8" w:space="0" w:color="00B140" w:themeColor="accent1"/>
        </w:tcBorders>
      </w:tcPr>
    </w:tblStylePr>
    <w:tblStylePr w:type="band1Vert">
      <w:tblPr/>
      <w:tcPr>
        <w:shd w:val="clear" w:color="auto" w:fill="ACFFCA" w:themeFill="accent1" w:themeFillTint="3F"/>
      </w:tcPr>
    </w:tblStylePr>
    <w:tblStylePr w:type="band1Horz">
      <w:tblPr/>
      <w:tcPr>
        <w:shd w:val="clear" w:color="auto" w:fill="ACFFCA"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FDDA24" w:themeColor="accent2"/>
        <w:bottom w:val="single" w:sz="8" w:space="0" w:color="FDDA24" w:themeColor="accent2"/>
      </w:tblBorders>
    </w:tblPr>
    <w:tblStylePr w:type="firstRow">
      <w:rPr>
        <w:rFonts w:asciiTheme="majorHAnsi" w:eastAsiaTheme="majorEastAsia" w:hAnsiTheme="majorHAnsi" w:cstheme="majorBidi"/>
      </w:rPr>
      <w:tblPr/>
      <w:tcPr>
        <w:tcBorders>
          <w:top w:val="nil"/>
          <w:bottom w:val="single" w:sz="8" w:space="0" w:color="FDDA24" w:themeColor="accent2"/>
        </w:tcBorders>
      </w:tcPr>
    </w:tblStylePr>
    <w:tblStylePr w:type="lastRow">
      <w:rPr>
        <w:b/>
        <w:bCs/>
        <w:color w:val="201547" w:themeColor="text2"/>
      </w:rPr>
      <w:tblPr/>
      <w:tcPr>
        <w:tcBorders>
          <w:top w:val="single" w:sz="8" w:space="0" w:color="FDDA24" w:themeColor="accent2"/>
          <w:bottom w:val="single" w:sz="8" w:space="0" w:color="FDDA24" w:themeColor="accent2"/>
        </w:tcBorders>
      </w:tcPr>
    </w:tblStylePr>
    <w:tblStylePr w:type="firstCol">
      <w:rPr>
        <w:b/>
        <w:bCs/>
      </w:rPr>
    </w:tblStylePr>
    <w:tblStylePr w:type="lastCol">
      <w:rPr>
        <w:b/>
        <w:bCs/>
      </w:rPr>
      <w:tblPr/>
      <w:tcPr>
        <w:tcBorders>
          <w:top w:val="single" w:sz="8" w:space="0" w:color="FDDA24" w:themeColor="accent2"/>
          <w:bottom w:val="single" w:sz="8" w:space="0" w:color="FDDA24" w:themeColor="accent2"/>
        </w:tcBorders>
      </w:tcPr>
    </w:tblStylePr>
    <w:tblStylePr w:type="band1Vert">
      <w:tblPr/>
      <w:tcPr>
        <w:shd w:val="clear" w:color="auto" w:fill="FEF5C8" w:themeFill="accent2" w:themeFillTint="3F"/>
      </w:tcPr>
    </w:tblStylePr>
    <w:tblStylePr w:type="band1Horz">
      <w:tblPr/>
      <w:tcPr>
        <w:shd w:val="clear" w:color="auto" w:fill="FEF5C8"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D08C" w:themeColor="accent5"/>
        <w:bottom w:val="single" w:sz="8" w:space="0" w:color="66D08C" w:themeColor="accent5"/>
      </w:tblBorders>
    </w:tblPr>
    <w:tblStylePr w:type="firstRow">
      <w:rPr>
        <w:rFonts w:asciiTheme="majorHAnsi" w:eastAsiaTheme="majorEastAsia" w:hAnsiTheme="majorHAnsi" w:cstheme="majorBidi"/>
      </w:rPr>
      <w:tblPr/>
      <w:tcPr>
        <w:tcBorders>
          <w:top w:val="nil"/>
          <w:bottom w:val="single" w:sz="8" w:space="0" w:color="66D08C" w:themeColor="accent5"/>
        </w:tcBorders>
      </w:tcPr>
    </w:tblStylePr>
    <w:tblStylePr w:type="lastRow">
      <w:rPr>
        <w:b/>
        <w:bCs/>
        <w:color w:val="201547" w:themeColor="text2"/>
      </w:rPr>
      <w:tblPr/>
      <w:tcPr>
        <w:tcBorders>
          <w:top w:val="single" w:sz="8" w:space="0" w:color="66D08C" w:themeColor="accent5"/>
          <w:bottom w:val="single" w:sz="8" w:space="0" w:color="66D08C" w:themeColor="accent5"/>
        </w:tcBorders>
      </w:tcPr>
    </w:tblStylePr>
    <w:tblStylePr w:type="firstCol">
      <w:rPr>
        <w:b/>
        <w:bCs/>
      </w:rPr>
    </w:tblStylePr>
    <w:tblStylePr w:type="lastCol">
      <w:rPr>
        <w:b/>
        <w:bCs/>
      </w:rPr>
      <w:tblPr/>
      <w:tcPr>
        <w:tcBorders>
          <w:top w:val="single" w:sz="8" w:space="0" w:color="66D08C" w:themeColor="accent5"/>
          <w:bottom w:val="single" w:sz="8" w:space="0" w:color="66D08C" w:themeColor="accent5"/>
        </w:tcBorders>
      </w:tcPr>
    </w:tblStylePr>
    <w:tblStylePr w:type="band1Vert">
      <w:tblPr/>
      <w:tcPr>
        <w:shd w:val="clear" w:color="auto" w:fill="D9F3E2" w:themeFill="accent5" w:themeFillTint="3F"/>
      </w:tcPr>
    </w:tblStylePr>
    <w:tblStylePr w:type="band1Horz">
      <w:tblPr/>
      <w:tcPr>
        <w:shd w:val="clear" w:color="auto" w:fill="D9F3E2"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EE97C" w:themeColor="accent6"/>
        <w:bottom w:val="single" w:sz="8" w:space="0" w:color="FEE97C" w:themeColor="accent6"/>
      </w:tblBorders>
    </w:tblPr>
    <w:tblStylePr w:type="firstRow">
      <w:rPr>
        <w:rFonts w:asciiTheme="majorHAnsi" w:eastAsiaTheme="majorEastAsia" w:hAnsiTheme="majorHAnsi" w:cstheme="majorBidi"/>
      </w:rPr>
      <w:tblPr/>
      <w:tcPr>
        <w:tcBorders>
          <w:top w:val="nil"/>
          <w:bottom w:val="single" w:sz="8" w:space="0" w:color="FEE97C" w:themeColor="accent6"/>
        </w:tcBorders>
      </w:tcPr>
    </w:tblStylePr>
    <w:tblStylePr w:type="lastRow">
      <w:rPr>
        <w:b/>
        <w:bCs/>
        <w:color w:val="201547" w:themeColor="text2"/>
      </w:rPr>
      <w:tblPr/>
      <w:tcPr>
        <w:tcBorders>
          <w:top w:val="single" w:sz="8" w:space="0" w:color="FEE97C" w:themeColor="accent6"/>
          <w:bottom w:val="single" w:sz="8" w:space="0" w:color="FEE97C" w:themeColor="accent6"/>
        </w:tcBorders>
      </w:tcPr>
    </w:tblStylePr>
    <w:tblStylePr w:type="firstCol">
      <w:rPr>
        <w:b/>
        <w:bCs/>
      </w:rPr>
    </w:tblStylePr>
    <w:tblStylePr w:type="lastCol">
      <w:rPr>
        <w:b/>
        <w:bCs/>
      </w:rPr>
      <w:tblPr/>
      <w:tcPr>
        <w:tcBorders>
          <w:top w:val="single" w:sz="8" w:space="0" w:color="FEE97C" w:themeColor="accent6"/>
          <w:bottom w:val="single" w:sz="8" w:space="0" w:color="FEE97C" w:themeColor="accent6"/>
        </w:tcBorders>
      </w:tcPr>
    </w:tblStylePr>
    <w:tblStylePr w:type="band1Vert">
      <w:tblPr/>
      <w:tcPr>
        <w:shd w:val="clear" w:color="auto" w:fill="FEF9DE" w:themeFill="accent6" w:themeFillTint="3F"/>
      </w:tcPr>
    </w:tblStylePr>
    <w:tblStylePr w:type="band1Horz">
      <w:tblPr/>
      <w:tcPr>
        <w:shd w:val="clear" w:color="auto" w:fill="FEF9DE"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tblBorders>
    </w:tblPr>
    <w:tblStylePr w:type="firstRow">
      <w:rPr>
        <w:sz w:val="24"/>
        <w:szCs w:val="24"/>
      </w:rPr>
      <w:tblPr/>
      <w:tcPr>
        <w:tcBorders>
          <w:top w:val="nil"/>
          <w:left w:val="nil"/>
          <w:bottom w:val="single" w:sz="24" w:space="0" w:color="00B140" w:themeColor="accent1"/>
          <w:right w:val="nil"/>
          <w:insideH w:val="nil"/>
          <w:insideV w:val="nil"/>
        </w:tcBorders>
        <w:shd w:val="clear" w:color="auto" w:fill="FFFFFF" w:themeFill="background1"/>
      </w:tcPr>
    </w:tblStylePr>
    <w:tblStylePr w:type="lastRow">
      <w:tblPr/>
      <w:tcPr>
        <w:tcBorders>
          <w:top w:val="single" w:sz="8" w:space="0" w:color="00B14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1"/>
          <w:insideH w:val="nil"/>
          <w:insideV w:val="nil"/>
        </w:tcBorders>
        <w:shd w:val="clear" w:color="auto" w:fill="FFFFFF" w:themeFill="background1"/>
      </w:tcPr>
    </w:tblStylePr>
    <w:tblStylePr w:type="lastCol">
      <w:tblPr/>
      <w:tcPr>
        <w:tcBorders>
          <w:top w:val="nil"/>
          <w:left w:val="single" w:sz="8" w:space="0" w:color="00B14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tblBorders>
    </w:tblPr>
    <w:tblStylePr w:type="firstRow">
      <w:rPr>
        <w:sz w:val="24"/>
        <w:szCs w:val="24"/>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tblPr/>
      <w:tcPr>
        <w:tcBorders>
          <w:top w:val="single" w:sz="8" w:space="0" w:color="FDDA2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A24" w:themeColor="accent2"/>
          <w:insideH w:val="nil"/>
          <w:insideV w:val="nil"/>
        </w:tcBorders>
        <w:shd w:val="clear" w:color="auto" w:fill="FFFFFF" w:themeFill="background1"/>
      </w:tcPr>
    </w:tblStylePr>
    <w:tblStylePr w:type="lastCol">
      <w:tblPr/>
      <w:tcPr>
        <w:tcBorders>
          <w:top w:val="nil"/>
          <w:left w:val="single" w:sz="8" w:space="0" w:color="FDDA2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5C8" w:themeFill="accent2" w:themeFillTint="3F"/>
      </w:tcPr>
    </w:tblStylePr>
    <w:tblStylePr w:type="band1Horz">
      <w:tblPr/>
      <w:tcPr>
        <w:tcBorders>
          <w:top w:val="nil"/>
          <w:bottom w:val="nil"/>
          <w:insideH w:val="nil"/>
          <w:insideV w:val="nil"/>
        </w:tcBorders>
        <w:shd w:val="clear" w:color="auto" w:fill="FEF5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tblBorders>
    </w:tblPr>
    <w:tblStylePr w:type="firstRow">
      <w:rPr>
        <w:sz w:val="24"/>
        <w:szCs w:val="24"/>
      </w:rPr>
      <w:tblPr/>
      <w:tcPr>
        <w:tcBorders>
          <w:top w:val="nil"/>
          <w:left w:val="nil"/>
          <w:bottom w:val="single" w:sz="24" w:space="0" w:color="66D08C" w:themeColor="accent5"/>
          <w:right w:val="nil"/>
          <w:insideH w:val="nil"/>
          <w:insideV w:val="nil"/>
        </w:tcBorders>
        <w:shd w:val="clear" w:color="auto" w:fill="FFFFFF" w:themeFill="background1"/>
      </w:tcPr>
    </w:tblStylePr>
    <w:tblStylePr w:type="lastRow">
      <w:tblPr/>
      <w:tcPr>
        <w:tcBorders>
          <w:top w:val="single" w:sz="8" w:space="0" w:color="66D08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08C" w:themeColor="accent5"/>
          <w:insideH w:val="nil"/>
          <w:insideV w:val="nil"/>
        </w:tcBorders>
        <w:shd w:val="clear" w:color="auto" w:fill="FFFFFF" w:themeFill="background1"/>
      </w:tcPr>
    </w:tblStylePr>
    <w:tblStylePr w:type="lastCol">
      <w:tblPr/>
      <w:tcPr>
        <w:tcBorders>
          <w:top w:val="nil"/>
          <w:left w:val="single" w:sz="8" w:space="0" w:color="66D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E2" w:themeFill="accent5" w:themeFillTint="3F"/>
      </w:tcPr>
    </w:tblStylePr>
    <w:tblStylePr w:type="band1Horz">
      <w:tblPr/>
      <w:tcPr>
        <w:tcBorders>
          <w:top w:val="nil"/>
          <w:bottom w:val="nil"/>
          <w:insideH w:val="nil"/>
          <w:insideV w:val="nil"/>
        </w:tcBorders>
        <w:shd w:val="clear" w:color="auto" w:fill="D9F3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tblBorders>
    </w:tblPr>
    <w:tblStylePr w:type="firstRow">
      <w:rPr>
        <w:sz w:val="24"/>
        <w:szCs w:val="24"/>
      </w:rPr>
      <w:tblPr/>
      <w:tcPr>
        <w:tcBorders>
          <w:top w:val="nil"/>
          <w:left w:val="nil"/>
          <w:bottom w:val="single" w:sz="24" w:space="0" w:color="FEE97C" w:themeColor="accent6"/>
          <w:right w:val="nil"/>
          <w:insideH w:val="nil"/>
          <w:insideV w:val="nil"/>
        </w:tcBorders>
        <w:shd w:val="clear" w:color="auto" w:fill="FFFFFF" w:themeFill="background1"/>
      </w:tcPr>
    </w:tblStylePr>
    <w:tblStylePr w:type="lastRow">
      <w:tblPr/>
      <w:tcPr>
        <w:tcBorders>
          <w:top w:val="single" w:sz="8" w:space="0" w:color="FEE9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E97C" w:themeColor="accent6"/>
          <w:insideH w:val="nil"/>
          <w:insideV w:val="nil"/>
        </w:tcBorders>
        <w:shd w:val="clear" w:color="auto" w:fill="FFFFFF" w:themeFill="background1"/>
      </w:tcPr>
    </w:tblStylePr>
    <w:tblStylePr w:type="lastCol">
      <w:tblPr/>
      <w:tcPr>
        <w:tcBorders>
          <w:top w:val="nil"/>
          <w:left w:val="single" w:sz="8" w:space="0" w:color="FEE9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9DE" w:themeFill="accent6" w:themeFillTint="3F"/>
      </w:tcPr>
    </w:tblStylePr>
    <w:tblStylePr w:type="band1Horz">
      <w:tblPr/>
      <w:tcPr>
        <w:tcBorders>
          <w:top w:val="nil"/>
          <w:bottom w:val="nil"/>
          <w:insideH w:val="nil"/>
          <w:insideV w:val="nil"/>
        </w:tcBorders>
        <w:shd w:val="clear" w:color="auto" w:fill="FEF9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single" w:sz="8" w:space="0" w:color="05FF5F" w:themeColor="accent1" w:themeTint="BF"/>
      </w:tblBorders>
    </w:tblPr>
    <w:tblStylePr w:type="firstRow">
      <w:pPr>
        <w:spacing w:before="0" w:after="0" w:line="240" w:lineRule="auto"/>
      </w:pPr>
      <w:rPr>
        <w:b/>
        <w:bCs/>
        <w:color w:val="FFFFFF" w:themeColor="background1"/>
      </w:rPr>
      <w:tblPr/>
      <w:tcPr>
        <w:tcBorders>
          <w:top w:val="single" w:sz="8"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nil"/>
          <w:insideV w:val="nil"/>
        </w:tcBorders>
        <w:shd w:val="clear" w:color="auto" w:fill="00B140" w:themeFill="accent1"/>
      </w:tcPr>
    </w:tblStylePr>
    <w:tblStylePr w:type="lastRow">
      <w:pPr>
        <w:spacing w:before="0" w:after="0" w:line="240" w:lineRule="auto"/>
      </w:pPr>
      <w:rPr>
        <w:b/>
        <w:bCs/>
      </w:rPr>
      <w:tblPr/>
      <w:tcPr>
        <w:tcBorders>
          <w:top w:val="double" w:sz="6"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1" w:themeFillTint="3F"/>
      </w:tcPr>
    </w:tblStylePr>
    <w:tblStylePr w:type="band1Horz">
      <w:tblPr/>
      <w:tcPr>
        <w:tcBorders>
          <w:insideH w:val="nil"/>
          <w:insideV w:val="nil"/>
        </w:tcBorders>
        <w:shd w:val="clear" w:color="auto" w:fill="ACFF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single" w:sz="8" w:space="0" w:color="FDE25A" w:themeColor="accent2" w:themeTint="BF"/>
      </w:tblBorders>
    </w:tblPr>
    <w:tblStylePr w:type="firstRow">
      <w:pPr>
        <w:spacing w:before="0" w:after="0" w:line="240" w:lineRule="auto"/>
      </w:pPr>
      <w:rPr>
        <w:b/>
        <w:bCs/>
        <w:color w:val="FFFFFF" w:themeColor="background1"/>
      </w:rPr>
      <w:tblPr/>
      <w:tcPr>
        <w:tcBorders>
          <w:top w:val="single" w:sz="8"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nil"/>
          <w:insideV w:val="nil"/>
        </w:tcBorders>
        <w:shd w:val="clear" w:color="auto" w:fill="FDDA24" w:themeFill="accent2"/>
      </w:tcPr>
    </w:tblStylePr>
    <w:tblStylePr w:type="lastRow">
      <w:pPr>
        <w:spacing w:before="0" w:after="0" w:line="240" w:lineRule="auto"/>
      </w:pPr>
      <w:rPr>
        <w:b/>
        <w:bCs/>
      </w:rPr>
      <w:tblPr/>
      <w:tcPr>
        <w:tcBorders>
          <w:top w:val="double" w:sz="6"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5C8" w:themeFill="accent2" w:themeFillTint="3F"/>
      </w:tcPr>
    </w:tblStylePr>
    <w:tblStylePr w:type="band1Horz">
      <w:tblPr/>
      <w:tcPr>
        <w:tcBorders>
          <w:insideH w:val="nil"/>
          <w:insideV w:val="nil"/>
        </w:tcBorders>
        <w:shd w:val="clear" w:color="auto" w:fill="FEF5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single" w:sz="8" w:space="0" w:color="8CDBA8" w:themeColor="accent5" w:themeTint="BF"/>
      </w:tblBorders>
    </w:tblPr>
    <w:tblStylePr w:type="firstRow">
      <w:pPr>
        <w:spacing w:before="0" w:after="0" w:line="240" w:lineRule="auto"/>
      </w:pPr>
      <w:rPr>
        <w:b/>
        <w:bCs/>
        <w:color w:val="FFFFFF" w:themeColor="background1"/>
      </w:rPr>
      <w:tblPr/>
      <w:tcPr>
        <w:tcBorders>
          <w:top w:val="single" w:sz="8"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nil"/>
          <w:insideV w:val="nil"/>
        </w:tcBorders>
        <w:shd w:val="clear" w:color="auto" w:fill="66D08C" w:themeFill="accent5"/>
      </w:tcPr>
    </w:tblStylePr>
    <w:tblStylePr w:type="lastRow">
      <w:pPr>
        <w:spacing w:before="0" w:after="0" w:line="240" w:lineRule="auto"/>
      </w:pPr>
      <w:rPr>
        <w:b/>
        <w:bCs/>
      </w:rPr>
      <w:tblPr/>
      <w:tcPr>
        <w:tcBorders>
          <w:top w:val="double" w:sz="6"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F3E2" w:themeFill="accent5" w:themeFillTint="3F"/>
      </w:tcPr>
    </w:tblStylePr>
    <w:tblStylePr w:type="band1Horz">
      <w:tblPr/>
      <w:tcPr>
        <w:tcBorders>
          <w:insideH w:val="nil"/>
          <w:insideV w:val="nil"/>
        </w:tcBorders>
        <w:shd w:val="clear" w:color="auto" w:fill="D9F3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single" w:sz="8" w:space="0" w:color="FEEE9C" w:themeColor="accent6" w:themeTint="BF"/>
      </w:tblBorders>
    </w:tblPr>
    <w:tblStylePr w:type="firstRow">
      <w:pPr>
        <w:spacing w:before="0" w:after="0" w:line="240" w:lineRule="auto"/>
      </w:pPr>
      <w:rPr>
        <w:b/>
        <w:bCs/>
        <w:color w:val="FFFFFF" w:themeColor="background1"/>
      </w:rPr>
      <w:tblPr/>
      <w:tcPr>
        <w:tcBorders>
          <w:top w:val="single" w:sz="8"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nil"/>
          <w:insideV w:val="nil"/>
        </w:tcBorders>
        <w:shd w:val="clear" w:color="auto" w:fill="FEE97C" w:themeFill="accent6"/>
      </w:tcPr>
    </w:tblStylePr>
    <w:tblStylePr w:type="lastRow">
      <w:pPr>
        <w:spacing w:before="0" w:after="0" w:line="240" w:lineRule="auto"/>
      </w:pPr>
      <w:rPr>
        <w:b/>
        <w:bCs/>
      </w:rPr>
      <w:tblPr/>
      <w:tcPr>
        <w:tcBorders>
          <w:top w:val="double" w:sz="6"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9DE" w:themeFill="accent6" w:themeFillTint="3F"/>
      </w:tcPr>
    </w:tblStylePr>
    <w:tblStylePr w:type="band1Horz">
      <w:tblPr/>
      <w:tcPr>
        <w:tcBorders>
          <w:insideH w:val="nil"/>
          <w:insideV w:val="nil"/>
        </w:tcBorders>
        <w:shd w:val="clear" w:color="auto" w:fill="FEF9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1"/>
      </w:tcPr>
    </w:tblStylePr>
    <w:tblStylePr w:type="lastCol">
      <w:rPr>
        <w:b/>
        <w:bCs/>
        <w:color w:val="FFFFFF" w:themeColor="background1"/>
      </w:rPr>
      <w:tblPr/>
      <w:tcPr>
        <w:tcBorders>
          <w:left w:val="nil"/>
          <w:right w:val="nil"/>
          <w:insideH w:val="nil"/>
          <w:insideV w:val="nil"/>
        </w:tcBorders>
        <w:shd w:val="clear" w:color="auto" w:fill="00B14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A2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A24" w:themeFill="accent2"/>
      </w:tcPr>
    </w:tblStylePr>
    <w:tblStylePr w:type="lastCol">
      <w:rPr>
        <w:b/>
        <w:bCs/>
        <w:color w:val="FFFFFF" w:themeColor="background1"/>
      </w:rPr>
      <w:tblPr/>
      <w:tcPr>
        <w:tcBorders>
          <w:left w:val="nil"/>
          <w:right w:val="nil"/>
          <w:insideH w:val="nil"/>
          <w:insideV w:val="nil"/>
        </w:tcBorders>
        <w:shd w:val="clear" w:color="auto" w:fill="FDDA2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08C" w:themeFill="accent5"/>
      </w:tcPr>
    </w:tblStylePr>
    <w:tblStylePr w:type="lastCol">
      <w:rPr>
        <w:b/>
        <w:bCs/>
        <w:color w:val="FFFFFF" w:themeColor="background1"/>
      </w:rPr>
      <w:tblPr/>
      <w:tcPr>
        <w:tcBorders>
          <w:left w:val="nil"/>
          <w:right w:val="nil"/>
          <w:insideH w:val="nil"/>
          <w:insideV w:val="nil"/>
        </w:tcBorders>
        <w:shd w:val="clear" w:color="auto" w:fill="66D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E9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E97C" w:themeFill="accent6"/>
      </w:tcPr>
    </w:tblStylePr>
    <w:tblStylePr w:type="lastCol">
      <w:rPr>
        <w:b/>
        <w:bCs/>
        <w:color w:val="FFFFFF" w:themeColor="background1"/>
      </w:rPr>
      <w:tblPr/>
      <w:tcPr>
        <w:tcBorders>
          <w:left w:val="nil"/>
          <w:right w:val="nil"/>
          <w:insideH w:val="nil"/>
          <w:insideV w:val="nil"/>
        </w:tcBorders>
        <w:shd w:val="clear" w:color="auto" w:fill="FEE9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99"/>
    <w:rsid w:val="00EC405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B140" w:themeFill="accent1"/>
      </w:tcPr>
    </w:tblStylePr>
    <w:tblStylePr w:type="firstCol">
      <w:tblPr/>
      <w:tcPr>
        <w:shd w:val="clear" w:color="auto" w:fill="FFFFFF" w:themeFill="background1"/>
      </w:tcPr>
    </w:tblStylePr>
    <w:tblStylePr w:type="band1Vert">
      <w:tblPr/>
      <w:tcPr>
        <w:shd w:val="clear" w:color="auto" w:fill="CCEFD9"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A405AE"/>
    <w:rPr>
      <w:rFonts w:cs="Arial"/>
      <w:b/>
      <w:noProof/>
      <w:color w:val="232222" w:themeColor="text1"/>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qFormat/>
    <w:rsid w:val="00783D00"/>
    <w:pPr>
      <w:spacing w:before="0" w:after="0" w:line="240" w:lineRule="auto"/>
    </w:pPr>
    <w:rPr>
      <w:rFonts w:cs="Arial"/>
      <w:b/>
      <w:color w:val="201547" w:themeColor="text2"/>
      <w:spacing w:val="-4"/>
      <w:kern w:val="28"/>
      <w:sz w:val="28"/>
      <w:szCs w:val="42"/>
    </w:rPr>
  </w:style>
  <w:style w:type="paragraph" w:customStyle="1" w:styleId="xPartnerLogo">
    <w:name w:val="xPartnerLogo"/>
    <w:basedOn w:val="NoSpacing"/>
    <w:uiPriority w:val="99"/>
    <w:rsid w:val="00081719"/>
    <w:pPr>
      <w:framePr w:h="709" w:hRule="exact" w:wrap="around" w:vAnchor="page" w:hAnchor="page" w:x="568" w:y="15452"/>
    </w:pPr>
    <w:rPr>
      <w:b/>
      <w:color w:val="201547" w:themeColor="text2"/>
      <w:sz w:val="28"/>
    </w:rPr>
  </w:style>
  <w:style w:type="paragraph" w:customStyle="1" w:styleId="xVicLogo">
    <w:name w:val="xVicLogo"/>
    <w:basedOn w:val="NoSpacing"/>
    <w:uiPriority w:val="99"/>
    <w:rsid w:val="00C33BEC"/>
    <w:pPr>
      <w:framePr w:wrap="around" w:vAnchor="page" w:hAnchor="page" w:x="8602" w:y="15452"/>
    </w:pPr>
  </w:style>
  <w:style w:type="numbering" w:customStyle="1" w:styleId="MyHeadings">
    <w:name w:val="MyHeadings"/>
    <w:uiPriority w:val="99"/>
    <w:rsid w:val="0058629F"/>
    <w:pPr>
      <w:numPr>
        <w:numId w:val="3"/>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SectionSubtitle">
    <w:name w:val="Section Subtitle"/>
    <w:basedOn w:val="Normal"/>
    <w:uiPriority w:val="3"/>
    <w:rsid w:val="002F5718"/>
    <w:pPr>
      <w:shd w:val="clear" w:color="auto" w:fill="201547" w:themeFill="text2"/>
      <w:spacing w:before="0" w:after="0" w:line="276" w:lineRule="auto"/>
    </w:pPr>
    <w:rPr>
      <w:color w:val="FFFFFF" w:themeColor="background1"/>
      <w:sz w:val="24"/>
    </w:rPr>
  </w:style>
  <w:style w:type="paragraph" w:customStyle="1" w:styleId="IntroFeatureText">
    <w:name w:val="Intro/Feature Text"/>
    <w:basedOn w:val="Normal"/>
    <w:next w:val="Normal"/>
    <w:qFormat/>
    <w:rsid w:val="00801AD3"/>
    <w:pPr>
      <w:spacing w:before="160" w:after="160"/>
    </w:pPr>
    <w:rPr>
      <w:color w:val="201547" w:themeColor="text2"/>
      <w:spacing w:val="-1"/>
      <w:sz w:val="24"/>
      <w:szCs w:val="24"/>
    </w:rPr>
  </w:style>
  <w:style w:type="paragraph" w:styleId="ListNumber4">
    <w:name w:val="List Number 4"/>
    <w:basedOn w:val="Normal"/>
    <w:unhideWhenUsed/>
    <w:rsid w:val="00B45695"/>
    <w:pPr>
      <w:numPr>
        <w:ilvl w:val="3"/>
        <w:numId w:val="4"/>
      </w:numPr>
    </w:pPr>
  </w:style>
  <w:style w:type="paragraph" w:customStyle="1" w:styleId="Source">
    <w:name w:val="Source"/>
    <w:basedOn w:val="Normal"/>
    <w:next w:val="BodyText"/>
    <w:qFormat/>
    <w:rsid w:val="00853A46"/>
    <w:pPr>
      <w:numPr>
        <w:numId w:val="5"/>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4"/>
      </w:numPr>
    </w:pPr>
  </w:style>
  <w:style w:type="paragraph" w:styleId="Subtitle">
    <w:name w:val="Subtitle"/>
    <w:basedOn w:val="Normal"/>
    <w:next w:val="Normal"/>
    <w:link w:val="SubtitleChar"/>
    <w:uiPriority w:val="99"/>
    <w:rsid w:val="00576577"/>
    <w:pPr>
      <w:numPr>
        <w:ilvl w:val="1"/>
      </w:numPr>
      <w:spacing w:before="200" w:after="0" w:line="240" w:lineRule="auto"/>
      <w:contextualSpacing/>
    </w:pPr>
    <w:rPr>
      <w:rFonts w:eastAsiaTheme="minorEastAsia" w:cstheme="minorBidi"/>
      <w:color w:val="201547" w:themeColor="text2"/>
      <w:sz w:val="24"/>
      <w:szCs w:val="18"/>
    </w:rPr>
  </w:style>
  <w:style w:type="character" w:customStyle="1" w:styleId="SubtitleChar">
    <w:name w:val="Subtitle Char"/>
    <w:basedOn w:val="DefaultParagraphFont"/>
    <w:link w:val="Subtitle"/>
    <w:uiPriority w:val="99"/>
    <w:rsid w:val="00576577"/>
    <w:rPr>
      <w:rFonts w:eastAsiaTheme="minorEastAsia" w:cstheme="minorBidi"/>
      <w:color w:val="201547" w:themeColor="text2"/>
      <w:sz w:val="24"/>
      <w:szCs w:val="18"/>
    </w:rPr>
  </w:style>
  <w:style w:type="paragraph" w:customStyle="1" w:styleId="xProjectBar">
    <w:name w:val="xProjectBar"/>
    <w:basedOn w:val="Normal"/>
    <w:next w:val="Normal"/>
    <w:uiPriority w:val="99"/>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link w:val="TableTextLeftChar"/>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uiPriority w:val="99"/>
    <w:qFormat/>
    <w:rsid w:val="00A405AE"/>
    <w:pPr>
      <w:keepNext/>
      <w:tabs>
        <w:tab w:val="left" w:pos="1191"/>
      </w:tabs>
      <w:spacing w:before="240" w:line="360" w:lineRule="auto"/>
    </w:pPr>
    <w:rPr>
      <w:b/>
      <w:sz w:val="24"/>
      <w14:numSpacing w14:val="tabular"/>
    </w:rPr>
  </w:style>
  <w:style w:type="paragraph" w:styleId="NormalWeb">
    <w:name w:val="Normal (Web)"/>
    <w:basedOn w:val="Normal"/>
    <w:uiPriority w:val="99"/>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A405AE"/>
    <w:pPr>
      <w:tabs>
        <w:tab w:val="right" w:leader="dot" w:pos="9582"/>
      </w:tabs>
      <w:spacing w:before="60" w:after="60" w:line="360" w:lineRule="auto"/>
      <w:ind w:left="1077" w:right="851" w:hanging="397"/>
    </w:pPr>
    <w:rPr>
      <w:rFonts w:eastAsiaTheme="minorEastAsia" w:cstheme="minorBidi"/>
      <w:noProof/>
      <w:color w:val="232222"/>
      <w:sz w:val="24"/>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8"/>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6"/>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character" w:styleId="Strong">
    <w:name w:val="Strong"/>
    <w:basedOn w:val="DefaultParagraphFont"/>
    <w:uiPriority w:val="22"/>
    <w:qFormat/>
    <w:rsid w:val="007577B1"/>
    <w:rPr>
      <w:b/>
      <w:bCs/>
    </w:r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B140"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D86026"/>
    <w:pPr>
      <w:tabs>
        <w:tab w:val="right" w:leader="dot" w:pos="9582"/>
      </w:tabs>
      <w:spacing w:before="60" w:after="60"/>
      <w:ind w:left="908" w:right="851" w:hanging="454"/>
    </w:pPr>
    <w:rPr>
      <w:rFonts w:cs="Arial"/>
      <w:noProof/>
      <w:color w:val="232222"/>
    </w:rPr>
  </w:style>
  <w:style w:type="paragraph" w:customStyle="1" w:styleId="ListAlpha2">
    <w:name w:val="List Alpha 2"/>
    <w:basedOn w:val="ListAlpha"/>
    <w:qFormat/>
    <w:rsid w:val="007F0D3C"/>
    <w:pPr>
      <w:ind w:left="680"/>
    </w:pPr>
  </w:style>
  <w:style w:type="character" w:customStyle="1" w:styleId="SectionTitle">
    <w:name w:val="Section Title"/>
    <w:uiPriority w:val="3"/>
    <w:rsid w:val="00A1606D"/>
    <w:rPr>
      <w:color w:val="FFFFFF" w:themeColor="background1"/>
      <w:bdr w:val="none" w:sz="0" w:space="0" w:color="auto"/>
      <w:shd w:val="clear" w:color="auto" w:fill="auto"/>
    </w:r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tnerLogosInsideCover">
    <w:name w:val="xPartnerLogos_InsideCover"/>
    <w:basedOn w:val="NoSpacing"/>
    <w:next w:val="BodyText"/>
    <w:uiPriority w:val="99"/>
    <w:rsid w:val="00EE4D70"/>
    <w:pPr>
      <w:tabs>
        <w:tab w:val="left" w:pos="2948"/>
        <w:tab w:val="left" w:pos="5897"/>
      </w:tabs>
      <w:spacing w:before="200" w:after="200"/>
    </w:p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F6741"/>
    <w:pPr>
      <w:numPr>
        <w:numId w:val="10"/>
      </w:numPr>
    </w:pPr>
  </w:style>
  <w:style w:type="paragraph" w:customStyle="1" w:styleId="HighlightBoxHeading">
    <w:name w:val="Highlight Box Heading"/>
    <w:basedOn w:val="HighlightBoxText"/>
    <w:next w:val="HighlightBoxText"/>
    <w:qFormat/>
    <w:rsid w:val="004F6741"/>
    <w:rPr>
      <w:b/>
    </w:rPr>
  </w:style>
  <w:style w:type="paragraph" w:customStyle="1" w:styleId="FooterOdd">
    <w:name w:val="Footer Odd"/>
    <w:next w:val="Footer"/>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2A4F2A"/>
    <w:pPr>
      <w:framePr w:hSpace="181" w:wrap="around" w:hAnchor="margin" w:yAlign="bottom"/>
      <w:spacing w:before="0" w:after="9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ind w:left="1020"/>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4F6741"/>
    <w:pPr>
      <w:pBdr>
        <w:top w:val="single" w:sz="4" w:space="14" w:color="00B140" w:themeColor="accent1"/>
        <w:left w:val="single" w:sz="4" w:space="12" w:color="00B140" w:themeColor="accent1"/>
        <w:bottom w:val="single" w:sz="4" w:space="14" w:color="00B140" w:themeColor="accent1"/>
        <w:right w:val="single" w:sz="4" w:space="12" w:color="00B140" w:themeColor="accent1"/>
      </w:pBdr>
      <w:shd w:val="clear" w:color="auto" w:fill="00B140" w:themeFill="accent1"/>
      <w:tabs>
        <w:tab w:val="left" w:pos="2268"/>
        <w:tab w:val="left" w:pos="4536"/>
        <w:tab w:val="left" w:pos="6804"/>
        <w:tab w:val="right" w:pos="9638"/>
      </w:tabs>
      <w:spacing w:line="300" w:lineRule="exact"/>
      <w:ind w:left="284" w:right="284"/>
    </w:pPr>
    <w:rPr>
      <w:color w:val="201547" w:themeColor="text2"/>
      <w:spacing w:val="2"/>
      <w:kern w:val="20"/>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1"/>
      </w:numPr>
      <w:tabs>
        <w:tab w:val="left" w:pos="1134"/>
      </w:tabs>
      <w:spacing w:before="120" w:after="120"/>
    </w:pPr>
    <w:rPr>
      <w:rFonts w:cs="Arial"/>
    </w:rPr>
  </w:style>
  <w:style w:type="paragraph" w:customStyle="1" w:styleId="QuoteBullet2">
    <w:name w:val="Quote Bullet 2"/>
    <w:basedOn w:val="Quote"/>
    <w:qFormat/>
    <w:rsid w:val="00AC1C83"/>
    <w:pPr>
      <w:numPr>
        <w:ilvl w:val="1"/>
        <w:numId w:val="11"/>
      </w:numPr>
      <w:pBdr>
        <w:top w:val="none" w:sz="0" w:space="0" w:color="auto"/>
      </w:pBdr>
      <w:spacing w:before="120" w:after="120"/>
    </w:pPr>
    <w:rPr>
      <w:rFonts w:cs="Arial"/>
    </w:rPr>
  </w:style>
  <w:style w:type="paragraph" w:customStyle="1" w:styleId="TableHeadingLeft">
    <w:name w:val="Table Heading Left"/>
    <w:basedOn w:val="TableTextLeft"/>
    <w:qFormat/>
    <w:rsid w:val="004F6741"/>
    <w:pPr>
      <w:keepNext/>
    </w:pPr>
    <w:rPr>
      <w:b/>
      <w:color w:val="201547" w:themeColor="text2"/>
    </w:rPr>
  </w:style>
  <w:style w:type="paragraph" w:customStyle="1" w:styleId="TableHeadingCentre">
    <w:name w:val="Table Heading Centre"/>
    <w:basedOn w:val="TableTextCentre"/>
    <w:qFormat/>
    <w:rsid w:val="004F6741"/>
    <w:pPr>
      <w:keepNext/>
    </w:pPr>
    <w:rPr>
      <w:b/>
      <w:color w:val="201547" w:themeColor="text2"/>
    </w:rPr>
  </w:style>
  <w:style w:type="paragraph" w:customStyle="1" w:styleId="TableHeadingRight">
    <w:name w:val="Table Heading Right"/>
    <w:basedOn w:val="TableTextRight"/>
    <w:qFormat/>
    <w:rsid w:val="004F6741"/>
    <w:pPr>
      <w:keepNext/>
    </w:pPr>
    <w:rPr>
      <w:b/>
      <w:color w:val="201547" w:themeColor="text2"/>
    </w:rPr>
  </w:style>
  <w:style w:type="paragraph" w:customStyle="1" w:styleId="xDisclaimerHeading">
    <w:name w:val="xDisclaimer Heading"/>
    <w:basedOn w:val="NoSpacing"/>
    <w:rsid w:val="00064813"/>
    <w:pPr>
      <w:spacing w:before="120" w:after="120"/>
    </w:pPr>
    <w:rPr>
      <w:b/>
    </w:rPr>
  </w:style>
  <w:style w:type="paragraph" w:customStyle="1" w:styleId="DisclaimerTextLeftBold">
    <w:name w:val="Disclaimer Text Left Bold"/>
    <w:basedOn w:val="DisclaimerTextLeft"/>
    <w:next w:val="DisclaimerTextLeft"/>
    <w:uiPriority w:val="99"/>
    <w:semiHidden/>
    <w:rsid w:val="00740ECE"/>
    <w:pPr>
      <w:framePr w:wrap="around"/>
    </w:pPr>
    <w:rPr>
      <w:b/>
    </w:rPr>
  </w:style>
  <w:style w:type="paragraph" w:customStyle="1" w:styleId="DisclaimerTextLeft">
    <w:name w:val="Disclaimer Text Left"/>
    <w:basedOn w:val="DisclaimerText"/>
    <w:uiPriority w:val="99"/>
    <w:semiHidden/>
    <w:rsid w:val="00740ECE"/>
    <w:pPr>
      <w:framePr w:wrap="around"/>
    </w:pPr>
  </w:style>
  <w:style w:type="paragraph" w:customStyle="1" w:styleId="DisclaimerTextRightBold">
    <w:name w:val="Disclaimer Text Right Bold"/>
    <w:basedOn w:val="Normal"/>
    <w:uiPriority w:val="99"/>
    <w:semiHidden/>
    <w:rsid w:val="00740ECE"/>
    <w:pPr>
      <w:framePr w:hSpace="181" w:wrap="around" w:hAnchor="margin" w:yAlign="bottom"/>
      <w:spacing w:before="0" w:after="90"/>
      <w:suppressOverlap/>
    </w:pPr>
    <w:rPr>
      <w:rFonts w:ascii="Arial Bold" w:hAnsi="Arial Bold" w:cs="Arial"/>
      <w:color w:val="232222" w:themeColor="text1"/>
    </w:rPr>
  </w:style>
  <w:style w:type="paragraph" w:customStyle="1" w:styleId="DisclaimerTextRight12pt">
    <w:name w:val="Disclaimer Text Right 12pt"/>
    <w:basedOn w:val="Normal"/>
    <w:uiPriority w:val="99"/>
    <w:semiHidden/>
    <w:rsid w:val="00740ECE"/>
    <w:pPr>
      <w:framePr w:hSpace="181" w:wrap="around" w:hAnchor="margin" w:yAlign="bottom"/>
      <w:spacing w:before="0" w:after="90"/>
      <w:suppressOverlap/>
    </w:pPr>
    <w:rPr>
      <w:rFonts w:cs="Arial"/>
      <w:color w:val="232222" w:themeColor="text1"/>
      <w:sz w:val="24"/>
    </w:rPr>
  </w:style>
  <w:style w:type="paragraph" w:customStyle="1" w:styleId="DisclaimerTextRightBold12pt">
    <w:name w:val="Disclaimer Text Right Bold 12 pt"/>
    <w:basedOn w:val="DisclaimerTextRightBold"/>
    <w:next w:val="DisclaimerTextRight12pt"/>
    <w:uiPriority w:val="99"/>
    <w:semiHidden/>
    <w:rsid w:val="00E4201F"/>
    <w:pPr>
      <w:framePr w:wrap="around"/>
    </w:pPr>
    <w:rPr>
      <w:sz w:val="24"/>
    </w:rPr>
  </w:style>
  <w:style w:type="paragraph" w:customStyle="1" w:styleId="DisclaimerTextRight">
    <w:name w:val="Disclaimer Text Right"/>
    <w:basedOn w:val="DisclaimerText"/>
    <w:uiPriority w:val="99"/>
    <w:semiHidden/>
    <w:rsid w:val="000957C3"/>
    <w:pPr>
      <w:framePr w:wrap="around"/>
    </w:pPr>
  </w:style>
  <w:style w:type="paragraph" w:customStyle="1" w:styleId="xWebBackCover">
    <w:name w:val="xWebBackCover"/>
    <w:basedOn w:val="NoSpacing"/>
    <w:semiHidden/>
    <w:rsid w:val="00E97B47"/>
    <w:pPr>
      <w:shd w:val="clear" w:color="auto" w:fill="201547" w:themeFill="text2"/>
    </w:pPr>
    <w:rPr>
      <w:b/>
      <w:bCs/>
      <w:color w:val="FFFFFF" w:themeColor="background1"/>
      <w:sz w:val="21"/>
      <w:szCs w:val="21"/>
      <w:lang w:val="en-US"/>
    </w:rPr>
  </w:style>
  <w:style w:type="paragraph" w:customStyle="1" w:styleId="Heading1-Topofpage">
    <w:name w:val="Heading 1 - Top of page"/>
    <w:basedOn w:val="Heading1"/>
    <w:qFormat/>
    <w:rsid w:val="00F15AC1"/>
    <w:pPr>
      <w:spacing w:before="0"/>
    </w:pPr>
    <w:rPr>
      <w:color w:val="auto"/>
    </w:rPr>
  </w:style>
  <w:style w:type="paragraph" w:customStyle="1" w:styleId="Numberedparagraph">
    <w:name w:val="Numbered paragraph"/>
    <w:basedOn w:val="BodyText"/>
    <w:qFormat/>
    <w:rsid w:val="003E6624"/>
    <w:pPr>
      <w:numPr>
        <w:numId w:val="13"/>
      </w:numPr>
      <w:ind w:left="567" w:hanging="567"/>
    </w:pPr>
    <w:rPr>
      <w:color w:val="232222" w:themeColor="text1"/>
    </w:rPr>
  </w:style>
  <w:style w:type="paragraph" w:customStyle="1" w:styleId="Footnote">
    <w:name w:val="Footnote"/>
    <w:basedOn w:val="Normal"/>
    <w:uiPriority w:val="99"/>
    <w:rsid w:val="001470A8"/>
    <w:pPr>
      <w:widowControl w:val="0"/>
      <w:suppressAutoHyphens/>
      <w:autoSpaceDE w:val="0"/>
      <w:autoSpaceDN w:val="0"/>
      <w:adjustRightInd w:val="0"/>
      <w:spacing w:before="0" w:after="0" w:line="200" w:lineRule="atLeast"/>
      <w:ind w:left="227" w:hanging="227"/>
      <w:textAlignment w:val="baseline"/>
    </w:pPr>
    <w:rPr>
      <w:rFonts w:ascii="Frutiger-Light" w:eastAsia="MS ??" w:hAnsi="Frutiger-Light" w:cs="Frutiger-Light"/>
      <w:color w:val="000000"/>
      <w:spacing w:val="-2"/>
      <w:sz w:val="14"/>
      <w:szCs w:val="14"/>
      <w:lang w:val="en-US" w:eastAsia="ja-JP"/>
    </w:rPr>
  </w:style>
  <w:style w:type="character" w:styleId="Mention">
    <w:name w:val="Mention"/>
    <w:uiPriority w:val="99"/>
    <w:unhideWhenUsed/>
    <w:rsid w:val="001470A8"/>
    <w:rPr>
      <w:color w:val="2B579A"/>
      <w:shd w:val="clear" w:color="auto" w:fill="E1DFDD"/>
    </w:rPr>
  </w:style>
  <w:style w:type="paragraph" w:customStyle="1" w:styleId="xDisclaimertext3">
    <w:name w:val="xDisclaimer text 3"/>
    <w:basedOn w:val="xDisclaimerText"/>
    <w:rsid w:val="001470A8"/>
    <w:pPr>
      <w:spacing w:before="60" w:after="60"/>
    </w:pPr>
  </w:style>
  <w:style w:type="character" w:styleId="PageNumber">
    <w:name w:val="page number"/>
    <w:basedOn w:val="DefaultParagraphFont"/>
    <w:semiHidden/>
    <w:rsid w:val="001470A8"/>
    <w:rPr>
      <w:rFonts w:ascii="Arial" w:hAnsi="Arial"/>
      <w:b/>
      <w:color w:val="auto"/>
      <w:sz w:val="16"/>
    </w:rPr>
  </w:style>
  <w:style w:type="paragraph" w:customStyle="1" w:styleId="Emailaddress">
    <w:name w:val="Email address"/>
    <w:basedOn w:val="Normal"/>
    <w:semiHidden/>
    <w:rsid w:val="001470A8"/>
    <w:pPr>
      <w:spacing w:before="0" w:after="0"/>
    </w:pPr>
    <w:rPr>
      <w:rFonts w:cs="Arial"/>
      <w:color w:val="232222" w:themeColor="text1"/>
      <w:sz w:val="16"/>
      <w:szCs w:val="16"/>
    </w:rPr>
  </w:style>
  <w:style w:type="character" w:customStyle="1" w:styleId="Italics">
    <w:name w:val="Italics"/>
    <w:rsid w:val="001470A8"/>
    <w:rPr>
      <w:i/>
    </w:rPr>
  </w:style>
  <w:style w:type="numbering" w:styleId="1ai">
    <w:name w:val="Outline List 1"/>
    <w:basedOn w:val="NoList"/>
    <w:rsid w:val="001470A8"/>
    <w:pPr>
      <w:numPr>
        <w:numId w:val="21"/>
      </w:numPr>
    </w:pPr>
  </w:style>
  <w:style w:type="paragraph" w:customStyle="1" w:styleId="xDoublePic">
    <w:name w:val="xDoublePic"/>
    <w:basedOn w:val="xInlineShape0"/>
    <w:semiHidden/>
    <w:rsid w:val="001470A8"/>
    <w:pPr>
      <w:spacing w:before="0" w:after="0"/>
    </w:pPr>
  </w:style>
  <w:style w:type="paragraph" w:customStyle="1" w:styleId="Footnotes">
    <w:name w:val="Footnotes"/>
    <w:basedOn w:val="Normal"/>
    <w:rsid w:val="001470A8"/>
    <w:pPr>
      <w:keepLines/>
      <w:numPr>
        <w:numId w:val="15"/>
      </w:numPr>
      <w:spacing w:before="60" w:after="100" w:afterAutospacing="1" w:line="180" w:lineRule="exact"/>
    </w:pPr>
    <w:rPr>
      <w:rFonts w:cs="Arial"/>
      <w:color w:val="232222" w:themeColor="text1"/>
      <w:sz w:val="14"/>
    </w:rPr>
  </w:style>
  <w:style w:type="character" w:customStyle="1" w:styleId="Superscript">
    <w:name w:val="Superscript"/>
    <w:semiHidden/>
    <w:rsid w:val="001470A8"/>
    <w:rPr>
      <w:vertAlign w:val="superscript"/>
    </w:rPr>
  </w:style>
  <w:style w:type="paragraph" w:customStyle="1" w:styleId="TableTextNumbered">
    <w:name w:val="Table Text Numbered"/>
    <w:basedOn w:val="TableTextLeft"/>
    <w:qFormat/>
    <w:rsid w:val="001470A8"/>
    <w:pPr>
      <w:tabs>
        <w:tab w:val="num" w:pos="482"/>
      </w:tabs>
      <w:spacing w:before="60" w:after="60" w:line="220" w:lineRule="atLeast"/>
      <w:ind w:left="482" w:right="113" w:hanging="369"/>
    </w:pPr>
    <w:rPr>
      <w:rFonts w:cs="Arial"/>
      <w:color w:val="232222" w:themeColor="text1"/>
      <w:sz w:val="18"/>
    </w:rPr>
  </w:style>
  <w:style w:type="paragraph" w:customStyle="1" w:styleId="BoldHeading">
    <w:name w:val="Bold Heading"/>
    <w:basedOn w:val="Normal"/>
    <w:next w:val="BodyText"/>
    <w:qFormat/>
    <w:rsid w:val="001470A8"/>
    <w:pPr>
      <w:spacing w:before="280" w:after="240"/>
    </w:pPr>
    <w:rPr>
      <w:rFonts w:cs="Arial"/>
      <w:b/>
      <w:color w:val="232222" w:themeColor="text1"/>
    </w:rPr>
  </w:style>
  <w:style w:type="paragraph" w:customStyle="1" w:styleId="xInlineShape0">
    <w:name w:val="xInlineShape"/>
    <w:basedOn w:val="Normal"/>
    <w:next w:val="BodyText"/>
    <w:uiPriority w:val="3"/>
    <w:semiHidden/>
    <w:rsid w:val="001470A8"/>
    <w:pPr>
      <w:keepNext/>
      <w:spacing w:after="20" w:line="240" w:lineRule="auto"/>
    </w:pPr>
    <w:rPr>
      <w:rFonts w:cs="Arial"/>
      <w:color w:val="232222" w:themeColor="text1"/>
    </w:rPr>
  </w:style>
  <w:style w:type="paragraph" w:customStyle="1" w:styleId="TOFHeading">
    <w:name w:val="TOF Heading"/>
    <w:basedOn w:val="Normal"/>
    <w:uiPriority w:val="99"/>
    <w:rsid w:val="001470A8"/>
    <w:pPr>
      <w:keepNext/>
      <w:tabs>
        <w:tab w:val="left" w:pos="2268"/>
      </w:tabs>
      <w:spacing w:before="240" w:after="60"/>
    </w:pPr>
    <w:rPr>
      <w:rFonts w:cs="Arial"/>
      <w:b/>
      <w:color w:val="201547" w:themeColor="text2"/>
      <w:sz w:val="24"/>
      <w:szCs w:val="32"/>
    </w:rPr>
  </w:style>
  <w:style w:type="paragraph" w:customStyle="1" w:styleId="AppendixHeading3">
    <w:name w:val="Appendix Heading 3"/>
    <w:basedOn w:val="Normal"/>
    <w:next w:val="BodyText"/>
    <w:uiPriority w:val="2"/>
    <w:rsid w:val="001470A8"/>
    <w:pPr>
      <w:keepNext/>
      <w:keepLines/>
      <w:tabs>
        <w:tab w:val="left" w:pos="1559"/>
        <w:tab w:val="left" w:pos="1843"/>
        <w:tab w:val="left" w:pos="2126"/>
        <w:tab w:val="left" w:pos="2410"/>
        <w:tab w:val="left" w:pos="6804"/>
      </w:tabs>
      <w:spacing w:before="200" w:after="100" w:line="240" w:lineRule="exact"/>
    </w:pPr>
    <w:rPr>
      <w:rFonts w:asciiTheme="majorHAnsi" w:hAnsiTheme="majorHAnsi" w:cs="Arial"/>
      <w:b/>
      <w:i/>
      <w:color w:val="494847"/>
    </w:rPr>
  </w:style>
  <w:style w:type="paragraph" w:customStyle="1" w:styleId="TableofContents2">
    <w:name w:val="TableofContents2"/>
    <w:basedOn w:val="Normal"/>
    <w:semiHidden/>
    <w:rsid w:val="001470A8"/>
    <w:pPr>
      <w:keepNext/>
      <w:spacing w:before="0" w:line="230" w:lineRule="auto"/>
    </w:pPr>
    <w:rPr>
      <w:rFonts w:cs="Arial"/>
      <w:color w:val="232222" w:themeColor="text1"/>
      <w:spacing w:val="-6"/>
      <w:sz w:val="40"/>
      <w:szCs w:val="28"/>
    </w:rPr>
  </w:style>
  <w:style w:type="character" w:customStyle="1" w:styleId="Bold">
    <w:name w:val="Bold"/>
    <w:rsid w:val="001470A8"/>
    <w:rPr>
      <w:b/>
    </w:rPr>
  </w:style>
  <w:style w:type="paragraph" w:customStyle="1" w:styleId="xContactDetails">
    <w:name w:val="xContact Details"/>
    <w:basedOn w:val="TableTextLeft"/>
    <w:uiPriority w:val="3"/>
    <w:semiHidden/>
    <w:rsid w:val="001470A8"/>
    <w:pPr>
      <w:spacing w:before="40" w:after="60" w:line="220" w:lineRule="atLeast"/>
      <w:ind w:left="113" w:right="113"/>
      <w:contextualSpacing/>
    </w:pPr>
    <w:rPr>
      <w:rFonts w:cs="Arial"/>
      <w:color w:val="232222" w:themeColor="text1"/>
      <w:sz w:val="16"/>
    </w:rPr>
  </w:style>
  <w:style w:type="paragraph" w:customStyle="1" w:styleId="xEntityDetails">
    <w:name w:val="xEntity Details"/>
    <w:basedOn w:val="xContactDetails"/>
    <w:uiPriority w:val="3"/>
    <w:semiHidden/>
    <w:rsid w:val="001470A8"/>
    <w:pPr>
      <w:framePr w:wrap="around" w:hAnchor="text"/>
    </w:pPr>
  </w:style>
  <w:style w:type="paragraph" w:customStyle="1" w:styleId="xStatus">
    <w:name w:val="xStatus"/>
    <w:basedOn w:val="Normal"/>
    <w:uiPriority w:val="3"/>
    <w:semiHidden/>
    <w:rsid w:val="001470A8"/>
    <w:pPr>
      <w:tabs>
        <w:tab w:val="left" w:pos="1134"/>
        <w:tab w:val="left" w:pos="2268"/>
        <w:tab w:val="left" w:pos="3402"/>
        <w:tab w:val="left" w:pos="4536"/>
        <w:tab w:val="left" w:pos="5103"/>
      </w:tabs>
      <w:spacing w:before="0" w:after="0" w:line="240" w:lineRule="auto"/>
      <w:jc w:val="center"/>
    </w:pPr>
    <w:rPr>
      <w:rFonts w:cs="Arial"/>
      <w:caps/>
      <w:color w:val="EAEAEA"/>
      <w:spacing w:val="40"/>
      <w:sz w:val="120"/>
      <w:szCs w:val="24"/>
    </w:rPr>
  </w:style>
  <w:style w:type="paragraph" w:customStyle="1" w:styleId="AppendixHeading2">
    <w:name w:val="Appendix Heading 2"/>
    <w:basedOn w:val="Normal"/>
    <w:next w:val="BodyText"/>
    <w:uiPriority w:val="2"/>
    <w:rsid w:val="001470A8"/>
    <w:pPr>
      <w:keepNext/>
      <w:keepLines/>
      <w:tabs>
        <w:tab w:val="left" w:pos="1559"/>
        <w:tab w:val="left" w:pos="1843"/>
        <w:tab w:val="left" w:pos="2126"/>
        <w:tab w:val="left" w:pos="2410"/>
      </w:tabs>
      <w:spacing w:before="200" w:after="100" w:line="240" w:lineRule="exact"/>
    </w:pPr>
    <w:rPr>
      <w:rFonts w:cs="Arial"/>
      <w:b/>
      <w:color w:val="494847"/>
    </w:rPr>
  </w:style>
  <w:style w:type="character" w:styleId="IntenseEmphasis">
    <w:name w:val="Intense Emphasis"/>
    <w:rsid w:val="001470A8"/>
    <w:rPr>
      <w:b/>
      <w:bCs/>
      <w:i/>
      <w:iCs/>
      <w:color w:val="auto"/>
    </w:rPr>
  </w:style>
  <w:style w:type="paragraph" w:styleId="IntenseQuote">
    <w:name w:val="Intense Quote"/>
    <w:basedOn w:val="Normal"/>
    <w:next w:val="Normal"/>
    <w:link w:val="IntenseQuoteChar"/>
    <w:rsid w:val="001470A8"/>
    <w:pPr>
      <w:pBdr>
        <w:bottom w:val="single" w:sz="4" w:space="4" w:color="00B140" w:themeColor="accent1"/>
      </w:pBdr>
      <w:spacing w:before="200" w:after="280"/>
      <w:ind w:left="936" w:right="936"/>
    </w:pPr>
    <w:rPr>
      <w:rFonts w:cs="Arial"/>
      <w:b/>
      <w:bCs/>
      <w:i/>
      <w:iCs/>
      <w:color w:val="CCEFD9" w:themeColor="background2"/>
    </w:rPr>
  </w:style>
  <w:style w:type="character" w:customStyle="1" w:styleId="IntenseQuoteChar">
    <w:name w:val="Intense Quote Char"/>
    <w:basedOn w:val="DefaultParagraphFont"/>
    <w:link w:val="IntenseQuote"/>
    <w:rsid w:val="001470A8"/>
    <w:rPr>
      <w:rFonts w:cs="Arial"/>
      <w:b/>
      <w:bCs/>
      <w:i/>
      <w:iCs/>
      <w:color w:val="CCEFD9" w:themeColor="background2"/>
    </w:rPr>
  </w:style>
  <w:style w:type="paragraph" w:customStyle="1" w:styleId="PullOutBoxBodyText">
    <w:name w:val="Pull Out Box Body Text"/>
    <w:basedOn w:val="Normal"/>
    <w:qFormat/>
    <w:rsid w:val="001470A8"/>
    <w:pPr>
      <w:ind w:left="142" w:right="142"/>
    </w:pPr>
    <w:rPr>
      <w:rFonts w:cs="Arial"/>
      <w:color w:val="232222" w:themeColor="text1"/>
    </w:rPr>
  </w:style>
  <w:style w:type="paragraph" w:customStyle="1" w:styleId="PullOutBoxHeading">
    <w:name w:val="Pull Out Box Heading"/>
    <w:basedOn w:val="PullOutBoxBodyText"/>
    <w:next w:val="PullOutBoxBodyText"/>
    <w:qFormat/>
    <w:rsid w:val="001470A8"/>
    <w:pPr>
      <w:keepNext/>
      <w:keepLines/>
    </w:pPr>
    <w:rPr>
      <w:b/>
      <w:szCs w:val="24"/>
    </w:rPr>
  </w:style>
  <w:style w:type="paragraph" w:customStyle="1" w:styleId="PullOutBoxBullet">
    <w:name w:val="Pull Out Box Bullet"/>
    <w:basedOn w:val="PullOutBoxBodyText"/>
    <w:qFormat/>
    <w:rsid w:val="001470A8"/>
    <w:pPr>
      <w:tabs>
        <w:tab w:val="num" w:pos="567"/>
      </w:tabs>
      <w:ind w:left="312" w:hanging="170"/>
    </w:pPr>
  </w:style>
  <w:style w:type="paragraph" w:customStyle="1" w:styleId="PullOutBoxBullet2">
    <w:name w:val="Pull Out Box Bullet 2"/>
    <w:basedOn w:val="PullOutBoxBodyText"/>
    <w:qFormat/>
    <w:rsid w:val="001470A8"/>
    <w:pPr>
      <w:tabs>
        <w:tab w:val="num" w:pos="851"/>
      </w:tabs>
      <w:ind w:left="482" w:hanging="170"/>
    </w:pPr>
  </w:style>
  <w:style w:type="paragraph" w:customStyle="1" w:styleId="PullOutBoxBullet3">
    <w:name w:val="Pull Out Box Bullet 3"/>
    <w:basedOn w:val="PullOutBoxBodyText"/>
    <w:qFormat/>
    <w:rsid w:val="001470A8"/>
    <w:pPr>
      <w:tabs>
        <w:tab w:val="num" w:pos="1134"/>
      </w:tabs>
      <w:ind w:left="652" w:hanging="170"/>
    </w:pPr>
  </w:style>
  <w:style w:type="paragraph" w:customStyle="1" w:styleId="xBackPageWebAddress">
    <w:name w:val="xBack Page Web Address"/>
    <w:basedOn w:val="Normal"/>
    <w:semiHidden/>
    <w:rsid w:val="001470A8"/>
    <w:pPr>
      <w:spacing w:before="140" w:after="0"/>
    </w:pPr>
    <w:rPr>
      <w:rFonts w:cs="Arial"/>
      <w:color w:val="FFFFFF"/>
      <w:spacing w:val="-6"/>
      <w:sz w:val="36"/>
      <w:szCs w:val="36"/>
    </w:rPr>
  </w:style>
  <w:style w:type="paragraph" w:customStyle="1" w:styleId="xBackPage">
    <w:name w:val="xBack Page"/>
    <w:basedOn w:val="Normal"/>
    <w:semiHidden/>
    <w:rsid w:val="001470A8"/>
    <w:pPr>
      <w:spacing w:before="0" w:after="0"/>
    </w:pPr>
    <w:rPr>
      <w:rFonts w:cs="Arial"/>
      <w:color w:val="FFFFFF"/>
    </w:rPr>
  </w:style>
  <w:style w:type="character" w:customStyle="1" w:styleId="BoldAndItalics">
    <w:name w:val="Bold And Italics"/>
    <w:semiHidden/>
    <w:rsid w:val="001470A8"/>
    <w:rPr>
      <w:b/>
      <w:i/>
    </w:rPr>
  </w:style>
  <w:style w:type="paragraph" w:customStyle="1" w:styleId="CaptionDescriptive">
    <w:name w:val="Caption Descriptive"/>
    <w:basedOn w:val="BodyText"/>
    <w:next w:val="BodyText"/>
    <w:rsid w:val="001470A8"/>
    <w:pPr>
      <w:spacing w:before="60" w:after="60" w:line="240" w:lineRule="auto"/>
      <w:ind w:right="227"/>
    </w:pPr>
    <w:rPr>
      <w:i/>
      <w:color w:val="232222" w:themeColor="text1"/>
      <w:sz w:val="18"/>
      <w:szCs w:val="14"/>
      <w:lang w:eastAsia="en-US"/>
    </w:rPr>
  </w:style>
  <w:style w:type="character" w:customStyle="1" w:styleId="MySuperscript">
    <w:name w:val="MySuperscript"/>
    <w:uiPriority w:val="1"/>
    <w:semiHidden/>
    <w:rsid w:val="001470A8"/>
    <w:rPr>
      <w:vertAlign w:val="superscript"/>
    </w:rPr>
  </w:style>
  <w:style w:type="character" w:customStyle="1" w:styleId="MySubscript">
    <w:name w:val="MySubscript"/>
    <w:uiPriority w:val="1"/>
    <w:semiHidden/>
    <w:rsid w:val="001470A8"/>
    <w:rPr>
      <w:vertAlign w:val="subscript"/>
    </w:rPr>
  </w:style>
  <w:style w:type="character" w:customStyle="1" w:styleId="MySuperscriptItalics">
    <w:name w:val="MySuperscript&amp;Italics"/>
    <w:uiPriority w:val="1"/>
    <w:semiHidden/>
    <w:rsid w:val="001470A8"/>
    <w:rPr>
      <w:i/>
      <w:vertAlign w:val="superscript"/>
    </w:rPr>
  </w:style>
  <w:style w:type="character" w:customStyle="1" w:styleId="MySubscriptItalics">
    <w:name w:val="MySubscript&amp;Italics"/>
    <w:uiPriority w:val="1"/>
    <w:semiHidden/>
    <w:rsid w:val="001470A8"/>
    <w:rPr>
      <w:i/>
      <w:vertAlign w:val="subscript"/>
    </w:rPr>
  </w:style>
  <w:style w:type="paragraph" w:customStyle="1" w:styleId="PullOutBoxNumbered">
    <w:name w:val="Pull Out Box Numbered"/>
    <w:basedOn w:val="PullOutBoxBodyText"/>
    <w:qFormat/>
    <w:rsid w:val="001470A8"/>
    <w:pPr>
      <w:numPr>
        <w:numId w:val="14"/>
      </w:numPr>
    </w:pPr>
  </w:style>
  <w:style w:type="paragraph" w:customStyle="1" w:styleId="PullOutBoxNumbered2">
    <w:name w:val="Pull Out Box Numbered 2"/>
    <w:basedOn w:val="PullOutBoxBodyText"/>
    <w:qFormat/>
    <w:rsid w:val="001470A8"/>
    <w:pPr>
      <w:numPr>
        <w:ilvl w:val="1"/>
        <w:numId w:val="14"/>
      </w:numPr>
    </w:pPr>
  </w:style>
  <w:style w:type="paragraph" w:customStyle="1" w:styleId="PullOutBoxNumbered3">
    <w:name w:val="Pull Out Box Numbered 3"/>
    <w:basedOn w:val="PullOutBoxBodyText"/>
    <w:qFormat/>
    <w:rsid w:val="001470A8"/>
    <w:pPr>
      <w:numPr>
        <w:ilvl w:val="2"/>
        <w:numId w:val="14"/>
      </w:numPr>
    </w:pPr>
  </w:style>
  <w:style w:type="paragraph" w:customStyle="1" w:styleId="xDisclaimerText2">
    <w:name w:val="xDisclaimer Text 2"/>
    <w:basedOn w:val="xDisclaimerText"/>
    <w:rsid w:val="001470A8"/>
    <w:pPr>
      <w:spacing w:before="180" w:after="170"/>
    </w:pPr>
  </w:style>
  <w:style w:type="paragraph" w:customStyle="1" w:styleId="Heading1TopofPage">
    <w:name w:val="Heading 1 Top of Page"/>
    <w:basedOn w:val="Heading1"/>
    <w:next w:val="BodyText"/>
    <w:qFormat/>
    <w:rsid w:val="003E6624"/>
    <w:pPr>
      <w:keepLines/>
      <w:pageBreakBefore/>
      <w:framePr w:w="11907" w:h="1701" w:hSpace="11340" w:wrap="around" w:vAnchor="page" w:hAnchor="page" w:yAlign="top"/>
      <w:numPr>
        <w:numId w:val="17"/>
      </w:numPr>
      <w:spacing w:before="1300" w:line="440" w:lineRule="exact"/>
      <w:ind w:left="1701" w:right="1134" w:hanging="567"/>
    </w:pPr>
    <w:rPr>
      <w:rFonts w:asciiTheme="minorHAnsi" w:eastAsia="Times New Roman" w:hAnsiTheme="minorHAnsi" w:cs="Arial"/>
      <w:b/>
      <w:color w:val="232222" w:themeColor="text1"/>
      <w:spacing w:val="0"/>
      <w:kern w:val="32"/>
      <w:szCs w:val="32"/>
    </w:rPr>
  </w:style>
  <w:style w:type="paragraph" w:customStyle="1" w:styleId="SectionHeading">
    <w:name w:val="Section Heading"/>
    <w:basedOn w:val="Normal"/>
    <w:next w:val="BodyText"/>
    <w:semiHidden/>
    <w:qFormat/>
    <w:rsid w:val="001470A8"/>
    <w:pPr>
      <w:keepLines/>
      <w:pageBreakBefore/>
      <w:framePr w:w="11907" w:h="3402" w:hSpace="181" w:wrap="around" w:vAnchor="page" w:hAnchor="page" w:xAlign="right" w:yAlign="top"/>
      <w:spacing w:before="1300" w:after="0"/>
      <w:ind w:left="3969" w:right="1134"/>
      <w:suppressOverlap/>
      <w:jc w:val="right"/>
      <w:outlineLvl w:val="4"/>
    </w:pPr>
    <w:rPr>
      <w:rFonts w:cs="Arial"/>
      <w:b/>
      <w:color w:val="FFFFFF" w:themeColor="background1"/>
      <w:sz w:val="52"/>
      <w:szCs w:val="40"/>
    </w:rPr>
  </w:style>
  <w:style w:type="paragraph" w:customStyle="1" w:styleId="TitleBarText">
    <w:name w:val="Title Bar Text"/>
    <w:basedOn w:val="Normal"/>
    <w:uiPriority w:val="99"/>
    <w:qFormat/>
    <w:rsid w:val="001470A8"/>
    <w:pPr>
      <w:spacing w:before="0" w:after="0" w:line="360" w:lineRule="exact"/>
      <w:jc w:val="right"/>
    </w:pPr>
    <w:rPr>
      <w:rFonts w:cs="Arial"/>
      <w:color w:val="FFFFFF"/>
      <w:spacing w:val="-2"/>
      <w:sz w:val="28"/>
      <w:szCs w:val="28"/>
    </w:rPr>
  </w:style>
  <w:style w:type="paragraph" w:customStyle="1" w:styleId="Footnotes2">
    <w:name w:val="Footnotes 2"/>
    <w:basedOn w:val="Normal"/>
    <w:rsid w:val="001470A8"/>
    <w:pPr>
      <w:numPr>
        <w:ilvl w:val="1"/>
        <w:numId w:val="15"/>
      </w:numPr>
      <w:spacing w:before="0" w:after="100" w:afterAutospacing="1" w:line="180" w:lineRule="atLeast"/>
      <w:ind w:left="568" w:hanging="284"/>
      <w:contextualSpacing/>
    </w:pPr>
    <w:rPr>
      <w:rFonts w:cs="Arial"/>
      <w:color w:val="232222" w:themeColor="text1"/>
      <w:sz w:val="14"/>
    </w:rPr>
  </w:style>
  <w:style w:type="table" w:customStyle="1" w:styleId="HighlightTable">
    <w:name w:val="Highlight Table"/>
    <w:basedOn w:val="TableNormal"/>
    <w:uiPriority w:val="99"/>
    <w:rsid w:val="001470A8"/>
    <w:pPr>
      <w:spacing w:before="0" w:after="0" w:line="240" w:lineRule="auto"/>
    </w:pPr>
    <w:rPr>
      <w:rFonts w:cs="Arial"/>
      <w:color w:val="FFFFFF"/>
      <w:sz w:val="24"/>
    </w:rPr>
    <w:tblPr>
      <w:tblCellMar>
        <w:top w:w="227" w:type="dxa"/>
        <w:left w:w="0" w:type="dxa"/>
        <w:bottom w:w="227" w:type="dxa"/>
        <w:right w:w="0" w:type="dxa"/>
      </w:tblCellMar>
    </w:tblPr>
    <w:tcPr>
      <w:shd w:val="clear" w:color="auto" w:fill="EA7200"/>
    </w:tcPr>
  </w:style>
  <w:style w:type="paragraph" w:customStyle="1" w:styleId="BodyText100ThemeColour">
    <w:name w:val="Body Text 100% Theme Colour"/>
    <w:basedOn w:val="BodyText"/>
    <w:qFormat/>
    <w:rsid w:val="001470A8"/>
    <w:pPr>
      <w:spacing w:before="60"/>
    </w:pPr>
    <w:rPr>
      <w:color w:val="201547" w:themeColor="text2"/>
      <w:lang w:eastAsia="en-US"/>
    </w:rPr>
  </w:style>
  <w:style w:type="paragraph" w:customStyle="1" w:styleId="CaptionImageorFigure">
    <w:name w:val="Caption Image or Figure"/>
    <w:basedOn w:val="Caption"/>
    <w:qFormat/>
    <w:rsid w:val="001470A8"/>
    <w:pPr>
      <w:tabs>
        <w:tab w:val="clear" w:pos="1191"/>
      </w:tabs>
      <w:spacing w:before="60" w:line="200" w:lineRule="atLeast"/>
    </w:pPr>
    <w:rPr>
      <w:rFonts w:cs="Arial"/>
      <w:bCs/>
      <w:color w:val="232222" w:themeColor="text1"/>
      <w:sz w:val="16"/>
      <w14:numSpacing w14:val="default"/>
    </w:rPr>
  </w:style>
  <w:style w:type="paragraph" w:customStyle="1" w:styleId="PhotoCredit">
    <w:name w:val="Photo Credit"/>
    <w:basedOn w:val="CaptionDescriptive"/>
    <w:next w:val="BodyText"/>
    <w:qFormat/>
    <w:rsid w:val="001470A8"/>
    <w:rPr>
      <w:i w:val="0"/>
      <w:sz w:val="16"/>
    </w:rPr>
  </w:style>
  <w:style w:type="character" w:customStyle="1" w:styleId="MyUnderline">
    <w:name w:val="MyUnderline"/>
    <w:uiPriority w:val="1"/>
    <w:semiHidden/>
    <w:rsid w:val="001470A8"/>
    <w:rPr>
      <w:u w:val="single"/>
      <w:lang w:eastAsia="en-AU"/>
    </w:rPr>
  </w:style>
  <w:style w:type="character" w:customStyle="1" w:styleId="MyBoldItalicsUnderline">
    <w:name w:val="MyBoldItalicsUnderline"/>
    <w:uiPriority w:val="1"/>
    <w:semiHidden/>
    <w:rsid w:val="001470A8"/>
    <w:rPr>
      <w:b/>
      <w:i/>
      <w:u w:val="single"/>
    </w:rPr>
  </w:style>
  <w:style w:type="character" w:customStyle="1" w:styleId="MyBoldUnderline">
    <w:name w:val="MyBoldUnderline"/>
    <w:uiPriority w:val="1"/>
    <w:semiHidden/>
    <w:rsid w:val="001470A8"/>
    <w:rPr>
      <w:b/>
      <w:u w:val="single"/>
    </w:rPr>
  </w:style>
  <w:style w:type="character" w:customStyle="1" w:styleId="MyItalicsUnderline">
    <w:name w:val="MyItalicsUnderline"/>
    <w:uiPriority w:val="1"/>
    <w:semiHidden/>
    <w:rsid w:val="001470A8"/>
    <w:rPr>
      <w:i/>
      <w:u w:val="single"/>
    </w:rPr>
  </w:style>
  <w:style w:type="paragraph" w:customStyle="1" w:styleId="SmallBullet">
    <w:name w:val="Small Bullet"/>
    <w:basedOn w:val="SmallBodyText"/>
    <w:qFormat/>
    <w:rsid w:val="001470A8"/>
    <w:pPr>
      <w:numPr>
        <w:numId w:val="16"/>
      </w:numPr>
      <w:spacing w:before="40" w:after="40" w:line="220" w:lineRule="atLeast"/>
    </w:pPr>
    <w:rPr>
      <w:rFonts w:cs="Arial"/>
      <w:color w:val="232222" w:themeColor="text1"/>
    </w:rPr>
  </w:style>
  <w:style w:type="paragraph" w:customStyle="1" w:styleId="SmallHeading">
    <w:name w:val="Small Heading"/>
    <w:basedOn w:val="xDisclaimerHeading"/>
    <w:next w:val="SmallBodyText"/>
    <w:qFormat/>
    <w:rsid w:val="001470A8"/>
    <w:pPr>
      <w:spacing w:before="170" w:after="40" w:line="220" w:lineRule="atLeast"/>
    </w:pPr>
    <w:rPr>
      <w:rFonts w:cs="Arial"/>
      <w:color w:val="232222" w:themeColor="text1"/>
      <w:sz w:val="18"/>
    </w:rPr>
  </w:style>
  <w:style w:type="paragraph" w:customStyle="1" w:styleId="xWeb">
    <w:name w:val="xWeb"/>
    <w:basedOn w:val="Normal"/>
    <w:semiHidden/>
    <w:qFormat/>
    <w:rsid w:val="001470A8"/>
    <w:pPr>
      <w:spacing w:before="0" w:after="0" w:line="240" w:lineRule="auto"/>
    </w:pPr>
    <w:rPr>
      <w:rFonts w:cs="Arial"/>
      <w:b/>
      <w:color w:val="FFFFFF"/>
      <w:spacing w:val="-4"/>
      <w:sz w:val="25"/>
      <w:szCs w:val="42"/>
    </w:rPr>
  </w:style>
  <w:style w:type="table" w:customStyle="1" w:styleId="DELWPTableNormal">
    <w:name w:val="DELWP Table Normal"/>
    <w:basedOn w:val="TableNormal"/>
    <w:uiPriority w:val="99"/>
    <w:rsid w:val="001470A8"/>
    <w:pPr>
      <w:spacing w:before="0" w:after="0" w:line="240" w:lineRule="auto"/>
    </w:pPr>
    <w:rPr>
      <w:rFonts w:cs="Arial"/>
      <w:color w:val="232222" w:themeColor="text1"/>
    </w:rPr>
    <w:tblPr/>
  </w:style>
  <w:style w:type="paragraph" w:customStyle="1" w:styleId="xAccessibilityText">
    <w:name w:val="xAccessibility Text"/>
    <w:basedOn w:val="Normal"/>
    <w:semiHidden/>
    <w:qFormat/>
    <w:rsid w:val="001470A8"/>
    <w:pPr>
      <w:spacing w:before="0" w:after="0" w:line="300" w:lineRule="exact"/>
    </w:pPr>
    <w:rPr>
      <w:rFonts w:cs="Arial"/>
      <w:color w:val="232222" w:themeColor="text1"/>
      <w:sz w:val="24"/>
    </w:rPr>
  </w:style>
  <w:style w:type="paragraph" w:customStyle="1" w:styleId="xAccessibilityHeading">
    <w:name w:val="xAccessibility Heading"/>
    <w:basedOn w:val="Normal"/>
    <w:semiHidden/>
    <w:qFormat/>
    <w:rsid w:val="001470A8"/>
    <w:pPr>
      <w:spacing w:before="170" w:after="20" w:line="300" w:lineRule="exact"/>
    </w:pPr>
    <w:rPr>
      <w:rFonts w:cs="Arial"/>
      <w:b/>
      <w:color w:val="232222" w:themeColor="text1"/>
      <w:sz w:val="24"/>
    </w:rPr>
  </w:style>
  <w:style w:type="character" w:customStyle="1" w:styleId="HiddenText">
    <w:name w:val="Hidden Text"/>
    <w:basedOn w:val="DefaultParagraphFont"/>
    <w:uiPriority w:val="1"/>
    <w:qFormat/>
    <w:rsid w:val="001470A8"/>
    <w:rPr>
      <w:vanish/>
      <w:color w:val="FF0000"/>
      <w:sz w:val="20"/>
      <w:u w:val="dotted"/>
    </w:rPr>
  </w:style>
  <w:style w:type="character" w:customStyle="1" w:styleId="TableTextLeftChar">
    <w:name w:val="Table Text Left Char"/>
    <w:basedOn w:val="DefaultParagraphFont"/>
    <w:link w:val="TableTextLeft"/>
    <w:rsid w:val="001470A8"/>
  </w:style>
  <w:style w:type="paragraph" w:customStyle="1" w:styleId="xDisclaimertext4">
    <w:name w:val="xDisclaimer text 4"/>
    <w:basedOn w:val="xDisclaimertext3"/>
    <w:qFormat/>
    <w:rsid w:val="001470A8"/>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1470A8"/>
    <w:pPr>
      <w:framePr w:wrap="around"/>
      <w:spacing w:before="120" w:after="120"/>
    </w:pPr>
    <w:rPr>
      <w:b/>
      <w:color w:val="00B140" w:themeColor="accent1"/>
      <w:sz w:val="20"/>
    </w:rPr>
  </w:style>
  <w:style w:type="paragraph" w:customStyle="1" w:styleId="xDisclaimertext5">
    <w:name w:val="xDisclaimer text 5"/>
    <w:basedOn w:val="xDisclaimertext4"/>
    <w:qFormat/>
    <w:rsid w:val="001470A8"/>
    <w:pPr>
      <w:framePr w:wrap="around"/>
      <w:spacing w:after="100"/>
      <w:ind w:right="3119"/>
    </w:pPr>
  </w:style>
  <w:style w:type="paragraph" w:customStyle="1" w:styleId="75F033071467457EA6C0D9A00DB4D927">
    <w:name w:val="75F033071467457EA6C0D9A00DB4D927"/>
    <w:rsid w:val="001470A8"/>
    <w:pPr>
      <w:spacing w:before="0" w:after="360" w:line="600" w:lineRule="exact"/>
      <w:jc w:val="right"/>
    </w:pPr>
    <w:rPr>
      <w:rFonts w:asciiTheme="majorHAnsi" w:eastAsiaTheme="majorEastAsia" w:hAnsiTheme="majorHAnsi" w:cstheme="majorBidi"/>
      <w:b/>
      <w:color w:val="FFFFFF"/>
      <w:spacing w:val="-2"/>
      <w:sz w:val="54"/>
      <w:szCs w:val="52"/>
    </w:rPr>
  </w:style>
  <w:style w:type="paragraph" w:customStyle="1" w:styleId="Healthheading1">
    <w:name w:val="Health heading 1"/>
    <w:autoRedefine/>
    <w:uiPriority w:val="99"/>
    <w:rsid w:val="001470A8"/>
    <w:pPr>
      <w:keepNext/>
      <w:keepLines/>
      <w:spacing w:before="0" w:after="560" w:line="440" w:lineRule="atLeast"/>
    </w:pPr>
    <w:rPr>
      <w:rFonts w:ascii="Arial" w:eastAsia="MS ??" w:hAnsi="Arial"/>
      <w:color w:val="B6BF00"/>
      <w:sz w:val="44"/>
      <w:szCs w:val="24"/>
      <w:lang w:eastAsia="ja-JP"/>
    </w:rPr>
  </w:style>
  <w:style w:type="paragraph" w:customStyle="1" w:styleId="Healthheading2">
    <w:name w:val="Health heading 2"/>
    <w:next w:val="Normal"/>
    <w:uiPriority w:val="99"/>
    <w:rsid w:val="001470A8"/>
    <w:pPr>
      <w:keepNext/>
      <w:keepLines/>
      <w:spacing w:before="240" w:after="90" w:line="320" w:lineRule="atLeast"/>
    </w:pPr>
    <w:rPr>
      <w:rFonts w:ascii="Arial" w:eastAsia="MS ??" w:hAnsi="Arial"/>
      <w:b/>
      <w:bCs/>
      <w:color w:val="CCCC00"/>
      <w:sz w:val="28"/>
      <w:szCs w:val="24"/>
      <w:lang w:eastAsia="ja-JP"/>
    </w:rPr>
  </w:style>
  <w:style w:type="character" w:customStyle="1" w:styleId="textbold2">
    <w:name w:val="text bold2"/>
    <w:uiPriority w:val="99"/>
    <w:rsid w:val="001470A8"/>
    <w:rPr>
      <w:rFonts w:ascii="HelveticaNeueLT Std Med" w:hAnsi="HelveticaNeueLT Std Med" w:cs="Times New Roman"/>
      <w:spacing w:val="0"/>
      <w:w w:val="100"/>
    </w:rPr>
  </w:style>
  <w:style w:type="paragraph" w:customStyle="1" w:styleId="Bodyintro">
    <w:name w:val="Body intro"/>
    <w:basedOn w:val="Normal"/>
    <w:uiPriority w:val="99"/>
    <w:rsid w:val="001470A8"/>
    <w:pPr>
      <w:widowControl w:val="0"/>
      <w:suppressAutoHyphens/>
      <w:autoSpaceDE w:val="0"/>
      <w:autoSpaceDN w:val="0"/>
      <w:adjustRightInd w:val="0"/>
      <w:spacing w:before="0" w:after="113" w:line="300" w:lineRule="atLeast"/>
      <w:textAlignment w:val="baseline"/>
    </w:pPr>
    <w:rPr>
      <w:rFonts w:ascii="Frutiger-Light" w:eastAsia="MS ??" w:hAnsi="Frutiger-Light" w:cs="Frutiger-Light"/>
      <w:color w:val="000000"/>
      <w:spacing w:val="-3"/>
      <w:lang w:val="en-US" w:eastAsia="ja-JP"/>
    </w:rPr>
  </w:style>
  <w:style w:type="character" w:customStyle="1" w:styleId="bold0">
    <w:name w:val="bold"/>
    <w:uiPriority w:val="99"/>
    <w:rsid w:val="001470A8"/>
    <w:rPr>
      <w:b/>
    </w:rPr>
  </w:style>
  <w:style w:type="paragraph" w:customStyle="1" w:styleId="Mainhead">
    <w:name w:val="Main head"/>
    <w:basedOn w:val="Normal"/>
    <w:uiPriority w:val="99"/>
    <w:rsid w:val="001470A8"/>
    <w:pPr>
      <w:widowControl w:val="0"/>
      <w:autoSpaceDE w:val="0"/>
      <w:autoSpaceDN w:val="0"/>
      <w:adjustRightInd w:val="0"/>
      <w:spacing w:before="0" w:after="0" w:line="288" w:lineRule="auto"/>
      <w:jc w:val="right"/>
      <w:textAlignment w:val="center"/>
    </w:pPr>
    <w:rPr>
      <w:rFonts w:ascii="Frutiger-Roman" w:eastAsia="MS ??" w:hAnsi="Frutiger-Roman" w:cs="Frutiger-Roman"/>
      <w:color w:val="4A5C68"/>
      <w:spacing w:val="-8"/>
      <w:sz w:val="80"/>
      <w:szCs w:val="80"/>
      <w:lang w:val="en-GB" w:eastAsia="ja-JP"/>
    </w:rPr>
  </w:style>
  <w:style w:type="paragraph" w:customStyle="1" w:styleId="TOC10">
    <w:name w:val="TOC1"/>
    <w:basedOn w:val="Normal"/>
    <w:uiPriority w:val="99"/>
    <w:rsid w:val="001470A8"/>
    <w:pPr>
      <w:widowControl w:val="0"/>
      <w:tabs>
        <w:tab w:val="right" w:leader="dot" w:pos="7087"/>
      </w:tabs>
      <w:suppressAutoHyphens/>
      <w:autoSpaceDE w:val="0"/>
      <w:autoSpaceDN w:val="0"/>
      <w:adjustRightInd w:val="0"/>
      <w:spacing w:before="170" w:after="0" w:line="340" w:lineRule="atLeast"/>
      <w:ind w:left="340" w:hanging="340"/>
      <w:textAlignment w:val="baseline"/>
    </w:pPr>
    <w:rPr>
      <w:rFonts w:ascii="Frutiger-Bold" w:eastAsia="MS ??" w:hAnsi="Frutiger-Bold" w:cs="Frutiger-Bold"/>
      <w:b/>
      <w:bCs/>
      <w:color w:val="FFFFFF"/>
      <w:spacing w:val="-4"/>
      <w:sz w:val="28"/>
      <w:szCs w:val="28"/>
      <w:lang w:val="en-US" w:eastAsia="ja-JP"/>
    </w:rPr>
  </w:style>
  <w:style w:type="paragraph" w:customStyle="1" w:styleId="TOC20">
    <w:name w:val="TOC2"/>
    <w:basedOn w:val="Normal"/>
    <w:uiPriority w:val="99"/>
    <w:rsid w:val="001470A8"/>
    <w:pPr>
      <w:widowControl w:val="0"/>
      <w:tabs>
        <w:tab w:val="right" w:leader="dot" w:pos="7087"/>
      </w:tabs>
      <w:suppressAutoHyphens/>
      <w:autoSpaceDE w:val="0"/>
      <w:autoSpaceDN w:val="0"/>
      <w:adjustRightInd w:val="0"/>
      <w:spacing w:before="0" w:after="57" w:line="260" w:lineRule="atLeast"/>
      <w:ind w:left="340"/>
      <w:textAlignment w:val="baseline"/>
    </w:pPr>
    <w:rPr>
      <w:rFonts w:ascii="Frutiger-Roman" w:eastAsia="MS ??" w:hAnsi="Frutiger-Roman" w:cs="Frutiger-Roman"/>
      <w:color w:val="4A5C68"/>
      <w:spacing w:val="-3"/>
      <w:sz w:val="22"/>
      <w:szCs w:val="22"/>
      <w:lang w:val="en-US" w:eastAsia="ja-JP"/>
    </w:rPr>
  </w:style>
  <w:style w:type="paragraph" w:customStyle="1" w:styleId="NoParagraphStyle">
    <w:name w:val="[No Paragraph Style]"/>
    <w:uiPriority w:val="99"/>
    <w:rsid w:val="001470A8"/>
    <w:pPr>
      <w:widowControl w:val="0"/>
      <w:autoSpaceDE w:val="0"/>
      <w:autoSpaceDN w:val="0"/>
      <w:adjustRightInd w:val="0"/>
      <w:spacing w:before="0" w:after="0" w:line="288" w:lineRule="auto"/>
      <w:textAlignment w:val="center"/>
    </w:pPr>
    <w:rPr>
      <w:rFonts w:ascii="Times-Roman" w:eastAsia="MS ??" w:hAnsi="Times-Roman" w:cs="Times-Roman"/>
      <w:color w:val="000000"/>
      <w:sz w:val="24"/>
      <w:szCs w:val="24"/>
      <w:lang w:val="en-GB" w:eastAsia="ja-JP"/>
    </w:rPr>
  </w:style>
  <w:style w:type="paragraph" w:customStyle="1" w:styleId="Bodytext0">
    <w:name w:val="Body text +"/>
    <w:basedOn w:val="NoParagraphStyle"/>
    <w:uiPriority w:val="99"/>
    <w:rsid w:val="001470A8"/>
    <w:pPr>
      <w:suppressAutoHyphens/>
      <w:spacing w:after="113" w:line="300" w:lineRule="atLeast"/>
      <w:ind w:left="340" w:hanging="340"/>
      <w:textAlignment w:val="baseline"/>
    </w:pPr>
    <w:rPr>
      <w:rFonts w:ascii="Frutiger-Light" w:hAnsi="Frutiger-Light" w:cs="Frutiger-Light"/>
      <w:spacing w:val="-3"/>
      <w:sz w:val="20"/>
      <w:szCs w:val="20"/>
      <w:lang w:val="en-US"/>
    </w:rPr>
  </w:style>
  <w:style w:type="paragraph" w:customStyle="1" w:styleId="Subhead6">
    <w:name w:val="Subhead 6"/>
    <w:basedOn w:val="Normal"/>
    <w:uiPriority w:val="99"/>
    <w:rsid w:val="001470A8"/>
    <w:pPr>
      <w:widowControl w:val="0"/>
      <w:suppressAutoHyphens/>
      <w:autoSpaceDE w:val="0"/>
      <w:autoSpaceDN w:val="0"/>
      <w:adjustRightInd w:val="0"/>
      <w:spacing w:before="0" w:after="57" w:line="300" w:lineRule="atLeast"/>
      <w:ind w:left="340" w:hanging="340"/>
      <w:textAlignment w:val="baseline"/>
    </w:pPr>
    <w:rPr>
      <w:rFonts w:ascii="Frutiger-Bold" w:eastAsia="MS ??" w:hAnsi="Frutiger-Bold" w:cs="Frutiger-Bold"/>
      <w:b/>
      <w:bCs/>
      <w:color w:val="2E513E"/>
      <w:spacing w:val="-3"/>
      <w:lang w:val="en-US" w:eastAsia="ja-JP"/>
    </w:rPr>
  </w:style>
  <w:style w:type="paragraph" w:customStyle="1" w:styleId="BodyNSA">
    <w:name w:val="Body NSA"/>
    <w:basedOn w:val="Bodytext0"/>
    <w:uiPriority w:val="99"/>
    <w:rsid w:val="001470A8"/>
    <w:pPr>
      <w:spacing w:after="0"/>
    </w:pPr>
  </w:style>
  <w:style w:type="paragraph" w:customStyle="1" w:styleId="Bullets">
    <w:name w:val="Bullets"/>
    <w:basedOn w:val="Bodytext0"/>
    <w:uiPriority w:val="99"/>
    <w:rsid w:val="001470A8"/>
    <w:pPr>
      <w:spacing w:after="0"/>
      <w:ind w:left="567" w:hanging="227"/>
    </w:pPr>
  </w:style>
  <w:style w:type="paragraph" w:customStyle="1" w:styleId="Bulletslastplus">
    <w:name w:val="Bullets last plus"/>
    <w:basedOn w:val="Bullets"/>
    <w:uiPriority w:val="99"/>
    <w:rsid w:val="001470A8"/>
    <w:pPr>
      <w:tabs>
        <w:tab w:val="left" w:pos="340"/>
        <w:tab w:val="left" w:pos="794"/>
      </w:tabs>
      <w:spacing w:after="113"/>
    </w:pPr>
  </w:style>
  <w:style w:type="paragraph" w:customStyle="1" w:styleId="Subhead5">
    <w:name w:val="Subhead 5"/>
    <w:basedOn w:val="Normal"/>
    <w:uiPriority w:val="99"/>
    <w:rsid w:val="001470A8"/>
    <w:pPr>
      <w:widowControl w:val="0"/>
      <w:suppressAutoHyphens/>
      <w:autoSpaceDE w:val="0"/>
      <w:autoSpaceDN w:val="0"/>
      <w:adjustRightInd w:val="0"/>
      <w:spacing w:before="0" w:after="57" w:line="300" w:lineRule="atLeast"/>
      <w:textAlignment w:val="baseline"/>
    </w:pPr>
    <w:rPr>
      <w:rFonts w:ascii="Frutiger-Bold" w:eastAsia="MS ??" w:hAnsi="Frutiger-Bold" w:cs="Frutiger-Bold"/>
      <w:b/>
      <w:bCs/>
      <w:color w:val="2E513E"/>
      <w:spacing w:val="-3"/>
      <w:sz w:val="22"/>
      <w:szCs w:val="22"/>
      <w:lang w:val="en-US" w:eastAsia="ja-JP"/>
    </w:rPr>
  </w:style>
  <w:style w:type="paragraph" w:customStyle="1" w:styleId="headforcontents1">
    <w:name w:val="head for contents 1"/>
    <w:basedOn w:val="Subhead5"/>
    <w:uiPriority w:val="99"/>
    <w:rsid w:val="001470A8"/>
  </w:style>
  <w:style w:type="character" w:customStyle="1" w:styleId="italics0">
    <w:name w:val="italics"/>
    <w:uiPriority w:val="99"/>
    <w:rsid w:val="001470A8"/>
    <w:rPr>
      <w:i/>
    </w:rPr>
  </w:style>
  <w:style w:type="paragraph" w:customStyle="1" w:styleId="Openinghead1">
    <w:name w:val="Opening head1"/>
    <w:basedOn w:val="NoParagraphStyle"/>
    <w:uiPriority w:val="99"/>
    <w:rsid w:val="001470A8"/>
    <w:pPr>
      <w:suppressAutoHyphens/>
      <w:spacing w:line="800" w:lineRule="atLeast"/>
    </w:pPr>
    <w:rPr>
      <w:rFonts w:ascii="Frutiger-Roman" w:hAnsi="Frutiger-Roman" w:cs="Frutiger-Roman"/>
      <w:color w:val="FFFFFF"/>
      <w:spacing w:val="-8"/>
      <w:sz w:val="80"/>
      <w:szCs w:val="80"/>
    </w:rPr>
  </w:style>
  <w:style w:type="paragraph" w:customStyle="1" w:styleId="Subhead1">
    <w:name w:val="Subhead 1"/>
    <w:basedOn w:val="Bodytext0"/>
    <w:uiPriority w:val="99"/>
    <w:rsid w:val="001470A8"/>
    <w:pPr>
      <w:spacing w:before="283"/>
    </w:pPr>
    <w:rPr>
      <w:rFonts w:ascii="Frutiger-Black" w:hAnsi="Frutiger-Black" w:cs="Frutiger-Black"/>
      <w:color w:val="D6690C"/>
      <w:spacing w:val="-4"/>
      <w:sz w:val="26"/>
      <w:szCs w:val="26"/>
    </w:rPr>
  </w:style>
  <w:style w:type="paragraph" w:customStyle="1" w:styleId="Subhead3new">
    <w:name w:val="Subhead 3 new"/>
    <w:basedOn w:val="Subhead1"/>
    <w:uiPriority w:val="99"/>
    <w:rsid w:val="001470A8"/>
    <w:rPr>
      <w:color w:val="00549D"/>
    </w:rPr>
  </w:style>
  <w:style w:type="paragraph" w:customStyle="1" w:styleId="Subhead4">
    <w:name w:val="Subhead4"/>
    <w:basedOn w:val="Subhead3new"/>
    <w:uiPriority w:val="99"/>
    <w:rsid w:val="001470A8"/>
    <w:pPr>
      <w:spacing w:before="170" w:after="57"/>
    </w:pPr>
  </w:style>
  <w:style w:type="paragraph" w:customStyle="1" w:styleId="Subhead2new">
    <w:name w:val="Subhead 2 new"/>
    <w:basedOn w:val="Subhead1"/>
    <w:uiPriority w:val="99"/>
    <w:rsid w:val="001470A8"/>
    <w:pPr>
      <w:ind w:left="0" w:firstLine="0"/>
    </w:pPr>
    <w:rPr>
      <w:color w:val="FFFFFF"/>
    </w:rPr>
  </w:style>
  <w:style w:type="paragraph" w:customStyle="1" w:styleId="Subhead2">
    <w:name w:val="Subhead 2"/>
    <w:basedOn w:val="Bodytext0"/>
    <w:uiPriority w:val="99"/>
    <w:rsid w:val="001470A8"/>
    <w:rPr>
      <w:rFonts w:ascii="Frutiger-Roman" w:hAnsi="Frutiger-Roman" w:cs="Frutiger-Roman"/>
      <w:color w:val="D6690C"/>
    </w:rPr>
  </w:style>
  <w:style w:type="paragraph" w:customStyle="1" w:styleId="Subhead7">
    <w:name w:val="Subhead 7"/>
    <w:basedOn w:val="Subhead6"/>
    <w:uiPriority w:val="99"/>
    <w:rsid w:val="001470A8"/>
    <w:rPr>
      <w:rFonts w:ascii="Frutiger-Roman" w:hAnsi="Frutiger-Roman" w:cs="Frutiger-Roman"/>
      <w:color w:val="000000"/>
    </w:rPr>
  </w:style>
  <w:style w:type="paragraph" w:customStyle="1" w:styleId="OUtcomebullets">
    <w:name w:val="OUtcome bullets"/>
    <w:basedOn w:val="Bodyintro"/>
    <w:uiPriority w:val="99"/>
    <w:rsid w:val="001470A8"/>
    <w:pPr>
      <w:ind w:left="227" w:hanging="227"/>
    </w:pPr>
    <w:rPr>
      <w:rFonts w:ascii="Frutiger-Bold" w:hAnsi="Frutiger-Bold" w:cs="Frutiger-Bold"/>
      <w:b/>
      <w:bCs/>
      <w:color w:val="FFFFFF"/>
    </w:rPr>
  </w:style>
  <w:style w:type="character" w:customStyle="1" w:styleId="number">
    <w:name w:val="number"/>
    <w:uiPriority w:val="99"/>
    <w:rsid w:val="001470A8"/>
    <w:rPr>
      <w:rFonts w:ascii="Frutiger-BoldCn" w:hAnsi="Frutiger-BoldCn"/>
      <w:b/>
      <w:sz w:val="12"/>
      <w:u w:val="none"/>
      <w:vertAlign w:val="baseline"/>
    </w:rPr>
  </w:style>
  <w:style w:type="paragraph" w:customStyle="1" w:styleId="Indexletter">
    <w:name w:val="Index letter"/>
    <w:basedOn w:val="Subhead1"/>
    <w:uiPriority w:val="99"/>
    <w:rsid w:val="001470A8"/>
    <w:rPr>
      <w:color w:val="4A5C68"/>
    </w:rPr>
  </w:style>
  <w:style w:type="paragraph" w:customStyle="1" w:styleId="Index">
    <w:name w:val="Index"/>
    <w:basedOn w:val="Bodyintro"/>
    <w:uiPriority w:val="99"/>
    <w:rsid w:val="001470A8"/>
    <w:pPr>
      <w:ind w:left="227" w:hanging="227"/>
    </w:pPr>
  </w:style>
  <w:style w:type="paragraph" w:styleId="HTMLPreformatted">
    <w:name w:val="HTML Preformatted"/>
    <w:basedOn w:val="Normal"/>
    <w:link w:val="HTMLPreformattedChar"/>
    <w:uiPriority w:val="99"/>
    <w:semiHidden/>
    <w:unhideWhenUsed/>
    <w:rsid w:val="00147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470A8"/>
    <w:rPr>
      <w:rFonts w:ascii="Courier New" w:hAnsi="Courier New" w:cs="Courier New"/>
    </w:rPr>
  </w:style>
  <w:style w:type="paragraph" w:customStyle="1" w:styleId="AmendHeading2">
    <w:name w:val="Amend. Heading 2"/>
    <w:basedOn w:val="Normal"/>
    <w:next w:val="Normal"/>
    <w:link w:val="AmendHeading2Char"/>
    <w:rsid w:val="001470A8"/>
    <w:pPr>
      <w:overflowPunct w:val="0"/>
      <w:autoSpaceDE w:val="0"/>
      <w:autoSpaceDN w:val="0"/>
      <w:adjustRightInd w:val="0"/>
      <w:spacing w:after="0" w:line="240" w:lineRule="auto"/>
      <w:textAlignment w:val="baseline"/>
    </w:pPr>
    <w:rPr>
      <w:rFonts w:ascii="Times New Roman" w:hAnsi="Times New Roman"/>
      <w:sz w:val="24"/>
      <w:lang w:eastAsia="en-US"/>
    </w:rPr>
  </w:style>
  <w:style w:type="character" w:customStyle="1" w:styleId="AmendHeading2Char">
    <w:name w:val="Amend. Heading 2 Char"/>
    <w:link w:val="AmendHeading2"/>
    <w:rsid w:val="001470A8"/>
    <w:rPr>
      <w:rFonts w:ascii="Times New Roman" w:hAnsi="Times New Roman"/>
      <w:sz w:val="24"/>
      <w:lang w:eastAsia="en-US"/>
    </w:rPr>
  </w:style>
  <w:style w:type="paragraph" w:customStyle="1" w:styleId="DraftHeading4">
    <w:name w:val="Draft Heading 4"/>
    <w:basedOn w:val="Normal"/>
    <w:next w:val="Normal"/>
    <w:rsid w:val="001470A8"/>
    <w:pPr>
      <w:overflowPunct w:val="0"/>
      <w:autoSpaceDE w:val="0"/>
      <w:autoSpaceDN w:val="0"/>
      <w:adjustRightInd w:val="0"/>
      <w:spacing w:after="0" w:line="240" w:lineRule="auto"/>
      <w:textAlignment w:val="baseline"/>
    </w:pPr>
    <w:rPr>
      <w:rFonts w:ascii="Times New Roman" w:hAnsi="Times New Roman"/>
      <w:sz w:val="24"/>
      <w:lang w:eastAsia="en-US"/>
    </w:rPr>
  </w:style>
  <w:style w:type="paragraph" w:customStyle="1" w:styleId="DraftDefinition2">
    <w:name w:val="Draft Definition 2"/>
    <w:next w:val="Normal"/>
    <w:rsid w:val="001470A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0" w:line="240" w:lineRule="auto"/>
      <w:ind w:left="1871" w:hanging="510"/>
    </w:pPr>
    <w:rPr>
      <w:rFonts w:ascii="Times New Roman" w:hAnsi="Times New Roman"/>
      <w:sz w:val="24"/>
      <w:lang w:eastAsia="en-US"/>
    </w:rPr>
  </w:style>
  <w:style w:type="character" w:customStyle="1" w:styleId="ui-provider">
    <w:name w:val="ui-provider"/>
    <w:basedOn w:val="DefaultParagraphFont"/>
    <w:rsid w:val="001470A8"/>
  </w:style>
  <w:style w:type="character" w:customStyle="1" w:styleId="normaltextrun">
    <w:name w:val="normaltextrun"/>
    <w:basedOn w:val="DefaultParagraphFont"/>
    <w:rsid w:val="001470A8"/>
  </w:style>
  <w:style w:type="character" w:customStyle="1" w:styleId="tabchar">
    <w:name w:val="tabchar"/>
    <w:basedOn w:val="DefaultParagraphFont"/>
    <w:rsid w:val="001470A8"/>
  </w:style>
  <w:style w:type="character" w:styleId="SubtleEmphasis">
    <w:name w:val="Subtle Emphasis"/>
    <w:basedOn w:val="DefaultParagraphFont"/>
    <w:uiPriority w:val="19"/>
    <w:qFormat/>
    <w:rsid w:val="001470A8"/>
    <w:rPr>
      <w:i/>
      <w:iCs/>
      <w:color w:val="5B5858" w:themeColor="text1" w:themeTint="BF"/>
    </w:rPr>
  </w:style>
  <w:style w:type="character" w:customStyle="1" w:styleId="cf01">
    <w:name w:val="cf01"/>
    <w:basedOn w:val="DefaultParagraphFont"/>
    <w:rsid w:val="001470A8"/>
    <w:rPr>
      <w:rFonts w:ascii="Segoe UI" w:hAnsi="Segoe UI" w:cs="Segoe UI" w:hint="default"/>
      <w:color w:val="363534"/>
      <w:sz w:val="18"/>
      <w:szCs w:val="18"/>
    </w:rPr>
  </w:style>
  <w:style w:type="paragraph" w:customStyle="1" w:styleId="pf0">
    <w:name w:val="pf0"/>
    <w:basedOn w:val="Normal"/>
    <w:rsid w:val="00446B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88084379">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17289340">
      <w:bodyDiv w:val="1"/>
      <w:marLeft w:val="0"/>
      <w:marRight w:val="0"/>
      <w:marTop w:val="0"/>
      <w:marBottom w:val="0"/>
      <w:divBdr>
        <w:top w:val="none" w:sz="0" w:space="0" w:color="auto"/>
        <w:left w:val="none" w:sz="0" w:space="0" w:color="auto"/>
        <w:bottom w:val="none" w:sz="0" w:space="0" w:color="auto"/>
        <w:right w:val="none" w:sz="0" w:space="0" w:color="auto"/>
      </w:divBdr>
    </w:div>
    <w:div w:id="1540582091">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DEECA FFR Theme">
  <a:themeElements>
    <a:clrScheme name="DEECA">
      <a:dk1>
        <a:srgbClr val="232222"/>
      </a:dk1>
      <a:lt1>
        <a:sysClr val="window" lastClr="FFFFFF"/>
      </a:lt1>
      <a:dk2>
        <a:srgbClr val="201547"/>
      </a:dk2>
      <a:lt2>
        <a:srgbClr val="CCEFD9"/>
      </a:lt2>
      <a:accent1>
        <a:srgbClr val="00B140"/>
      </a:accent1>
      <a:accent2>
        <a:srgbClr val="FDDA24"/>
      </a:accent2>
      <a:accent3>
        <a:srgbClr val="00B2A9"/>
      </a:accent3>
      <a:accent4>
        <a:srgbClr val="201547"/>
      </a:accent4>
      <a:accent5>
        <a:srgbClr val="66D08C"/>
      </a:accent5>
      <a:accent6>
        <a:srgbClr val="FEE97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FFR Theme" id="{7A959C5D-6E4A-4594-BF2D-886AD141FEE6}" vid="{504BF189-7C1E-443E-9A7C-DC1210EB3F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DOCID622-1249616143-1230</_dlc_DocId>
    <_dlc_DocIdUrl xmlns="a5f32de4-e402-4188-b034-e71ca7d22e54">
      <Url>https://delwpvicgovau.sharepoint.com/sites/ecm_622/_layouts/15/DocIdRedir.aspx?ID=DOCID622-1249616143-1230</Url>
      <Description>DOCID622-1249616143-1230</Description>
    </_dlc_DocIdUrl>
    <Language xmlns="http://schemas.microsoft.com/sharepoint/v3">English</Language>
    <TaxCatchAll xmlns="9fd47c19-1c4a-4d7d-b342-c10cef269344">
      <Value>16</Value>
      <Value>15</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c4e519e5-2a1a-4634-bbb0-9eb965f1a8c4</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People and Culture Operations</TermName>
          <TermId xmlns="http://schemas.microsoft.com/office/infopath/2007/PartnerControls">7991fa5d-76c3-4a65-ac1f-930e83f77816</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i49b9a4f69684934abaaf2856ba1e775 xmlns="c8227953-e4b1-43ea-a639-29ca30cbf255">
      <Terms xmlns="http://schemas.microsoft.com/office/infopath/2007/PartnerControls"/>
    </i49b9a4f69684934abaaf2856ba1e775>
  </documentManagement>
</p:properties>
</file>

<file path=customXml/item3.xml><?xml version="1.0" encoding="utf-8"?>
<ct:contentTypeSchema xmlns:ct="http://schemas.microsoft.com/office/2006/metadata/contentType" xmlns:ma="http://schemas.microsoft.com/office/2006/metadata/properties/metaAttributes" ct:_="" ma:_="" ma:contentTypeName="File Note" ma:contentTypeID="0x0101002517F445A0F35E449C98AAD631F2B0384F00E54B05BB8FA75340A90A26EC99A0E0BA" ma:contentTypeVersion="6" ma:contentTypeDescription="An informal note describing something to be remembered or acted upon in the future - DEPI" ma:contentTypeScope="" ma:versionID="c524bfc88e63cc54f97a6b1b42f39f38">
  <xsd:schema xmlns:xsd="http://www.w3.org/2001/XMLSchema" xmlns:xs="http://www.w3.org/2001/XMLSchema" xmlns:p="http://schemas.microsoft.com/office/2006/metadata/properties" xmlns:ns1="http://schemas.microsoft.com/sharepoint/v3" xmlns:ns2="a5f32de4-e402-4188-b034-e71ca7d22e54" xmlns:ns3="9fd47c19-1c4a-4d7d-b342-c10cef269344" xmlns:ns4="c8227953-e4b1-43ea-a639-29ca30cbf255" targetNamespace="http://schemas.microsoft.com/office/2006/metadata/properties" ma:root="true" ma:fieldsID="bc3ecd69b5d960eb9bc6a6e45fa08fd0" ns1:_="" ns2:_="" ns3:_="" ns4:_="">
    <xsd:import namespace="http://schemas.microsoft.com/sharepoint/v3"/>
    <xsd:import namespace="a5f32de4-e402-4188-b034-e71ca7d22e54"/>
    <xsd:import namespace="9fd47c19-1c4a-4d7d-b342-c10cef269344"/>
    <xsd:import namespace="c8227953-e4b1-43ea-a639-29ca30cbf25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i49b9a4f69684934abaaf2856ba1e7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5;#People and Culture Operations|7991fa5d-76c3-4a65-ac1f-930e83f77816"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3f077ec-5daa-4420-bd57-116adee9ab49}" ma:internalName="TaxCatchAll" ma:showField="CatchAllData" ma:web="20db94c1-9c5b-49fe-9d28-23312aea1ed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3f077ec-5daa-4420-bd57-116adee9ab49}" ma:internalName="TaxCatchAllLabel" ma:readOnly="true" ma:showField="CatchAllDataLabel" ma:web="20db94c1-9c5b-49fe-9d28-23312aea1ed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People and Culture|c4e519e5-2a1a-4634-bbb0-9eb965f1a8c4"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227953-e4b1-43ea-a639-29ca30cbf255" elementFormDefault="qualified">
    <xsd:import namespace="http://schemas.microsoft.com/office/2006/documentManagement/types"/>
    <xsd:import namespace="http://schemas.microsoft.com/office/infopath/2007/PartnerControls"/>
    <xsd:element name="i49b9a4f69684934abaaf2856ba1e775" ma:index="31" nillable="true" ma:taxonomy="true" ma:internalName="i49b9a4f69684934abaaf2856ba1e775" ma:taxonomyFieldName="Category" ma:displayName="Category" ma:default="" ma:fieldId="{249b9a4f-6968-4934-abaa-f2856ba1e775}" ma:sspId="797aeec6-0273-40f2-ab3e-beee73212332" ma:termSetId="68f127f8-a85d-4275-bbd0-a7205abacd3b" ma:anchorId="fadec4b3-0bc7-4b6d-9255-a82e6bb1a703"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2517F445A0F35E449C98AAD631F2B0384F" PreviousValue="false"/>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openxmlformats.org/package/2006/metadata/core-properties"/>
    <ds:schemaRef ds:uri="a5f32de4-e402-4188-b034-e71ca7d22e54"/>
    <ds:schemaRef ds:uri="http://schemas.microsoft.com/office/2006/metadata/properties"/>
    <ds:schemaRef ds:uri="http://schemas.microsoft.com/sharepoint/v3"/>
    <ds:schemaRef ds:uri="http://schemas.microsoft.com/office/2006/documentManagement/types"/>
    <ds:schemaRef ds:uri="http://purl.org/dc/dcmitype/"/>
    <ds:schemaRef ds:uri="9fd47c19-1c4a-4d7d-b342-c10cef269344"/>
    <ds:schemaRef ds:uri="c8227953-e4b1-43ea-a639-29ca30cbf255"/>
    <ds:schemaRef ds:uri="http://www.w3.org/XML/1998/namespace"/>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A7289284-D5C8-4069-B573-4F77AF5BF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8227953-e4b1-43ea-a639-29ca30cbf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AD2A5-E9A1-464E-83D4-5D74BFB0DB7D}">
  <ds:schemaRefs>
    <ds:schemaRef ds:uri="http://schemas.microsoft.com/office/2006/metadata/customXsn"/>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095F7DA0-9CAA-4E60-8FD2-72ACED0B8F68}">
  <ds:schemaRefs>
    <ds:schemaRef ds:uri="http://schemas.microsoft.com/sharepoint/events"/>
  </ds:schemaRefs>
</ds:datastoreItem>
</file>

<file path=customXml/itemProps7.xml><?xml version="1.0" encoding="utf-8"?>
<ds:datastoreItem xmlns:ds="http://schemas.openxmlformats.org/officeDocument/2006/customXml" ds:itemID="{914E8306-48E5-4371-B413-1294943116CE}">
  <ds:schemaRefs>
    <ds:schemaRef ds:uri="Microsoft.SharePoint.Taxonomy.ContentTypeSync"/>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1182</Words>
  <Characters>7058</Characters>
  <Application>Microsoft Office Word</Application>
  <DocSecurity>0</DocSecurity>
  <Lines>190</Lines>
  <Paragraphs>108</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3_DEECA Gender Equality Progress Summary Report (accessible version).docx</dc:title>
  <dc:subject/>
  <dc:creator>DEECA Fire &amp; Emergency Management Policy</dc:creator>
  <cp:keywords/>
  <dc:description/>
  <cp:lastModifiedBy>Maddie A Lythgo (DEECA)</cp:lastModifiedBy>
  <cp:revision>2</cp:revision>
  <cp:lastPrinted>2022-06-27T17:14:00Z</cp:lastPrinted>
  <dcterms:created xsi:type="dcterms:W3CDTF">2025-03-21T04:45:00Z</dcterms:created>
  <dcterms:modified xsi:type="dcterms:W3CDTF">2025-03-21T04:45:00Z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0x0101002517F445A0F35E449C98AAD631F2B0384F00E54B05BB8FA75340A90A26EC99A0E0BA</vt:lpwstr>
  </property>
  <property fmtid="{D5CDD505-2E9C-101B-9397-08002B2CF9AE}" pid="5" name="MediaServiceImageTags">
    <vt:lpwstr/>
  </property>
  <property fmtid="{D5CDD505-2E9C-101B-9397-08002B2CF9AE}" pid="6" name="ClassificationContentMarkingFooterShapeIds">
    <vt:lpwstr>2e,5d,5e,5f,60,61,62,63,64</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2023-10-25T22:26:32Z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ee741322-ee46-4440-aea8-85306666a3f5</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4;#People and Culture|c4e519e5-2a1a-4634-bbb0-9eb965f1a8c4</vt:lpwstr>
  </property>
  <property fmtid="{D5CDD505-2E9C-101B-9397-08002B2CF9AE}" pid="18" name="Dissemination Limiting Marker">
    <vt:lpwstr>3;#FOUO|955eb6fc-b35a-4808-8aa5-31e514fa3f26</vt:lpwstr>
  </property>
  <property fmtid="{D5CDD505-2E9C-101B-9397-08002B2CF9AE}" pid="19" name="Security Classification">
    <vt:lpwstr>2;#Unclassified|7fa379f4-4aba-4692-ab80-7d39d3a23cf4</vt:lpwstr>
  </property>
  <property fmtid="{D5CDD505-2E9C-101B-9397-08002B2CF9AE}" pid="20" name="g91c59fb10974fa1a03160ad8386f0f4">
    <vt:lpwstr/>
  </property>
  <property fmtid="{D5CDD505-2E9C-101B-9397-08002B2CF9AE}" pid="21" name="Records Class Project">
    <vt:lpwstr>53</vt:lpwstr>
  </property>
  <property fmtid="{D5CDD505-2E9C-101B-9397-08002B2CF9AE}" pid="22" name="Department Document Type">
    <vt:lpwstr/>
  </property>
  <property fmtid="{D5CDD505-2E9C-101B-9397-08002B2CF9AE}" pid="23" name="Record_x0020_Purpose">
    <vt:lpwstr/>
  </property>
  <property fmtid="{D5CDD505-2E9C-101B-9397-08002B2CF9AE}" pid="24" name="Record Purpose">
    <vt:lpwstr/>
  </property>
  <property fmtid="{D5CDD505-2E9C-101B-9397-08002B2CF9AE}" pid="25" name="_dlc_DocIdItemGuid">
    <vt:lpwstr>360cd4a5-914d-41fa-817d-a865f3914cfc</vt:lpwstr>
  </property>
  <property fmtid="{D5CDD505-2E9C-101B-9397-08002B2CF9AE}" pid="26" name="ABCBriefingType">
    <vt:lpwstr/>
  </property>
  <property fmtid="{D5CDD505-2E9C-101B-9397-08002B2CF9AE}" pid="27" name="ABCTimingTimeframe_0">
    <vt:lpwstr/>
  </property>
  <property fmtid="{D5CDD505-2E9C-101B-9397-08002B2CF9AE}" pid="28" name="ABCDecisionCategory">
    <vt:lpwstr/>
  </property>
  <property fmtid="{D5CDD505-2E9C-101B-9397-08002B2CF9AE}" pid="29" name="ABCRequestFrom_0">
    <vt:lpwstr/>
  </property>
  <property fmtid="{D5CDD505-2E9C-101B-9397-08002B2CF9AE}" pid="30" name="ABCAccessCaveats_0">
    <vt:lpwstr/>
  </property>
  <property fmtid="{D5CDD505-2E9C-101B-9397-08002B2CF9AE}" pid="31" name="ABCSecurityClassification">
    <vt:lpwstr/>
  </property>
  <property fmtid="{D5CDD505-2E9C-101B-9397-08002B2CF9AE}" pid="32" name="ABCStage">
    <vt:lpwstr/>
  </property>
  <property fmtid="{D5CDD505-2E9C-101B-9397-08002B2CF9AE}" pid="33" name="ABCDecisionCategory_0">
    <vt:lpwstr/>
  </property>
  <property fmtid="{D5CDD505-2E9C-101B-9397-08002B2CF9AE}" pid="34" name="ABCRequestFrom">
    <vt:lpwstr/>
  </property>
  <property fmtid="{D5CDD505-2E9C-101B-9397-08002B2CF9AE}" pid="35" name="ABCTimingTimeframe">
    <vt:lpwstr/>
  </property>
  <property fmtid="{D5CDD505-2E9C-101B-9397-08002B2CF9AE}" pid="36" name="ABCTasks">
    <vt:lpwstr/>
  </property>
  <property fmtid="{D5CDD505-2E9C-101B-9397-08002B2CF9AE}" pid="37" name="ABCStage_0">
    <vt:lpwstr/>
  </property>
  <property fmtid="{D5CDD505-2E9C-101B-9397-08002B2CF9AE}" pid="38" name="ABCRecordFlags_0">
    <vt:lpwstr/>
  </property>
  <property fmtid="{D5CDD505-2E9C-101B-9397-08002B2CF9AE}" pid="39" name="ABCRecordFlags">
    <vt:lpwstr/>
  </property>
  <property fmtid="{D5CDD505-2E9C-101B-9397-08002B2CF9AE}" pid="40" name="ABCBriefingType_0">
    <vt:lpwstr/>
  </property>
  <property fmtid="{D5CDD505-2E9C-101B-9397-08002B2CF9AE}" pid="41" name="ABCTimeframe_0">
    <vt:lpwstr/>
  </property>
  <property fmtid="{D5CDD505-2E9C-101B-9397-08002B2CF9AE}" pid="42" name="ABCSecurityClassification_0">
    <vt:lpwstr/>
  </property>
  <property fmtid="{D5CDD505-2E9C-101B-9397-08002B2CF9AE}" pid="43" name="ABCTimeframe">
    <vt:lpwstr/>
  </property>
  <property fmtid="{D5CDD505-2E9C-101B-9397-08002B2CF9AE}" pid="44" name="ABCAccessCaveats">
    <vt:lpwstr/>
  </property>
  <property fmtid="{D5CDD505-2E9C-101B-9397-08002B2CF9AE}" pid="45" name="ABCTasks_0">
    <vt:lpwstr/>
  </property>
  <property fmtid="{D5CDD505-2E9C-101B-9397-08002B2CF9AE}" pid="46" name="TaxCatchAll">
    <vt:lpwstr/>
  </property>
  <property fmtid="{D5CDD505-2E9C-101B-9397-08002B2CF9AE}" pid="47" name="GrammarlyDocumentId">
    <vt:lpwstr>1469d44e6f73491a99f11b2dee74a6cefca5f2921ad4af1ab4db2e6e0550509d</vt:lpwstr>
  </property>
  <property fmtid="{D5CDD505-2E9C-101B-9397-08002B2CF9AE}" pid="48" name="Section">
    <vt:lpwstr>16;#All|8270565e-a836-42c0-aa61-1ac7b0ff14aa</vt:lpwstr>
  </property>
  <property fmtid="{D5CDD505-2E9C-101B-9397-08002B2CF9AE}" pid="49" name="Category">
    <vt:lpwstr/>
  </property>
  <property fmtid="{D5CDD505-2E9C-101B-9397-08002B2CF9AE}" pid="50" name="Sub-Section">
    <vt:lpwstr/>
  </property>
  <property fmtid="{D5CDD505-2E9C-101B-9397-08002B2CF9AE}" pid="51" name="Branch">
    <vt:lpwstr>15;#People and Culture Operations|7991fa5d-76c3-4a65-ac1f-930e83f77816</vt:lpwstr>
  </property>
  <property fmtid="{D5CDD505-2E9C-101B-9397-08002B2CF9AE}" pid="52" name="Group1">
    <vt:lpwstr>5;#Corporate Services|583021de-5b88-4fc0-9d26-f0e13a42b826</vt:lpwstr>
  </property>
  <property fmtid="{D5CDD505-2E9C-101B-9397-08002B2CF9AE}" pid="53" name="lcf76f155ced4ddcb4097134ff3c332f">
    <vt:lpwstr/>
  </property>
  <property fmtid="{D5CDD505-2E9C-101B-9397-08002B2CF9AE}" pid="54" name="Order">
    <vt:r8>123000</vt:r8>
  </property>
  <property fmtid="{D5CDD505-2E9C-101B-9397-08002B2CF9AE}" pid="55" name="pd01c257034b4e86b1f58279a3bd54c6">
    <vt:lpwstr>Unclassified|7fa379f4-4aba-4692-ab80-7d39d3a23cf4</vt:lpwstr>
  </property>
  <property fmtid="{D5CDD505-2E9C-101B-9397-08002B2CF9AE}" pid="56" name="ece32f50ba964e1fbf627a9d83fe6c01">
    <vt:lpwstr>Department of Environment, Land, Water and Planning|607a3f87-1228-4cd9-82a5-076aa8776274</vt:lpwstr>
  </property>
  <property fmtid="{D5CDD505-2E9C-101B-9397-08002B2CF9AE}" pid="57" name="DocumentSetDescription">
    <vt:lpwstr/>
  </property>
  <property fmtid="{D5CDD505-2E9C-101B-9397-08002B2CF9AE}" pid="58" name="xd_ProgID">
    <vt:lpwstr/>
  </property>
  <property fmtid="{D5CDD505-2E9C-101B-9397-08002B2CF9AE}" pid="59" name="ComplianceAssetId">
    <vt:lpwstr/>
  </property>
  <property fmtid="{D5CDD505-2E9C-101B-9397-08002B2CF9AE}" pid="60" name="TemplateUrl">
    <vt:lpwstr/>
  </property>
  <property fmtid="{D5CDD505-2E9C-101B-9397-08002B2CF9AE}" pid="61" name="k1bd994a94c2413797db3bab8f123f6f">
    <vt:lpwstr>All|8270565e-a836-42c0-aa61-1ac7b0ff14aa</vt:lpwstr>
  </property>
  <property fmtid="{D5CDD505-2E9C-101B-9397-08002B2CF9AE}" pid="62" name="_ExtendedDescription">
    <vt:lpwstr/>
  </property>
  <property fmtid="{D5CDD505-2E9C-101B-9397-08002B2CF9AE}" pid="63" name="n771d69a070c4babbf278c67c8a2b859">
    <vt:lpwstr>People and Culture|c4e519e5-2a1a-4634-bbb0-9eb965f1a8c4</vt:lpwstr>
  </property>
  <property fmtid="{D5CDD505-2E9C-101B-9397-08002B2CF9AE}" pid="64" name="mfe9accc5a0b4653a7b513b67ffd122d">
    <vt:lpwstr>People and Culture Operations|7991fa5d-76c3-4a65-ac1f-930e83f77816</vt:lpwstr>
  </property>
  <property fmtid="{D5CDD505-2E9C-101B-9397-08002B2CF9AE}" pid="65" name="TriggerFlowInfo">
    <vt:lpwstr/>
  </property>
  <property fmtid="{D5CDD505-2E9C-101B-9397-08002B2CF9AE}" pid="66" name="fb3179c379644f499d7166d0c985669b">
    <vt:lpwstr>FOUO|955eb6fc-b35a-4808-8aa5-31e514fa3f26</vt:lpwstr>
  </property>
  <property fmtid="{D5CDD505-2E9C-101B-9397-08002B2CF9AE}" pid="67" name="Language">
    <vt:lpwstr>English</vt:lpwstr>
  </property>
  <property fmtid="{D5CDD505-2E9C-101B-9397-08002B2CF9AE}" pid="68" name="xd_Signature">
    <vt:bool>false</vt:bool>
  </property>
  <property fmtid="{D5CDD505-2E9C-101B-9397-08002B2CF9AE}" pid="69" name="ic50d0a05a8e4d9791dac67f8a1e716c">
    <vt:lpwstr>Corporate Services|583021de-5b88-4fc0-9d26-f0e13a42b826</vt:lpwstr>
  </property>
  <property fmtid="{D5CDD505-2E9C-101B-9397-08002B2CF9AE}" pid="70" name="Sub_x002d_Section">
    <vt:lpwstr/>
  </property>
  <property fmtid="{D5CDD505-2E9C-101B-9397-08002B2CF9AE}" pid="71" name="Security_x0020_Classification">
    <vt:lpwstr>2;#Unclassified|7fa379f4-4aba-4692-ab80-7d39d3a23cf4</vt:lpwstr>
  </property>
  <property fmtid="{D5CDD505-2E9C-101B-9397-08002B2CF9AE}" pid="72" name="Dissemination_x0020_Limiting_x0020_Marker">
    <vt:lpwstr>3;#FOUO|955eb6fc-b35a-4808-8aa5-31e514fa3f26</vt:lpwstr>
  </property>
</Properties>
</file>