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76C84BE9" w14:textId="45276EA2" w:rsidR="00254F12" w:rsidRPr="00862057" w:rsidRDefault="000B2108" w:rsidP="00C17D03">
      <w:pPr>
        <w:pStyle w:val="Heading1"/>
        <w:framePr w:w="11367" w:h="1915" w:hRule="exact" w:wrap="around" w:x="1025"/>
      </w:pPr>
      <w:sdt>
        <w:sdtPr>
          <w:alias w:val="Document Title"/>
          <w:tag w:val=""/>
          <w:id w:val="-432211567"/>
          <w:placeholder>
            <w:docPart w:val="769199CA0201492FA950DFD955A08127"/>
          </w:placeholder>
          <w:dataBinding w:prefixMappings="xmlns:ns0='http://purl.org/dc/elements/1.1/' xmlns:ns1='http://schemas.openxmlformats.org/package/2006/metadata/core-properties' " w:xpath="/ns1:coreProperties[1]/ns0:title[1]" w:storeItemID="{6C3C8BC8-F283-45AE-878A-BAB7291924A1}"/>
          <w:text/>
        </w:sdtPr>
        <w:sdtEndPr/>
        <w:sdtContent>
          <w:r w:rsidR="00340D69">
            <w:t>Privacy collection statement builder</w:t>
          </w:r>
        </w:sdtContent>
      </w:sdt>
    </w:p>
    <w:sdt>
      <w:sdtPr>
        <w:rPr>
          <w:i/>
          <w:iCs/>
        </w:rPr>
        <w:alias w:val="Subtitle"/>
        <w:tag w:val=""/>
        <w:id w:val="328029620"/>
        <w:placeholder>
          <w:docPart w:val="2D9892D2370C44469E57DBFD86434D17"/>
        </w:placeholder>
        <w:dataBinding w:prefixMappings="xmlns:ns0='http://purl.org/dc/elements/1.1/' xmlns:ns1='http://schemas.openxmlformats.org/package/2006/metadata/core-properties' " w:xpath="/ns1:coreProperties[1]/ns0:subject[1]" w:storeItemID="{6C3C8BC8-F283-45AE-878A-BAB7291924A1}"/>
        <w:text/>
      </w:sdtPr>
      <w:sdtEndPr/>
      <w:sdtContent>
        <w:p w14:paraId="7D15298B" w14:textId="25376D52" w:rsidR="004C1F02" w:rsidRPr="002C4860" w:rsidRDefault="002C4860" w:rsidP="00C17D03">
          <w:pPr>
            <w:pStyle w:val="Subtitle"/>
            <w:framePr w:w="11367" w:h="1915" w:hRule="exact" w:wrap="around" w:x="1025"/>
            <w:rPr>
              <w:i/>
              <w:iCs/>
            </w:rPr>
          </w:pPr>
          <w:r w:rsidRPr="002C4860">
            <w:rPr>
              <w:i/>
              <w:iCs/>
            </w:rPr>
            <w:t>Privacy and Data Protection Act 2014</w:t>
          </w:r>
        </w:p>
      </w:sdtContent>
    </w:sdt>
    <w:p w14:paraId="2FE7BC19" w14:textId="77777777" w:rsidR="00254F12" w:rsidRPr="004C1F02" w:rsidRDefault="00254F12" w:rsidP="004C1F02">
      <w:pPr>
        <w:pStyle w:val="xVicLogo"/>
        <w:framePr w:wrap="around"/>
      </w:pPr>
      <w:bookmarkStart w:id="1" w:name="Here"/>
      <w:bookmarkEnd w:id="1"/>
      <w:r w:rsidRPr="00687B3C">
        <w:rPr>
          <w:noProof/>
        </w:rPr>
        <w:drawing>
          <wp:inline distT="0" distB="0" distL="0" distR="0" wp14:anchorId="585D7D90" wp14:editId="15A6EE75">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5B3B9DCA" w14:textId="5838F322" w:rsidR="00D13AEB" w:rsidRDefault="00C17D03" w:rsidP="00937E09">
      <w:pPr>
        <w:pStyle w:val="BodyText"/>
        <w:spacing w:before="0"/>
        <w:sectPr w:rsidR="00D13AEB" w:rsidSect="0002039F">
          <w:headerReference w:type="even" r:id="rId17"/>
          <w:headerReference w:type="default" r:id="rId18"/>
          <w:footerReference w:type="even" r:id="rId19"/>
          <w:footerReference w:type="default" r:id="rId20"/>
          <w:footerReference w:type="first" r:id="rId21"/>
          <w:pgSz w:w="16839" w:h="11907" w:orient="landscape" w:code="9"/>
          <w:pgMar w:top="1418" w:right="851" w:bottom="1418" w:left="851" w:header="284" w:footer="284" w:gutter="0"/>
          <w:cols w:space="284"/>
          <w:titlePg/>
          <w:docGrid w:linePitch="360"/>
        </w:sectPr>
      </w:pPr>
      <w:r w:rsidRPr="00420EE8">
        <w:rPr>
          <w:noProof/>
          <w:color w:val="232222" w:themeColor="text1"/>
        </w:rPr>
        <mc:AlternateContent>
          <mc:Choice Requires="wpg">
            <w:drawing>
              <wp:anchor distT="0" distB="0" distL="114300" distR="114300" simplePos="0" relativeHeight="251679744" behindDoc="0" locked="0" layoutInCell="1" allowOverlap="1" wp14:anchorId="0859C393" wp14:editId="2F320919">
                <wp:simplePos x="0" y="0"/>
                <wp:positionH relativeFrom="column">
                  <wp:posOffset>7415530</wp:posOffset>
                </wp:positionH>
                <wp:positionV relativeFrom="paragraph">
                  <wp:posOffset>-1424549</wp:posOffset>
                </wp:positionV>
                <wp:extent cx="2732111" cy="2234174"/>
                <wp:effectExtent l="0" t="0" r="0" b="0"/>
                <wp:wrapNone/>
                <wp:docPr id="25" name="Group 25"/>
                <wp:cNvGraphicFramePr/>
                <a:graphic xmlns:a="http://schemas.openxmlformats.org/drawingml/2006/main">
                  <a:graphicData uri="http://schemas.microsoft.com/office/word/2010/wordprocessingGroup">
                    <wpg:wgp>
                      <wpg:cNvGrpSpPr/>
                      <wpg:grpSpPr>
                        <a:xfrm>
                          <a:off x="0" y="0"/>
                          <a:ext cx="2732111" cy="2233876"/>
                          <a:chOff x="0" y="0"/>
                          <a:chExt cx="2732111" cy="2233876"/>
                        </a:xfrm>
                      </wpg:grpSpPr>
                      <wps:wsp>
                        <wps:cNvPr id="6" name="RibbonElement1">
                          <a:extLst>
                            <a:ext uri="{C183D7F6-B498-43B3-948B-1728B52AA6E4}">
                              <adec:decorative xmlns:adec="http://schemas.microsoft.com/office/drawing/2017/decorative" val="1"/>
                            </a:ext>
                          </a:extLst>
                        </wps:cNvPr>
                        <wps:cNvSpPr/>
                        <wps:spPr>
                          <a:xfrm>
                            <a:off x="1055076" y="0"/>
                            <a:ext cx="1677035" cy="178181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422030" y="1336431"/>
                            <a:ext cx="1256030" cy="892175"/>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0" y="1778000"/>
                            <a:ext cx="1047115" cy="45085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836246" y="1336431"/>
                            <a:ext cx="1054735" cy="892175"/>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rcRect/>
                          <a:stretch/>
                        </pic:blipFill>
                        <pic:spPr>
                          <a:xfrm>
                            <a:off x="2102338" y="899067"/>
                            <a:ext cx="629285" cy="1334809"/>
                          </a:xfrm>
                          <a:prstGeom prst="rect">
                            <a:avLst/>
                          </a:prstGeom>
                        </pic:spPr>
                      </pic:pic>
                    </wpg:wgp>
                  </a:graphicData>
                </a:graphic>
              </wp:anchor>
            </w:drawing>
          </mc:Choice>
          <mc:Fallback>
            <w:pict>
              <v:group w14:anchorId="400513A2" id="Group 25" o:spid="_x0000_s1026" style="position:absolute;margin-left:583.9pt;margin-top:-112.15pt;width:215.15pt;height:175.9pt;z-index:251679744" coordsize="27321,2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">
                <v:shape id="RibbonElement1" o:spid="_x0000_s1027" alt="&quot;&quot;" style="position:absolute;left:10550;width:16771;height:17818;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8" alt="&quot;&quot;" style="position:absolute;left:4220;top:13364;width:12560;height:8922;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29" alt="&quot;&quot;" style="position:absolute;top:17780;width:10471;height:4508;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0" alt="&quot;&quot;" style="position:absolute;left:8362;top:13364;width:10547;height:8922;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1" type="#_x0000_t75" alt="&quot;&quot;" style="position:absolute;left:21023;top:8990;width:6293;height:13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">
                  <v:imagedata r:id="rId23" o:title=""/>
                </v:shape>
              </v:group>
            </w:pict>
          </mc:Fallback>
        </mc:AlternateContent>
      </w:r>
      <w:r w:rsidR="00F36A0A" w:rsidRPr="00420EE8">
        <w:rPr>
          <w:b/>
          <w:color w:val="232222" w:themeColor="text1"/>
        </w:rPr>
        <w:t>Privacy Collection Statements must be provided to individuals any time you collect personal information from them. The table below outlines the six steps required to build an effective Privacy Collection Statement to ensure compliance with the Information Privacy Principles (IPP).</w:t>
      </w:r>
      <w:r w:rsidR="00677D56" w:rsidRPr="00420EE8">
        <w:rPr>
          <w:noProof/>
          <w:color w:val="232222" w:themeColor="text1"/>
        </w:rPr>
        <w:drawing>
          <wp:anchor distT="0" distB="0" distL="114300" distR="114300" simplePos="0" relativeHeight="251665406" behindDoc="0" locked="1" layoutInCell="1" allowOverlap="1" wp14:anchorId="4016BC9F" wp14:editId="1479AD66">
            <wp:simplePos x="0" y="0"/>
            <wp:positionH relativeFrom="page">
              <wp:align>right</wp:align>
            </wp:positionH>
            <wp:positionV relativeFrom="page">
              <wp:posOffset>892810</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0EE8">
        <w:rPr>
          <w:noProof/>
          <w:color w:val="232222" w:themeColor="text1"/>
        </w:rPr>
        <mc:AlternateContent>
          <mc:Choice Requires="wps">
            <w:drawing>
              <wp:anchor distT="0" distB="0" distL="114300" distR="114300" simplePos="0" relativeHeight="251666431" behindDoc="1" locked="1" layoutInCell="1" allowOverlap="1" wp14:anchorId="068F1004" wp14:editId="4501D1D0">
                <wp:simplePos x="0" y="0"/>
                <wp:positionH relativeFrom="margin">
                  <wp:posOffset>-1046480</wp:posOffset>
                </wp:positionH>
                <wp:positionV relativeFrom="page">
                  <wp:posOffset>-523875</wp:posOffset>
                </wp:positionV>
                <wp:extent cx="10909935" cy="2228215"/>
                <wp:effectExtent l="0" t="0" r="571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09935" cy="2228215"/>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41CA43" id="Navy" o:spid="_x0000_s1026" alt="&quot;&quot;" style="position:absolute;margin-left:-82.4pt;margin-top:-41.25pt;width:859.05pt;height:175.45pt;z-index:-2516500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" path="m6717068,l,,127,2227567r5666892,-241l6717068,xe" fillcolor="#201547 [3215]" stroked="f">
                <v:path arrowok="t"/>
                <w10:wrap anchorx="margin" anchory="page"/>
                <w10:anchorlock/>
              </v:shape>
            </w:pict>
          </mc:Fallback>
        </mc:AlternateContent>
      </w:r>
      <w:bookmarkEnd w:id="0"/>
    </w:p>
    <w:p w14:paraId="0126295A" w14:textId="754E63F5" w:rsidR="004F189E" w:rsidRDefault="004F189E" w:rsidP="006D52D9">
      <w:pPr>
        <w:pStyle w:val="Caption"/>
        <w:ind w:left="0" w:firstLine="0"/>
      </w:pPr>
    </w:p>
    <w:tbl>
      <w:tblPr>
        <w:tblStyle w:val="TableGrid"/>
        <w:tblW w:w="5000" w:type="pct"/>
        <w:tblLook w:val="02A0" w:firstRow="1" w:lastRow="0" w:firstColumn="1" w:lastColumn="0" w:noHBand="1" w:noVBand="0"/>
      </w:tblPr>
      <w:tblGrid>
        <w:gridCol w:w="851"/>
        <w:gridCol w:w="2694"/>
        <w:gridCol w:w="5101"/>
        <w:gridCol w:w="6491"/>
      </w:tblGrid>
      <w:tr w:rsidR="00C35169" w:rsidRPr="008C6C4C" w14:paraId="3062310E" w14:textId="77777777" w:rsidTr="000E2E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 w:type="pct"/>
          </w:tcPr>
          <w:p w14:paraId="300D09DC" w14:textId="4FE1ED82" w:rsidR="00C35169" w:rsidRPr="008C6C4C" w:rsidRDefault="00C35169" w:rsidP="00C35169">
            <w:pPr>
              <w:pStyle w:val="TableHeadingLeft"/>
            </w:pPr>
            <w:r>
              <w:rPr>
                <w:rFonts w:cstheme="minorHAnsi"/>
                <w:color w:val="FFFFFF" w:themeColor="background1"/>
                <w:szCs w:val="22"/>
              </w:rPr>
              <w:t xml:space="preserve">Step </w:t>
            </w:r>
          </w:p>
        </w:tc>
        <w:tc>
          <w:tcPr>
            <w:cnfStyle w:val="000010000000" w:firstRow="0" w:lastRow="0" w:firstColumn="0" w:lastColumn="0" w:oddVBand="1" w:evenVBand="0" w:oddHBand="0" w:evenHBand="0" w:firstRowFirstColumn="0" w:firstRowLastColumn="0" w:lastRowFirstColumn="0" w:lastRowLastColumn="0"/>
            <w:tcW w:w="890" w:type="pct"/>
          </w:tcPr>
          <w:p w14:paraId="7F3FFE2F" w14:textId="296161B4" w:rsidR="00C35169" w:rsidRPr="008C6C4C" w:rsidRDefault="00C35169" w:rsidP="00C35169">
            <w:pPr>
              <w:pStyle w:val="TableHeadingLeft"/>
            </w:pPr>
            <w:r w:rsidRPr="00AA7E9C">
              <w:rPr>
                <w:rFonts w:cstheme="minorHAnsi"/>
                <w:color w:val="FFFFFF" w:themeColor="background1"/>
                <w:szCs w:val="22"/>
              </w:rPr>
              <w:t>IPP 1.3 Requirements</w:t>
            </w:r>
          </w:p>
        </w:tc>
        <w:tc>
          <w:tcPr>
            <w:tcW w:w="1685" w:type="pct"/>
          </w:tcPr>
          <w:p w14:paraId="55073E6E" w14:textId="17EE0930" w:rsidR="00C35169" w:rsidRPr="008C6C4C" w:rsidRDefault="00C35169" w:rsidP="00C35169">
            <w:pPr>
              <w:pStyle w:val="TableHeadingLeft"/>
              <w:cnfStyle w:val="100000000000" w:firstRow="1" w:lastRow="0" w:firstColumn="0" w:lastColumn="0" w:oddVBand="0" w:evenVBand="0" w:oddHBand="0" w:evenHBand="0" w:firstRowFirstColumn="0" w:firstRowLastColumn="0" w:lastRowFirstColumn="0" w:lastRowLastColumn="0"/>
            </w:pPr>
            <w:r w:rsidRPr="00AA7E9C">
              <w:rPr>
                <w:rFonts w:cstheme="minorHAnsi"/>
                <w:color w:val="FFFFFF" w:themeColor="background1"/>
                <w:szCs w:val="22"/>
              </w:rPr>
              <w:t>Suggested Wording</w:t>
            </w:r>
          </w:p>
        </w:tc>
        <w:tc>
          <w:tcPr>
            <w:cnfStyle w:val="000010000000" w:firstRow="0" w:lastRow="0" w:firstColumn="0" w:lastColumn="0" w:oddVBand="1" w:evenVBand="0" w:oddHBand="0" w:evenHBand="0" w:firstRowFirstColumn="0" w:firstRowLastColumn="0" w:lastRowFirstColumn="0" w:lastRowLastColumn="0"/>
            <w:tcW w:w="2144" w:type="pct"/>
          </w:tcPr>
          <w:p w14:paraId="11F2F308" w14:textId="21E34544" w:rsidR="00C35169" w:rsidRPr="008C6C4C" w:rsidRDefault="00C35169" w:rsidP="00C35169">
            <w:pPr>
              <w:pStyle w:val="TableHeadingLeft"/>
            </w:pPr>
            <w:r w:rsidRPr="00AA7E9C">
              <w:rPr>
                <w:rFonts w:cstheme="minorHAnsi"/>
                <w:color w:val="FFFFFF" w:themeColor="background1"/>
                <w:szCs w:val="22"/>
              </w:rPr>
              <w:t>Explanation/Examples</w:t>
            </w:r>
          </w:p>
        </w:tc>
      </w:tr>
      <w:tr w:rsidR="00C35169" w:rsidRPr="008C6C4C" w14:paraId="57C2BF25" w14:textId="77777777" w:rsidTr="000E2EAF">
        <w:tc>
          <w:tcPr>
            <w:cnfStyle w:val="001000000000" w:firstRow="0" w:lastRow="0" w:firstColumn="1" w:lastColumn="0" w:oddVBand="0" w:evenVBand="0" w:oddHBand="0" w:evenHBand="0" w:firstRowFirstColumn="0" w:firstRowLastColumn="0" w:lastRowFirstColumn="0" w:lastRowLastColumn="0"/>
            <w:tcW w:w="281" w:type="pct"/>
            <w:vAlign w:val="center"/>
          </w:tcPr>
          <w:p w14:paraId="4200B3F0" w14:textId="26E4F87A" w:rsidR="00C35169" w:rsidRPr="008C6C4C" w:rsidRDefault="00C35169" w:rsidP="00C35169">
            <w:pPr>
              <w:pStyle w:val="TableTextLeft"/>
            </w:pPr>
            <w:r w:rsidRPr="0044237F">
              <w:rPr>
                <w:rFonts w:cstheme="minorHAnsi"/>
                <w:b/>
                <w:color w:val="2A4A69" w:themeColor="accent5" w:themeShade="80"/>
                <w:sz w:val="24"/>
              </w:rPr>
              <w:t>1</w:t>
            </w:r>
          </w:p>
        </w:tc>
        <w:tc>
          <w:tcPr>
            <w:cnfStyle w:val="000010000000" w:firstRow="0" w:lastRow="0" w:firstColumn="0" w:lastColumn="0" w:oddVBand="1" w:evenVBand="0" w:oddHBand="0" w:evenHBand="0" w:firstRowFirstColumn="0" w:firstRowLastColumn="0" w:lastRowFirstColumn="0" w:lastRowLastColumn="0"/>
            <w:tcW w:w="890" w:type="pct"/>
          </w:tcPr>
          <w:p w14:paraId="3003CD77" w14:textId="391D31B1" w:rsidR="00C35169" w:rsidRPr="008C6C4C" w:rsidRDefault="00C35169" w:rsidP="00C35169">
            <w:pPr>
              <w:pStyle w:val="TableTextLeft"/>
            </w:pPr>
            <w:r w:rsidRPr="0044237F">
              <w:rPr>
                <w:rFonts w:cstheme="minorHAnsi"/>
                <w:color w:val="2A4A69" w:themeColor="accent5" w:themeShade="80"/>
                <w:szCs w:val="22"/>
              </w:rPr>
              <w:t xml:space="preserve">The identity of the organisation </w:t>
            </w:r>
          </w:p>
        </w:tc>
        <w:tc>
          <w:tcPr>
            <w:tcW w:w="1685" w:type="pct"/>
          </w:tcPr>
          <w:p w14:paraId="3008372E" w14:textId="77777777" w:rsidR="00C35169" w:rsidRPr="00AA7E9C" w:rsidRDefault="00C35169" w:rsidP="00C35169">
            <w:pPr>
              <w:spacing w:before="120"/>
              <w:cnfStyle w:val="000000000000" w:firstRow="0" w:lastRow="0" w:firstColumn="0" w:lastColumn="0" w:oddVBand="0" w:evenVBand="0" w:oddHBand="0" w:evenHBand="0" w:firstRowFirstColumn="0" w:firstRowLastColumn="0" w:lastRowFirstColumn="0" w:lastRowLastColumn="0"/>
              <w:rPr>
                <w:rFonts w:cstheme="minorHAnsi"/>
                <w:szCs w:val="22"/>
              </w:rPr>
            </w:pPr>
            <w:r w:rsidRPr="00AA7E9C">
              <w:rPr>
                <w:rFonts w:cstheme="minorHAnsi"/>
                <w:szCs w:val="22"/>
              </w:rPr>
              <w:t>Collection statement should begin with:</w:t>
            </w:r>
          </w:p>
          <w:p w14:paraId="1CEE0874" w14:textId="4639BE6C" w:rsidR="00C35169" w:rsidRPr="008C6C4C" w:rsidRDefault="00C35169" w:rsidP="00C35169">
            <w:pPr>
              <w:pStyle w:val="TableTextLeft"/>
              <w:cnfStyle w:val="000000000000" w:firstRow="0" w:lastRow="0" w:firstColumn="0" w:lastColumn="0" w:oddVBand="0" w:evenVBand="0" w:oddHBand="0" w:evenHBand="0" w:firstRowFirstColumn="0" w:firstRowLastColumn="0" w:lastRowFirstColumn="0" w:lastRowLastColumn="0"/>
            </w:pPr>
            <w:r w:rsidRPr="00562A9C">
              <w:rPr>
                <w:rFonts w:cstheme="minorHAnsi"/>
                <w:szCs w:val="22"/>
              </w:rPr>
              <w:t xml:space="preserve">The </w:t>
            </w:r>
            <w:r w:rsidRPr="00937E09">
              <w:rPr>
                <w:rFonts w:cstheme="minorHAnsi"/>
                <w:i/>
                <w:color w:val="3F6E9C" w:themeColor="accent5" w:themeShade="BF"/>
                <w:szCs w:val="22"/>
                <w:highlight w:val="yellow"/>
              </w:rPr>
              <w:t>(insert name of agency)</w:t>
            </w:r>
            <w:r w:rsidRPr="00562A9C">
              <w:rPr>
                <w:rFonts w:cstheme="minorHAnsi"/>
                <w:color w:val="3F6E9C" w:themeColor="accent5" w:themeShade="BF"/>
                <w:szCs w:val="22"/>
              </w:rPr>
              <w:t xml:space="preserve"> </w:t>
            </w:r>
            <w:r w:rsidRPr="00562A9C">
              <w:rPr>
                <w:rFonts w:cstheme="minorHAnsi"/>
                <w:szCs w:val="22"/>
              </w:rPr>
              <w:t>is committed to protecting personal information provided by you in accordance with the principles of the Victorian privacy laws.</w:t>
            </w:r>
          </w:p>
        </w:tc>
        <w:tc>
          <w:tcPr>
            <w:cnfStyle w:val="000010000000" w:firstRow="0" w:lastRow="0" w:firstColumn="0" w:lastColumn="0" w:oddVBand="1" w:evenVBand="0" w:oddHBand="0" w:evenHBand="0" w:firstRowFirstColumn="0" w:firstRowLastColumn="0" w:lastRowFirstColumn="0" w:lastRowLastColumn="0"/>
            <w:tcW w:w="2144" w:type="pct"/>
          </w:tcPr>
          <w:p w14:paraId="72C702C9" w14:textId="0493DBBF" w:rsidR="00C35169" w:rsidRPr="00655FF4" w:rsidRDefault="00C35169" w:rsidP="00655FF4">
            <w:pPr>
              <w:spacing w:before="120"/>
              <w:rPr>
                <w:rFonts w:cstheme="minorHAnsi"/>
                <w:szCs w:val="22"/>
              </w:rPr>
            </w:pPr>
            <w:r w:rsidRPr="00AA7E9C">
              <w:rPr>
                <w:rFonts w:cstheme="minorHAnsi"/>
                <w:szCs w:val="22"/>
              </w:rPr>
              <w:t xml:space="preserve">Letterhead or other formal </w:t>
            </w:r>
            <w:r>
              <w:rPr>
                <w:rFonts w:cstheme="minorHAnsi"/>
                <w:szCs w:val="22"/>
              </w:rPr>
              <w:t xml:space="preserve">agency </w:t>
            </w:r>
            <w:r w:rsidRPr="00AA7E9C">
              <w:rPr>
                <w:rFonts w:cstheme="minorHAnsi"/>
                <w:szCs w:val="22"/>
              </w:rPr>
              <w:t>documentation (</w:t>
            </w:r>
            <w:proofErr w:type="spellStart"/>
            <w:r w:rsidRPr="00AA7E9C">
              <w:rPr>
                <w:rFonts w:cstheme="minorHAnsi"/>
                <w:szCs w:val="22"/>
              </w:rPr>
              <w:t>eg</w:t>
            </w:r>
            <w:proofErr w:type="spellEnd"/>
            <w:r w:rsidRPr="00AA7E9C">
              <w:rPr>
                <w:rFonts w:cstheme="minorHAnsi"/>
                <w:szCs w:val="22"/>
              </w:rPr>
              <w:t xml:space="preserve"> application forms) will have the </w:t>
            </w:r>
            <w:r>
              <w:rPr>
                <w:rFonts w:cstheme="minorHAnsi"/>
                <w:szCs w:val="22"/>
              </w:rPr>
              <w:t>agency</w:t>
            </w:r>
            <w:r w:rsidRPr="00AA7E9C">
              <w:rPr>
                <w:rFonts w:cstheme="minorHAnsi"/>
                <w:szCs w:val="22"/>
              </w:rPr>
              <w:t xml:space="preserve"> name. If not using </w:t>
            </w:r>
            <w:r>
              <w:rPr>
                <w:rFonts w:cstheme="minorHAnsi"/>
                <w:szCs w:val="22"/>
              </w:rPr>
              <w:t xml:space="preserve">agency </w:t>
            </w:r>
            <w:r w:rsidRPr="00AA7E9C">
              <w:rPr>
                <w:rFonts w:cstheme="minorHAnsi"/>
                <w:szCs w:val="22"/>
              </w:rPr>
              <w:t>letterhead/</w:t>
            </w:r>
            <w:proofErr w:type="gramStart"/>
            <w:r w:rsidRPr="00AA7E9C">
              <w:rPr>
                <w:rFonts w:cstheme="minorHAnsi"/>
                <w:szCs w:val="22"/>
              </w:rPr>
              <w:t>forms</w:t>
            </w:r>
            <w:proofErr w:type="gramEnd"/>
            <w:r w:rsidRPr="00AA7E9C">
              <w:rPr>
                <w:rFonts w:cstheme="minorHAnsi"/>
                <w:szCs w:val="22"/>
              </w:rPr>
              <w:t xml:space="preserve"> ensure this information is in your collection statement.</w:t>
            </w:r>
          </w:p>
        </w:tc>
      </w:tr>
      <w:tr w:rsidR="00C35169" w:rsidRPr="008C6C4C" w14:paraId="301FFE70" w14:textId="77777777" w:rsidTr="000E2EAF">
        <w:tc>
          <w:tcPr>
            <w:cnfStyle w:val="001000000000" w:firstRow="0" w:lastRow="0" w:firstColumn="1" w:lastColumn="0" w:oddVBand="0" w:evenVBand="0" w:oddHBand="0" w:evenHBand="0" w:firstRowFirstColumn="0" w:firstRowLastColumn="0" w:lastRowFirstColumn="0" w:lastRowLastColumn="0"/>
            <w:tcW w:w="281" w:type="pct"/>
            <w:vAlign w:val="center"/>
          </w:tcPr>
          <w:p w14:paraId="455018C5" w14:textId="0E1334CD" w:rsidR="00C35169" w:rsidRPr="008C6C4C" w:rsidRDefault="00C35169" w:rsidP="00C35169">
            <w:pPr>
              <w:pStyle w:val="TableTextLeft"/>
            </w:pPr>
            <w:r w:rsidRPr="0044237F">
              <w:rPr>
                <w:rFonts w:cstheme="minorHAnsi"/>
                <w:b/>
                <w:color w:val="2A4A69" w:themeColor="accent5" w:themeShade="80"/>
                <w:sz w:val="24"/>
              </w:rPr>
              <w:t>2</w:t>
            </w:r>
          </w:p>
        </w:tc>
        <w:tc>
          <w:tcPr>
            <w:cnfStyle w:val="000010000000" w:firstRow="0" w:lastRow="0" w:firstColumn="0" w:lastColumn="0" w:oddVBand="1" w:evenVBand="0" w:oddHBand="0" w:evenHBand="0" w:firstRowFirstColumn="0" w:firstRowLastColumn="0" w:lastRowFirstColumn="0" w:lastRowLastColumn="0"/>
            <w:tcW w:w="890" w:type="pct"/>
          </w:tcPr>
          <w:p w14:paraId="2CD3226C" w14:textId="11DD4576" w:rsidR="00C35169" w:rsidRPr="008C6C4C" w:rsidRDefault="00C35169" w:rsidP="00C35169">
            <w:pPr>
              <w:pStyle w:val="TableTextLeft"/>
            </w:pPr>
            <w:r w:rsidRPr="0044237F">
              <w:rPr>
                <w:rFonts w:cstheme="minorHAnsi"/>
                <w:color w:val="2A4A69" w:themeColor="accent5" w:themeShade="80"/>
                <w:szCs w:val="22"/>
              </w:rPr>
              <w:t xml:space="preserve">The specific purposes for which the information is collected. </w:t>
            </w:r>
          </w:p>
        </w:tc>
        <w:tc>
          <w:tcPr>
            <w:tcW w:w="1685" w:type="pct"/>
          </w:tcPr>
          <w:p w14:paraId="70BE810D" w14:textId="77777777" w:rsidR="00C35169" w:rsidRPr="00AA7E9C" w:rsidRDefault="00C35169" w:rsidP="00C35169">
            <w:pPr>
              <w:spacing w:before="120"/>
              <w:cnfStyle w:val="000000000000" w:firstRow="0" w:lastRow="0" w:firstColumn="0" w:lastColumn="0" w:oddVBand="0" w:evenVBand="0" w:oddHBand="0" w:evenHBand="0" w:firstRowFirstColumn="0" w:firstRowLastColumn="0" w:lastRowFirstColumn="0" w:lastRowLastColumn="0"/>
              <w:rPr>
                <w:rFonts w:cstheme="minorHAnsi"/>
                <w:szCs w:val="22"/>
              </w:rPr>
            </w:pPr>
            <w:r w:rsidRPr="00AA7E9C">
              <w:rPr>
                <w:rFonts w:cstheme="minorHAnsi"/>
                <w:szCs w:val="22"/>
              </w:rPr>
              <w:t>Insert:</w:t>
            </w:r>
          </w:p>
          <w:p w14:paraId="5769D0F9" w14:textId="77777777" w:rsidR="00C35169" w:rsidRPr="00AA7E9C" w:rsidRDefault="00C35169" w:rsidP="00C35169">
            <w:pPr>
              <w:pStyle w:val="ListParagraph"/>
              <w:numPr>
                <w:ilvl w:val="0"/>
                <w:numId w:val="41"/>
              </w:num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3F6E9C" w:themeColor="accent5" w:themeShade="BF"/>
              </w:rPr>
            </w:pPr>
            <w:r w:rsidRPr="00AA7E9C">
              <w:rPr>
                <w:rFonts w:cstheme="minorHAnsi"/>
              </w:rPr>
              <w:t xml:space="preserve">The information you provide will be used to </w:t>
            </w:r>
            <w:r w:rsidRPr="00937E09">
              <w:rPr>
                <w:rFonts w:cstheme="minorHAnsi"/>
                <w:i/>
                <w:color w:val="3F6E9C" w:themeColor="accent5" w:themeShade="BF"/>
                <w:highlight w:val="yellow"/>
              </w:rPr>
              <w:t>(put specific purpose or purposes here)</w:t>
            </w:r>
          </w:p>
          <w:p w14:paraId="1182C709" w14:textId="77777777" w:rsidR="00C35169" w:rsidRDefault="00C35169" w:rsidP="00C35169">
            <w:pPr>
              <w:cnfStyle w:val="000000000000" w:firstRow="0" w:lastRow="0" w:firstColumn="0" w:lastColumn="0" w:oddVBand="0" w:evenVBand="0" w:oddHBand="0" w:evenHBand="0" w:firstRowFirstColumn="0" w:firstRowLastColumn="0" w:lastRowFirstColumn="0" w:lastRowLastColumn="0"/>
              <w:rPr>
                <w:rFonts w:cstheme="minorHAnsi"/>
                <w:szCs w:val="22"/>
              </w:rPr>
            </w:pPr>
          </w:p>
          <w:p w14:paraId="611A714B" w14:textId="77777777" w:rsidR="00C35169" w:rsidRDefault="00C35169" w:rsidP="00C35169">
            <w:pP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a</w:t>
            </w:r>
            <w:r w:rsidRPr="00AA7E9C">
              <w:rPr>
                <w:rFonts w:cstheme="minorHAnsi"/>
                <w:szCs w:val="22"/>
              </w:rPr>
              <w:t>nd</w:t>
            </w:r>
            <w:r>
              <w:rPr>
                <w:rFonts w:cstheme="minorHAnsi"/>
                <w:szCs w:val="22"/>
              </w:rPr>
              <w:t xml:space="preserve"> (if appropriate and required)</w:t>
            </w:r>
          </w:p>
          <w:p w14:paraId="3ADC4F71" w14:textId="5649EE64" w:rsidR="00C35169" w:rsidRPr="008C6C4C" w:rsidRDefault="00C35169" w:rsidP="00937E09">
            <w:pPr>
              <w:pStyle w:val="TableTextLeft"/>
              <w:numPr>
                <w:ilvl w:val="0"/>
                <w:numId w:val="41"/>
              </w:numPr>
              <w:cnfStyle w:val="000000000000" w:firstRow="0" w:lastRow="0" w:firstColumn="0" w:lastColumn="0" w:oddVBand="0" w:evenVBand="0" w:oddHBand="0" w:evenHBand="0" w:firstRowFirstColumn="0" w:firstRowLastColumn="0" w:lastRowFirstColumn="0" w:lastRowLastColumn="0"/>
            </w:pPr>
            <w:r w:rsidRPr="00AA7E9C">
              <w:rPr>
                <w:rFonts w:cstheme="minorHAnsi"/>
              </w:rPr>
              <w:t xml:space="preserve">Your contact details may be used by </w:t>
            </w:r>
            <w:r>
              <w:rPr>
                <w:rFonts w:cstheme="minorHAnsi"/>
              </w:rPr>
              <w:t xml:space="preserve">the agency </w:t>
            </w:r>
            <w:r w:rsidRPr="00AA7E9C">
              <w:rPr>
                <w:rFonts w:cstheme="minorHAnsi"/>
              </w:rPr>
              <w:t xml:space="preserve">or its contracted service providers under confidentiality agreements to survey you about your experience with </w:t>
            </w:r>
            <w:r>
              <w:rPr>
                <w:rFonts w:cstheme="minorHAnsi"/>
              </w:rPr>
              <w:t>the agency</w:t>
            </w:r>
            <w:r w:rsidRPr="00AA7E9C">
              <w:rPr>
                <w:rFonts w:cstheme="minorHAnsi"/>
              </w:rPr>
              <w:t>.</w:t>
            </w:r>
            <w:r w:rsidRPr="005365A9">
              <w:rPr>
                <w:rFonts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144" w:type="pct"/>
          </w:tcPr>
          <w:p w14:paraId="1C97818F" w14:textId="1E393FE9" w:rsidR="00C35169" w:rsidRPr="00AA7E9C" w:rsidRDefault="00C35169" w:rsidP="00C35169">
            <w:pPr>
              <w:pStyle w:val="ListParagraph"/>
              <w:numPr>
                <w:ilvl w:val="0"/>
                <w:numId w:val="43"/>
              </w:numPr>
              <w:spacing w:before="120" w:after="0" w:line="240" w:lineRule="auto"/>
              <w:rPr>
                <w:rFonts w:cstheme="minorHAnsi"/>
              </w:rPr>
            </w:pPr>
            <w:r w:rsidRPr="00AA7E9C">
              <w:rPr>
                <w:rFonts w:cstheme="minorHAnsi"/>
              </w:rPr>
              <w:t xml:space="preserve">The purpose must be clearly stated and more specific than </w:t>
            </w:r>
            <w:r w:rsidR="00756CAF">
              <w:rPr>
                <w:rFonts w:cstheme="minorHAnsi"/>
              </w:rPr>
              <w:t>‘</w:t>
            </w:r>
            <w:r w:rsidRPr="00AA7E9C">
              <w:rPr>
                <w:rFonts w:cstheme="minorHAnsi"/>
              </w:rPr>
              <w:t>administering revenue laws</w:t>
            </w:r>
            <w:r w:rsidR="00756CAF">
              <w:rPr>
                <w:rFonts w:cstheme="minorHAnsi"/>
              </w:rPr>
              <w:t>’</w:t>
            </w:r>
            <w:r w:rsidRPr="00AA7E9C">
              <w:rPr>
                <w:rFonts w:cstheme="minorHAnsi"/>
              </w:rPr>
              <w:t xml:space="preserve"> </w:t>
            </w:r>
            <w:r w:rsidR="00756CAF">
              <w:rPr>
                <w:rFonts w:cstheme="minorHAnsi"/>
              </w:rPr>
              <w:t>‘</w:t>
            </w:r>
            <w:r w:rsidRPr="00AA7E9C">
              <w:rPr>
                <w:rFonts w:cstheme="minorHAnsi"/>
              </w:rPr>
              <w:t>licencing</w:t>
            </w:r>
            <w:r w:rsidR="00756CAF">
              <w:rPr>
                <w:rFonts w:cstheme="minorHAnsi"/>
              </w:rPr>
              <w:t>’</w:t>
            </w:r>
            <w:r w:rsidRPr="00AA7E9C">
              <w:rPr>
                <w:rFonts w:cstheme="minorHAnsi"/>
              </w:rPr>
              <w:t xml:space="preserve"> </w:t>
            </w:r>
            <w:r w:rsidR="00756CAF">
              <w:rPr>
                <w:rFonts w:cstheme="minorHAnsi"/>
              </w:rPr>
              <w:t>‘</w:t>
            </w:r>
            <w:r w:rsidRPr="00AA7E9C">
              <w:rPr>
                <w:rFonts w:cstheme="minorHAnsi"/>
              </w:rPr>
              <w:t>planning</w:t>
            </w:r>
            <w:r w:rsidR="00756CAF">
              <w:rPr>
                <w:rFonts w:cstheme="minorHAnsi"/>
              </w:rPr>
              <w:t>’</w:t>
            </w:r>
            <w:r w:rsidRPr="00AA7E9C">
              <w:rPr>
                <w:rFonts w:cstheme="minorHAnsi"/>
              </w:rPr>
              <w:t>.</w:t>
            </w:r>
          </w:p>
          <w:p w14:paraId="7B51FF78" w14:textId="77777777" w:rsidR="00C35169" w:rsidRPr="00AA7E9C" w:rsidRDefault="00C35169" w:rsidP="00C35169">
            <w:pPr>
              <w:rPr>
                <w:rFonts w:cstheme="minorHAnsi"/>
                <w:szCs w:val="22"/>
              </w:rPr>
            </w:pPr>
            <w:r w:rsidRPr="00AA7E9C">
              <w:rPr>
                <w:rFonts w:cstheme="minorHAnsi"/>
                <w:szCs w:val="22"/>
              </w:rPr>
              <w:t>You can include more than one purpose for collection.</w:t>
            </w:r>
          </w:p>
          <w:p w14:paraId="13C2AB76" w14:textId="77777777" w:rsidR="00C35169" w:rsidRPr="00937E09" w:rsidRDefault="00C35169" w:rsidP="00C35169">
            <w:pPr>
              <w:rPr>
                <w:rFonts w:cstheme="minorHAnsi"/>
                <w:i/>
                <w:color w:val="3F6E9C" w:themeColor="accent5" w:themeShade="BF"/>
                <w:szCs w:val="22"/>
                <w:highlight w:val="yellow"/>
              </w:rPr>
            </w:pPr>
            <w:r w:rsidRPr="00937E09">
              <w:rPr>
                <w:rFonts w:cstheme="minorHAnsi"/>
                <w:i/>
                <w:color w:val="3F6E9C" w:themeColor="accent5" w:themeShade="BF"/>
                <w:szCs w:val="22"/>
                <w:highlight w:val="yellow"/>
              </w:rPr>
              <w:t>Example:</w:t>
            </w:r>
          </w:p>
          <w:p w14:paraId="4B8FBE91" w14:textId="7461B79A" w:rsidR="00C35169" w:rsidRPr="00937E09" w:rsidRDefault="00C35169" w:rsidP="00655FF4">
            <w:pPr>
              <w:pStyle w:val="ListParagraph"/>
              <w:numPr>
                <w:ilvl w:val="0"/>
                <w:numId w:val="42"/>
              </w:numPr>
              <w:spacing w:before="0" w:after="0" w:line="240" w:lineRule="auto"/>
              <w:rPr>
                <w:rFonts w:cstheme="minorHAnsi"/>
                <w:color w:val="3F6E9C" w:themeColor="accent5" w:themeShade="BF"/>
                <w:highlight w:val="yellow"/>
              </w:rPr>
            </w:pPr>
            <w:r w:rsidRPr="00937E09">
              <w:rPr>
                <w:rFonts w:cstheme="minorHAnsi"/>
                <w:i/>
                <w:color w:val="3F6E9C" w:themeColor="accent5" w:themeShade="BF"/>
                <w:highlight w:val="yellow"/>
              </w:rPr>
              <w:t>To manage the terms and conditions of your licence, provide you with information about any changes to licence terms and conditions or fees, and provide reminders for renewal.</w:t>
            </w:r>
          </w:p>
          <w:p w14:paraId="5FD6F81A" w14:textId="77777777" w:rsidR="00655FF4" w:rsidRPr="00655FF4" w:rsidRDefault="00655FF4" w:rsidP="00655FF4">
            <w:pPr>
              <w:spacing w:before="0" w:after="0" w:line="240" w:lineRule="auto"/>
              <w:rPr>
                <w:rFonts w:cstheme="minorHAnsi"/>
                <w:color w:val="3F6E9C" w:themeColor="accent5" w:themeShade="BF"/>
              </w:rPr>
            </w:pPr>
          </w:p>
          <w:p w14:paraId="30E08375" w14:textId="3901C807" w:rsidR="00C35169" w:rsidRPr="008C6C4C" w:rsidRDefault="00C35169" w:rsidP="00937E09">
            <w:pPr>
              <w:pStyle w:val="TableTextLeft"/>
              <w:numPr>
                <w:ilvl w:val="0"/>
                <w:numId w:val="43"/>
              </w:numPr>
            </w:pPr>
            <w:r w:rsidRPr="00AA7E9C">
              <w:rPr>
                <w:rFonts w:cstheme="minorHAnsi"/>
              </w:rPr>
              <w:t xml:space="preserve">This will allow </w:t>
            </w:r>
            <w:r>
              <w:rPr>
                <w:rFonts w:cstheme="minorHAnsi"/>
              </w:rPr>
              <w:t xml:space="preserve">the agency </w:t>
            </w:r>
            <w:r w:rsidRPr="00AA7E9C">
              <w:rPr>
                <w:rFonts w:cstheme="minorHAnsi"/>
              </w:rPr>
              <w:t>to conduct customer surveys</w:t>
            </w:r>
            <w:r>
              <w:rPr>
                <w:rFonts w:cstheme="minorHAnsi"/>
              </w:rPr>
              <w:t xml:space="preserve"> if required</w:t>
            </w:r>
            <w:r w:rsidRPr="00AA7E9C">
              <w:rPr>
                <w:rFonts w:cstheme="minorHAnsi"/>
              </w:rPr>
              <w:t>. DO NOT insert this where legislation (</w:t>
            </w:r>
            <w:proofErr w:type="spellStart"/>
            <w:r w:rsidRPr="00AA7E9C">
              <w:rPr>
                <w:rFonts w:cstheme="minorHAnsi"/>
              </w:rPr>
              <w:t>eg.</w:t>
            </w:r>
            <w:proofErr w:type="spellEnd"/>
            <w:r w:rsidRPr="00AA7E9C">
              <w:rPr>
                <w:rFonts w:cstheme="minorHAnsi"/>
              </w:rPr>
              <w:t xml:space="preserve"> secrecy provisions) or operational requirements</w:t>
            </w:r>
            <w:r>
              <w:rPr>
                <w:rFonts w:cstheme="minorHAnsi"/>
              </w:rPr>
              <w:t xml:space="preserve"> </w:t>
            </w:r>
            <w:r w:rsidRPr="00AA7E9C">
              <w:rPr>
                <w:rFonts w:cstheme="minorHAnsi"/>
              </w:rPr>
              <w:t xml:space="preserve">would not allow </w:t>
            </w:r>
            <w:r>
              <w:rPr>
                <w:rFonts w:cstheme="minorHAnsi"/>
              </w:rPr>
              <w:t>your agency</w:t>
            </w:r>
            <w:r w:rsidRPr="00AA7E9C">
              <w:rPr>
                <w:rFonts w:cstheme="minorHAnsi"/>
              </w:rPr>
              <w:t xml:space="preserve"> to conduct customer surveys.</w:t>
            </w:r>
          </w:p>
        </w:tc>
      </w:tr>
      <w:tr w:rsidR="00C35169" w:rsidRPr="008C6C4C" w14:paraId="6DA0CEB3" w14:textId="77777777" w:rsidTr="000E2EAF">
        <w:tc>
          <w:tcPr>
            <w:cnfStyle w:val="001000000000" w:firstRow="0" w:lastRow="0" w:firstColumn="1" w:lastColumn="0" w:oddVBand="0" w:evenVBand="0" w:oddHBand="0" w:evenHBand="0" w:firstRowFirstColumn="0" w:firstRowLastColumn="0" w:lastRowFirstColumn="0" w:lastRowLastColumn="0"/>
            <w:tcW w:w="281" w:type="pct"/>
            <w:vAlign w:val="center"/>
          </w:tcPr>
          <w:p w14:paraId="652BDE75" w14:textId="4FCA349B" w:rsidR="00C35169" w:rsidRPr="008C6C4C" w:rsidRDefault="00C35169" w:rsidP="00C35169">
            <w:pPr>
              <w:pStyle w:val="TableTextLeft"/>
            </w:pPr>
            <w:r w:rsidRPr="0044237F">
              <w:rPr>
                <w:rFonts w:cstheme="minorHAnsi"/>
                <w:b/>
                <w:color w:val="2A4A69" w:themeColor="accent5" w:themeShade="80"/>
                <w:sz w:val="24"/>
              </w:rPr>
              <w:t>3</w:t>
            </w:r>
          </w:p>
        </w:tc>
        <w:tc>
          <w:tcPr>
            <w:cnfStyle w:val="000010000000" w:firstRow="0" w:lastRow="0" w:firstColumn="0" w:lastColumn="0" w:oddVBand="1" w:evenVBand="0" w:oddHBand="0" w:evenHBand="0" w:firstRowFirstColumn="0" w:firstRowLastColumn="0" w:lastRowFirstColumn="0" w:lastRowLastColumn="0"/>
            <w:tcW w:w="890" w:type="pct"/>
          </w:tcPr>
          <w:p w14:paraId="5F021D8C" w14:textId="1B50F30E" w:rsidR="00C35169" w:rsidRPr="008C6C4C" w:rsidRDefault="00C35169" w:rsidP="00C35169">
            <w:pPr>
              <w:pStyle w:val="TableTextLeft"/>
            </w:pPr>
            <w:r w:rsidRPr="0044237F">
              <w:rPr>
                <w:rFonts w:cstheme="minorHAnsi"/>
                <w:color w:val="2A4A69" w:themeColor="accent5" w:themeShade="80"/>
                <w:szCs w:val="22"/>
              </w:rPr>
              <w:t>To whom generally (the types of individuals or organisations) the information will be routinely disclosed to.</w:t>
            </w:r>
          </w:p>
        </w:tc>
        <w:tc>
          <w:tcPr>
            <w:tcW w:w="1685" w:type="pct"/>
          </w:tcPr>
          <w:p w14:paraId="0B892446" w14:textId="77777777" w:rsidR="00C35169" w:rsidRPr="00AA7E9C" w:rsidRDefault="00C35169" w:rsidP="00C35169">
            <w:pPr>
              <w:spacing w:before="120"/>
              <w:cnfStyle w:val="000000000000" w:firstRow="0" w:lastRow="0" w:firstColumn="0" w:lastColumn="0" w:oddVBand="0" w:evenVBand="0" w:oddHBand="0" w:evenHBand="0" w:firstRowFirstColumn="0" w:firstRowLastColumn="0" w:lastRowFirstColumn="0" w:lastRowLastColumn="0"/>
              <w:rPr>
                <w:rFonts w:cstheme="minorHAnsi"/>
                <w:szCs w:val="22"/>
              </w:rPr>
            </w:pPr>
            <w:r w:rsidRPr="00AA7E9C">
              <w:rPr>
                <w:rFonts w:cstheme="minorHAnsi"/>
                <w:szCs w:val="22"/>
              </w:rPr>
              <w:t>Insert:</w:t>
            </w:r>
          </w:p>
          <w:p w14:paraId="6F34650A" w14:textId="523E62BA" w:rsidR="00C35169" w:rsidRPr="008C6C4C" w:rsidRDefault="00C35169" w:rsidP="00C35169">
            <w:pPr>
              <w:pStyle w:val="TableTextLeft"/>
              <w:cnfStyle w:val="000000000000" w:firstRow="0" w:lastRow="0" w:firstColumn="0" w:lastColumn="0" w:oddVBand="0" w:evenVBand="0" w:oddHBand="0" w:evenHBand="0" w:firstRowFirstColumn="0" w:firstRowLastColumn="0" w:lastRowFirstColumn="0" w:lastRowLastColumn="0"/>
            </w:pPr>
            <w:r w:rsidRPr="00AA7E9C">
              <w:rPr>
                <w:rFonts w:cstheme="minorHAnsi"/>
                <w:szCs w:val="22"/>
              </w:rPr>
              <w:t xml:space="preserve">The information you provide will be made available to </w:t>
            </w:r>
            <w:r w:rsidRPr="00937E09">
              <w:rPr>
                <w:rFonts w:cstheme="minorHAnsi"/>
                <w:i/>
                <w:color w:val="3F6E9C" w:themeColor="accent5" w:themeShade="BF"/>
                <w:szCs w:val="22"/>
                <w:highlight w:val="yellow"/>
              </w:rPr>
              <w:t>(insert specific organisation names, Ministers, names of relevant stakeholders etc. who will receive this information on a regular basis)</w:t>
            </w:r>
            <w:r w:rsidR="001C4427">
              <w:rPr>
                <w:rFonts w:cstheme="minorHAnsi"/>
                <w:i/>
                <w:color w:val="3F6E9C" w:themeColor="accent5" w:themeShade="BF"/>
                <w:szCs w:val="22"/>
              </w:rPr>
              <w:t>.</w:t>
            </w:r>
            <w:r w:rsidRPr="00AA7E9C">
              <w:rPr>
                <w:rFonts w:cstheme="minorHAnsi"/>
                <w:i/>
                <w:color w:val="3F6E9C" w:themeColor="accent5" w:themeShade="BF"/>
                <w:szCs w:val="22"/>
              </w:rPr>
              <w:t xml:space="preserve"> </w:t>
            </w:r>
          </w:p>
        </w:tc>
        <w:tc>
          <w:tcPr>
            <w:cnfStyle w:val="000010000000" w:firstRow="0" w:lastRow="0" w:firstColumn="0" w:lastColumn="0" w:oddVBand="1" w:evenVBand="0" w:oddHBand="0" w:evenHBand="0" w:firstRowFirstColumn="0" w:firstRowLastColumn="0" w:lastRowFirstColumn="0" w:lastRowLastColumn="0"/>
            <w:tcW w:w="2144" w:type="pct"/>
          </w:tcPr>
          <w:p w14:paraId="48152106" w14:textId="0FAC768F" w:rsidR="00C35169" w:rsidRPr="008C6C4C" w:rsidRDefault="00C35169" w:rsidP="00C35169">
            <w:pPr>
              <w:pStyle w:val="TableTextLeft"/>
            </w:pPr>
            <w:r w:rsidRPr="00AA7E9C">
              <w:rPr>
                <w:rFonts w:cstheme="minorHAnsi"/>
                <w:szCs w:val="22"/>
              </w:rPr>
              <w:t xml:space="preserve">If the information will be published (for example in a report) this needs to be stated and </w:t>
            </w:r>
            <w:proofErr w:type="gramStart"/>
            <w:r w:rsidRPr="00AA7E9C">
              <w:rPr>
                <w:rFonts w:cstheme="minorHAnsi"/>
                <w:szCs w:val="22"/>
              </w:rPr>
              <w:t>whether or not</w:t>
            </w:r>
            <w:proofErr w:type="gramEnd"/>
            <w:r w:rsidRPr="00AA7E9C">
              <w:rPr>
                <w:rFonts w:cstheme="minorHAnsi"/>
                <w:szCs w:val="22"/>
              </w:rPr>
              <w:t xml:space="preserve"> the information will be de-identified. The individual should be given the right to request confidentiality.</w:t>
            </w:r>
          </w:p>
        </w:tc>
      </w:tr>
      <w:tr w:rsidR="00C35169" w:rsidRPr="008C6C4C" w14:paraId="3104FEB7" w14:textId="77777777" w:rsidTr="000E2EAF">
        <w:tc>
          <w:tcPr>
            <w:cnfStyle w:val="001000000000" w:firstRow="0" w:lastRow="0" w:firstColumn="1" w:lastColumn="0" w:oddVBand="0" w:evenVBand="0" w:oddHBand="0" w:evenHBand="0" w:firstRowFirstColumn="0" w:firstRowLastColumn="0" w:lastRowFirstColumn="0" w:lastRowLastColumn="0"/>
            <w:tcW w:w="281" w:type="pct"/>
            <w:vAlign w:val="center"/>
          </w:tcPr>
          <w:p w14:paraId="19DBF0DF" w14:textId="664CFAA1" w:rsidR="00C35169" w:rsidRPr="008C6C4C" w:rsidRDefault="00C35169" w:rsidP="00C35169">
            <w:pPr>
              <w:pStyle w:val="TableTextLeft"/>
            </w:pPr>
            <w:r w:rsidRPr="0044237F">
              <w:rPr>
                <w:rFonts w:cstheme="minorHAnsi"/>
                <w:b/>
                <w:color w:val="2A4A69" w:themeColor="accent5" w:themeShade="80"/>
                <w:sz w:val="24"/>
              </w:rPr>
              <w:lastRenderedPageBreak/>
              <w:t>4</w:t>
            </w:r>
          </w:p>
        </w:tc>
        <w:tc>
          <w:tcPr>
            <w:cnfStyle w:val="000010000000" w:firstRow="0" w:lastRow="0" w:firstColumn="0" w:lastColumn="0" w:oddVBand="1" w:evenVBand="0" w:oddHBand="0" w:evenHBand="0" w:firstRowFirstColumn="0" w:firstRowLastColumn="0" w:lastRowFirstColumn="0" w:lastRowLastColumn="0"/>
            <w:tcW w:w="890" w:type="pct"/>
          </w:tcPr>
          <w:p w14:paraId="25B45B4D" w14:textId="3237D28C" w:rsidR="00C35169" w:rsidRPr="008C6C4C" w:rsidRDefault="00C35169" w:rsidP="00C35169">
            <w:pPr>
              <w:pStyle w:val="TableTextLeft"/>
            </w:pPr>
            <w:r w:rsidRPr="0044237F">
              <w:rPr>
                <w:rFonts w:cstheme="minorHAnsi"/>
                <w:color w:val="2A4A69" w:themeColor="accent5" w:themeShade="80"/>
                <w:szCs w:val="22"/>
              </w:rPr>
              <w:t xml:space="preserve">Any law that requires the </w:t>
            </w:r>
            <w:proofErr w:type="gramStart"/>
            <w:r w:rsidRPr="0044237F">
              <w:rPr>
                <w:rFonts w:cstheme="minorHAnsi"/>
                <w:color w:val="2A4A69" w:themeColor="accent5" w:themeShade="80"/>
                <w:szCs w:val="22"/>
              </w:rPr>
              <w:t>particular information</w:t>
            </w:r>
            <w:proofErr w:type="gramEnd"/>
            <w:r w:rsidRPr="0044237F">
              <w:rPr>
                <w:rFonts w:cstheme="minorHAnsi"/>
                <w:color w:val="2A4A69" w:themeColor="accent5" w:themeShade="80"/>
                <w:szCs w:val="22"/>
              </w:rPr>
              <w:t xml:space="preserve"> to be collected.</w:t>
            </w:r>
          </w:p>
        </w:tc>
        <w:tc>
          <w:tcPr>
            <w:tcW w:w="1685" w:type="pct"/>
          </w:tcPr>
          <w:p w14:paraId="22951975" w14:textId="77777777" w:rsidR="00C35169" w:rsidRPr="00AA7E9C" w:rsidRDefault="00C35169" w:rsidP="00C35169">
            <w:pPr>
              <w:spacing w:before="120"/>
              <w:cnfStyle w:val="000000000000" w:firstRow="0" w:lastRow="0" w:firstColumn="0" w:lastColumn="0" w:oddVBand="0" w:evenVBand="0" w:oddHBand="0" w:evenHBand="0" w:firstRowFirstColumn="0" w:firstRowLastColumn="0" w:lastRowFirstColumn="0" w:lastRowLastColumn="0"/>
              <w:rPr>
                <w:rFonts w:cstheme="minorHAnsi"/>
                <w:color w:val="232222" w:themeColor="text1"/>
                <w:szCs w:val="22"/>
              </w:rPr>
            </w:pPr>
            <w:r w:rsidRPr="00AA7E9C">
              <w:rPr>
                <w:rFonts w:cstheme="minorHAnsi"/>
                <w:color w:val="232222" w:themeColor="text1"/>
                <w:szCs w:val="22"/>
              </w:rPr>
              <w:t>Insert (if applicable):</w:t>
            </w:r>
          </w:p>
          <w:p w14:paraId="4CFE53C0" w14:textId="77777777" w:rsidR="00C35169" w:rsidRPr="00AA7E9C" w:rsidRDefault="00C35169" w:rsidP="00C35169">
            <w:pPr>
              <w:cnfStyle w:val="000000000000" w:firstRow="0" w:lastRow="0" w:firstColumn="0" w:lastColumn="0" w:oddVBand="0" w:evenVBand="0" w:oddHBand="0" w:evenHBand="0" w:firstRowFirstColumn="0" w:firstRowLastColumn="0" w:lastRowFirstColumn="0" w:lastRowLastColumn="0"/>
              <w:rPr>
                <w:rFonts w:cstheme="minorHAnsi"/>
                <w:color w:val="C00000"/>
                <w:szCs w:val="22"/>
              </w:rPr>
            </w:pPr>
            <w:r w:rsidRPr="00AA7E9C">
              <w:rPr>
                <w:rFonts w:cstheme="minorHAnsi"/>
                <w:color w:val="232222" w:themeColor="text1"/>
                <w:szCs w:val="22"/>
              </w:rPr>
              <w:t>This information is being collected in accordance with</w:t>
            </w:r>
            <w:r w:rsidRPr="00AA7E9C">
              <w:rPr>
                <w:rFonts w:cstheme="minorHAnsi"/>
                <w:color w:val="C00000"/>
                <w:szCs w:val="22"/>
              </w:rPr>
              <w:t xml:space="preserve"> </w:t>
            </w:r>
          </w:p>
          <w:p w14:paraId="131F6CF8" w14:textId="53DFDA12" w:rsidR="00C35169" w:rsidRPr="008C6C4C" w:rsidRDefault="00C35169" w:rsidP="00C35169">
            <w:pPr>
              <w:pStyle w:val="TableTextLeft"/>
              <w:cnfStyle w:val="000000000000" w:firstRow="0" w:lastRow="0" w:firstColumn="0" w:lastColumn="0" w:oddVBand="0" w:evenVBand="0" w:oddHBand="0" w:evenHBand="0" w:firstRowFirstColumn="0" w:firstRowLastColumn="0" w:lastRowFirstColumn="0" w:lastRowLastColumn="0"/>
            </w:pPr>
            <w:r w:rsidRPr="00937E09">
              <w:rPr>
                <w:rFonts w:cstheme="minorHAnsi"/>
                <w:i/>
                <w:color w:val="3F6E9C" w:themeColor="accent5" w:themeShade="BF"/>
                <w:szCs w:val="22"/>
                <w:highlight w:val="yellow"/>
              </w:rPr>
              <w:t>(quote specific legislation here).</w:t>
            </w:r>
          </w:p>
        </w:tc>
        <w:tc>
          <w:tcPr>
            <w:cnfStyle w:val="000010000000" w:firstRow="0" w:lastRow="0" w:firstColumn="0" w:lastColumn="0" w:oddVBand="1" w:evenVBand="0" w:oddHBand="0" w:evenHBand="0" w:firstRowFirstColumn="0" w:firstRowLastColumn="0" w:lastRowFirstColumn="0" w:lastRowLastColumn="0"/>
            <w:tcW w:w="2144" w:type="pct"/>
          </w:tcPr>
          <w:p w14:paraId="37A43153" w14:textId="4DBDBEE7" w:rsidR="00C35169" w:rsidRPr="008C6C4C" w:rsidRDefault="00C35169" w:rsidP="00C35169">
            <w:pPr>
              <w:pStyle w:val="TableTextLeft"/>
            </w:pPr>
            <w:r w:rsidRPr="00BC2752">
              <w:rPr>
                <w:rFonts w:cstheme="minorHAnsi"/>
                <w:b/>
                <w:color w:val="2A4A69" w:themeColor="accent5" w:themeShade="80"/>
                <w:szCs w:val="22"/>
              </w:rPr>
              <w:t>Optional (there may not be a law that requires this collection).</w:t>
            </w:r>
          </w:p>
        </w:tc>
      </w:tr>
      <w:tr w:rsidR="00C35169" w:rsidRPr="008C6C4C" w14:paraId="02B02622" w14:textId="77777777" w:rsidTr="000E2EAF">
        <w:tc>
          <w:tcPr>
            <w:cnfStyle w:val="001000000000" w:firstRow="0" w:lastRow="0" w:firstColumn="1" w:lastColumn="0" w:oddVBand="0" w:evenVBand="0" w:oddHBand="0" w:evenHBand="0" w:firstRowFirstColumn="0" w:firstRowLastColumn="0" w:lastRowFirstColumn="0" w:lastRowLastColumn="0"/>
            <w:tcW w:w="281" w:type="pct"/>
            <w:vAlign w:val="center"/>
          </w:tcPr>
          <w:p w14:paraId="792C188A" w14:textId="03518002" w:rsidR="00C35169" w:rsidRPr="008C6C4C" w:rsidRDefault="00C35169" w:rsidP="00C35169">
            <w:pPr>
              <w:pStyle w:val="TableTextLeft"/>
            </w:pPr>
            <w:r w:rsidRPr="0044237F">
              <w:rPr>
                <w:rFonts w:cstheme="minorHAnsi"/>
                <w:b/>
                <w:color w:val="2A4A69" w:themeColor="accent5" w:themeShade="80"/>
                <w:sz w:val="24"/>
              </w:rPr>
              <w:t>5</w:t>
            </w:r>
          </w:p>
        </w:tc>
        <w:tc>
          <w:tcPr>
            <w:cnfStyle w:val="000010000000" w:firstRow="0" w:lastRow="0" w:firstColumn="0" w:lastColumn="0" w:oddVBand="1" w:evenVBand="0" w:oddHBand="0" w:evenHBand="0" w:firstRowFirstColumn="0" w:firstRowLastColumn="0" w:lastRowFirstColumn="0" w:lastRowLastColumn="0"/>
            <w:tcW w:w="890" w:type="pct"/>
          </w:tcPr>
          <w:p w14:paraId="2BB654F4" w14:textId="68A88944" w:rsidR="00C35169" w:rsidRPr="008C6C4C" w:rsidRDefault="00C35169" w:rsidP="00C35169">
            <w:pPr>
              <w:pStyle w:val="TableTextLeft"/>
            </w:pPr>
            <w:r w:rsidRPr="0044237F">
              <w:rPr>
                <w:rFonts w:cstheme="minorHAnsi"/>
                <w:color w:val="2A4A69" w:themeColor="accent5" w:themeShade="80"/>
                <w:szCs w:val="22"/>
              </w:rPr>
              <w:t>The main consequences (if any) for the individual if all or part of the information is not provided.</w:t>
            </w:r>
          </w:p>
        </w:tc>
        <w:tc>
          <w:tcPr>
            <w:tcW w:w="1685" w:type="pct"/>
          </w:tcPr>
          <w:p w14:paraId="24A6ECEB" w14:textId="77777777" w:rsidR="00C35169" w:rsidRPr="00AA7E9C" w:rsidRDefault="00C35169" w:rsidP="00C35169">
            <w:pPr>
              <w:spacing w:before="120"/>
              <w:cnfStyle w:val="000000000000" w:firstRow="0" w:lastRow="0" w:firstColumn="0" w:lastColumn="0" w:oddVBand="0" w:evenVBand="0" w:oddHBand="0" w:evenHBand="0" w:firstRowFirstColumn="0" w:firstRowLastColumn="0" w:lastRowFirstColumn="0" w:lastRowLastColumn="0"/>
              <w:rPr>
                <w:rFonts w:cstheme="minorHAnsi"/>
                <w:szCs w:val="22"/>
              </w:rPr>
            </w:pPr>
            <w:r w:rsidRPr="00AA7E9C">
              <w:rPr>
                <w:rFonts w:cstheme="minorHAnsi"/>
                <w:szCs w:val="22"/>
              </w:rPr>
              <w:t>Insert (if applicable):</w:t>
            </w:r>
          </w:p>
          <w:p w14:paraId="0CE5E0FF" w14:textId="32DBBD7A" w:rsidR="00C35169" w:rsidRPr="008C6C4C" w:rsidRDefault="00C35169" w:rsidP="00C35169">
            <w:pPr>
              <w:pStyle w:val="TableTextLeft"/>
              <w:cnfStyle w:val="000000000000" w:firstRow="0" w:lastRow="0" w:firstColumn="0" w:lastColumn="0" w:oddVBand="0" w:evenVBand="0" w:oddHBand="0" w:evenHBand="0" w:firstRowFirstColumn="0" w:firstRowLastColumn="0" w:lastRowFirstColumn="0" w:lastRowLastColumn="0"/>
            </w:pPr>
            <w:r w:rsidRPr="00AA7E9C">
              <w:rPr>
                <w:rFonts w:cstheme="minorHAnsi"/>
                <w:color w:val="232222" w:themeColor="text1"/>
                <w:szCs w:val="22"/>
              </w:rPr>
              <w:t>If all requested information is not received</w:t>
            </w:r>
            <w:r w:rsidRPr="00937E09">
              <w:rPr>
                <w:rFonts w:cstheme="minorHAnsi"/>
                <w:color w:val="232222" w:themeColor="text1"/>
                <w:szCs w:val="22"/>
                <w:highlight w:val="yellow"/>
              </w:rPr>
              <w:t>,</w:t>
            </w:r>
            <w:r w:rsidRPr="00937E09">
              <w:rPr>
                <w:rFonts w:cstheme="minorHAnsi"/>
                <w:color w:val="3F6E9C" w:themeColor="accent5" w:themeShade="BF"/>
                <w:szCs w:val="22"/>
                <w:highlight w:val="yellow"/>
              </w:rPr>
              <w:t xml:space="preserve"> </w:t>
            </w:r>
            <w:r w:rsidRPr="00937E09">
              <w:rPr>
                <w:rFonts w:cstheme="minorHAnsi"/>
                <w:i/>
                <w:color w:val="3F6E9C" w:themeColor="accent5" w:themeShade="BF"/>
                <w:szCs w:val="22"/>
                <w:highlight w:val="yellow"/>
              </w:rPr>
              <w:t>(insert agency name)</w:t>
            </w:r>
            <w:r>
              <w:rPr>
                <w:rFonts w:cstheme="minorHAnsi"/>
                <w:color w:val="232222" w:themeColor="text1"/>
                <w:szCs w:val="22"/>
              </w:rPr>
              <w:t xml:space="preserve"> </w:t>
            </w:r>
            <w:r w:rsidRPr="00AA7E9C">
              <w:rPr>
                <w:rFonts w:cstheme="minorHAnsi"/>
                <w:color w:val="232222" w:themeColor="text1"/>
                <w:szCs w:val="22"/>
              </w:rPr>
              <w:t xml:space="preserve">will be unable to </w:t>
            </w:r>
            <w:r w:rsidRPr="00937E09">
              <w:rPr>
                <w:rFonts w:cstheme="minorHAnsi"/>
                <w:i/>
                <w:color w:val="3F6E9C" w:themeColor="accent5" w:themeShade="BF"/>
                <w:szCs w:val="22"/>
                <w:highlight w:val="yellow"/>
              </w:rPr>
              <w:t>(insert applicable transaction, application, etc that will not be able to be processed).</w:t>
            </w:r>
          </w:p>
        </w:tc>
        <w:tc>
          <w:tcPr>
            <w:cnfStyle w:val="000010000000" w:firstRow="0" w:lastRow="0" w:firstColumn="0" w:lastColumn="0" w:oddVBand="1" w:evenVBand="0" w:oddHBand="0" w:evenHBand="0" w:firstRowFirstColumn="0" w:firstRowLastColumn="0" w:lastRowFirstColumn="0" w:lastRowLastColumn="0"/>
            <w:tcW w:w="2144" w:type="pct"/>
          </w:tcPr>
          <w:p w14:paraId="3300BD73" w14:textId="77777777" w:rsidR="00C35169" w:rsidRPr="00BC2752" w:rsidRDefault="00C35169" w:rsidP="00C35169">
            <w:pPr>
              <w:spacing w:before="120"/>
              <w:rPr>
                <w:rFonts w:cstheme="minorHAnsi"/>
                <w:b/>
                <w:color w:val="2A4A69" w:themeColor="accent5" w:themeShade="80"/>
                <w:szCs w:val="22"/>
              </w:rPr>
            </w:pPr>
            <w:r w:rsidRPr="00BC2752">
              <w:rPr>
                <w:rFonts w:cstheme="minorHAnsi"/>
                <w:b/>
                <w:color w:val="2A4A69" w:themeColor="accent5" w:themeShade="80"/>
                <w:szCs w:val="22"/>
              </w:rPr>
              <w:t>Optional (consequences may be nil or minimal).</w:t>
            </w:r>
          </w:p>
          <w:p w14:paraId="3E70AD3C" w14:textId="77777777" w:rsidR="00C35169" w:rsidRPr="00937E09" w:rsidRDefault="00C35169" w:rsidP="00C35169">
            <w:pPr>
              <w:rPr>
                <w:rFonts w:cstheme="minorHAnsi"/>
                <w:i/>
                <w:color w:val="3F6E9C" w:themeColor="accent5" w:themeShade="BF"/>
                <w:szCs w:val="22"/>
                <w:highlight w:val="yellow"/>
              </w:rPr>
            </w:pPr>
            <w:r w:rsidRPr="00937E09">
              <w:rPr>
                <w:rFonts w:cstheme="minorHAnsi"/>
                <w:i/>
                <w:color w:val="3F6E9C" w:themeColor="accent5" w:themeShade="BF"/>
                <w:szCs w:val="22"/>
                <w:highlight w:val="yellow"/>
              </w:rPr>
              <w:t>Example:</w:t>
            </w:r>
          </w:p>
          <w:p w14:paraId="69F54DA2" w14:textId="03B2A314" w:rsidR="00C35169" w:rsidRPr="008C6C4C" w:rsidRDefault="00C35169" w:rsidP="00C35169">
            <w:pPr>
              <w:pStyle w:val="TableTextLeft"/>
            </w:pPr>
            <w:r w:rsidRPr="00937E09">
              <w:rPr>
                <w:rFonts w:cstheme="minorHAnsi"/>
                <w:i/>
                <w:color w:val="3F6E9C" w:themeColor="accent5" w:themeShade="BF"/>
                <w:highlight w:val="yellow"/>
              </w:rPr>
              <w:t>For most licence/permit applications personal information about the applicant is required otherwise the licence/permit cannot be issued.</w:t>
            </w:r>
          </w:p>
        </w:tc>
      </w:tr>
      <w:tr w:rsidR="00C35169" w:rsidRPr="008C6C4C" w14:paraId="693EECF5" w14:textId="77777777" w:rsidTr="000E2EAF">
        <w:tc>
          <w:tcPr>
            <w:cnfStyle w:val="001000000000" w:firstRow="0" w:lastRow="0" w:firstColumn="1" w:lastColumn="0" w:oddVBand="0" w:evenVBand="0" w:oddHBand="0" w:evenHBand="0" w:firstRowFirstColumn="0" w:firstRowLastColumn="0" w:lastRowFirstColumn="0" w:lastRowLastColumn="0"/>
            <w:tcW w:w="281" w:type="pct"/>
            <w:vAlign w:val="center"/>
          </w:tcPr>
          <w:p w14:paraId="4D269BF8" w14:textId="7726E64B" w:rsidR="00C35169" w:rsidRPr="008C6C4C" w:rsidRDefault="00C35169" w:rsidP="00C35169">
            <w:pPr>
              <w:pStyle w:val="TableTextLeft"/>
            </w:pPr>
            <w:r>
              <w:rPr>
                <w:rFonts w:cstheme="minorHAnsi"/>
                <w:b/>
                <w:color w:val="2A4A69" w:themeColor="accent5" w:themeShade="80"/>
                <w:sz w:val="24"/>
              </w:rPr>
              <w:t>6</w:t>
            </w:r>
          </w:p>
        </w:tc>
        <w:tc>
          <w:tcPr>
            <w:cnfStyle w:val="000010000000" w:firstRow="0" w:lastRow="0" w:firstColumn="0" w:lastColumn="0" w:oddVBand="1" w:evenVBand="0" w:oddHBand="0" w:evenHBand="0" w:firstRowFirstColumn="0" w:firstRowLastColumn="0" w:lastRowFirstColumn="0" w:lastRowLastColumn="0"/>
            <w:tcW w:w="890" w:type="pct"/>
          </w:tcPr>
          <w:p w14:paraId="5D3A4525" w14:textId="2A5DB5A5" w:rsidR="00C35169" w:rsidRPr="008C6C4C" w:rsidRDefault="00C35169" w:rsidP="00C35169">
            <w:pPr>
              <w:pStyle w:val="TableTextLeft"/>
            </w:pPr>
            <w:r w:rsidRPr="0044237F">
              <w:rPr>
                <w:rFonts w:cstheme="minorHAnsi"/>
                <w:color w:val="2A4A69" w:themeColor="accent5" w:themeShade="80"/>
                <w:szCs w:val="22"/>
              </w:rPr>
              <w:t xml:space="preserve">Contact details and the fact that he or she </w:t>
            </w:r>
            <w:proofErr w:type="gramStart"/>
            <w:r w:rsidRPr="0044237F">
              <w:rPr>
                <w:rFonts w:cstheme="minorHAnsi"/>
                <w:color w:val="2A4A69" w:themeColor="accent5" w:themeShade="80"/>
                <w:szCs w:val="22"/>
              </w:rPr>
              <w:t>is able to</w:t>
            </w:r>
            <w:proofErr w:type="gramEnd"/>
            <w:r w:rsidRPr="0044237F">
              <w:rPr>
                <w:rFonts w:cstheme="minorHAnsi"/>
                <w:color w:val="2A4A69" w:themeColor="accent5" w:themeShade="80"/>
                <w:szCs w:val="22"/>
              </w:rPr>
              <w:t xml:space="preserve"> gain access to the information provided and collected by </w:t>
            </w:r>
            <w:r>
              <w:rPr>
                <w:rFonts w:cstheme="minorHAnsi"/>
                <w:color w:val="2A4A69" w:themeColor="accent5" w:themeShade="80"/>
                <w:szCs w:val="22"/>
              </w:rPr>
              <w:t>your agency</w:t>
            </w:r>
            <w:r w:rsidRPr="0044237F">
              <w:rPr>
                <w:rFonts w:cstheme="minorHAnsi"/>
                <w:color w:val="2A4A69" w:themeColor="accent5" w:themeShade="80"/>
                <w:szCs w:val="22"/>
              </w:rPr>
              <w:t>.</w:t>
            </w:r>
          </w:p>
        </w:tc>
        <w:tc>
          <w:tcPr>
            <w:tcW w:w="1685" w:type="pct"/>
          </w:tcPr>
          <w:p w14:paraId="680E5215" w14:textId="77777777" w:rsidR="00C35169" w:rsidRPr="00AA7E9C" w:rsidRDefault="00C35169" w:rsidP="00C35169">
            <w:pPr>
              <w:spacing w:before="120"/>
              <w:cnfStyle w:val="000000000000" w:firstRow="0" w:lastRow="0" w:firstColumn="0" w:lastColumn="0" w:oddVBand="0" w:evenVBand="0" w:oddHBand="0" w:evenHBand="0" w:firstRowFirstColumn="0" w:firstRowLastColumn="0" w:lastRowFirstColumn="0" w:lastRowLastColumn="0"/>
              <w:rPr>
                <w:rFonts w:cstheme="minorHAnsi"/>
                <w:szCs w:val="22"/>
              </w:rPr>
            </w:pPr>
            <w:r w:rsidRPr="00AA7E9C">
              <w:rPr>
                <w:rFonts w:cstheme="minorHAnsi"/>
                <w:szCs w:val="22"/>
              </w:rPr>
              <w:t>Insert:</w:t>
            </w:r>
          </w:p>
          <w:p w14:paraId="1F7B844B" w14:textId="54F29E72" w:rsidR="00C35169" w:rsidRPr="00D71F9A" w:rsidRDefault="00C35169" w:rsidP="00D71F9A">
            <w:pPr>
              <w:spacing w:before="120"/>
              <w:cnfStyle w:val="000000000000" w:firstRow="0" w:lastRow="0" w:firstColumn="0" w:lastColumn="0" w:oddVBand="0" w:evenVBand="0" w:oddHBand="0" w:evenHBand="0" w:firstRowFirstColumn="0" w:firstRowLastColumn="0" w:lastRowFirstColumn="0" w:lastRowLastColumn="0"/>
              <w:rPr>
                <w:rFonts w:cstheme="minorHAnsi"/>
                <w:color w:val="C00000"/>
                <w:szCs w:val="22"/>
              </w:rPr>
            </w:pPr>
            <w:r w:rsidRPr="00AA7E9C">
              <w:rPr>
                <w:rFonts w:cstheme="minorHAnsi"/>
                <w:szCs w:val="22"/>
              </w:rPr>
              <w:t>You may access the information you have provided to</w:t>
            </w:r>
            <w:r w:rsidRPr="00562A9C">
              <w:rPr>
                <w:rFonts w:cstheme="minorHAnsi"/>
                <w:i/>
                <w:color w:val="3F6E9C" w:themeColor="accent5" w:themeShade="BF"/>
                <w:szCs w:val="22"/>
              </w:rPr>
              <w:t xml:space="preserve"> </w:t>
            </w:r>
            <w:r w:rsidRPr="00937E09">
              <w:rPr>
                <w:rFonts w:cstheme="minorHAnsi"/>
                <w:i/>
                <w:color w:val="3F6E9C" w:themeColor="accent5" w:themeShade="BF"/>
                <w:szCs w:val="22"/>
                <w:highlight w:val="yellow"/>
              </w:rPr>
              <w:t>(insert agency name)</w:t>
            </w:r>
            <w:r w:rsidRPr="00562A9C">
              <w:rPr>
                <w:rFonts w:cstheme="minorHAnsi"/>
                <w:i/>
                <w:color w:val="3F6E9C" w:themeColor="accent5" w:themeShade="BF"/>
                <w:szCs w:val="22"/>
              </w:rPr>
              <w:t xml:space="preserve"> </w:t>
            </w:r>
            <w:r w:rsidRPr="00AA7E9C">
              <w:rPr>
                <w:rFonts w:cstheme="minorHAnsi"/>
                <w:szCs w:val="22"/>
              </w:rPr>
              <w:t>by contacting</w:t>
            </w:r>
            <w:r w:rsidRPr="00AA7E9C">
              <w:rPr>
                <w:rFonts w:cstheme="minorHAnsi"/>
                <w:color w:val="C00000"/>
                <w:szCs w:val="22"/>
              </w:rPr>
              <w:t xml:space="preserve"> </w:t>
            </w:r>
            <w:r w:rsidRPr="00937E09">
              <w:rPr>
                <w:rFonts w:cstheme="minorHAnsi"/>
                <w:i/>
                <w:color w:val="3F6E9C" w:themeColor="accent5" w:themeShade="BF"/>
                <w:szCs w:val="22"/>
                <w:highlight w:val="yellow"/>
              </w:rPr>
              <w:t>(insert name and contact details of responsible person)</w:t>
            </w:r>
            <w:r w:rsidRPr="00937E09">
              <w:rPr>
                <w:rFonts w:cstheme="minorHAnsi"/>
                <w:i/>
                <w:color w:val="C00000"/>
                <w:szCs w:val="22"/>
                <w:highlight w:val="yellow"/>
              </w:rPr>
              <w:t>.</w:t>
            </w:r>
          </w:p>
        </w:tc>
        <w:tc>
          <w:tcPr>
            <w:cnfStyle w:val="000010000000" w:firstRow="0" w:lastRow="0" w:firstColumn="0" w:lastColumn="0" w:oddVBand="1" w:evenVBand="0" w:oddHBand="0" w:evenHBand="0" w:firstRowFirstColumn="0" w:firstRowLastColumn="0" w:lastRowFirstColumn="0" w:lastRowLastColumn="0"/>
            <w:tcW w:w="2144" w:type="pct"/>
          </w:tcPr>
          <w:p w14:paraId="608F01A4" w14:textId="7CB75D4F" w:rsidR="00C35169" w:rsidRPr="008C6C4C" w:rsidRDefault="00C35169" w:rsidP="00C35169">
            <w:pPr>
              <w:pStyle w:val="TableTextLeft"/>
            </w:pPr>
            <w:r w:rsidRPr="00AA7E9C">
              <w:rPr>
                <w:rFonts w:cstheme="minorHAnsi"/>
                <w:szCs w:val="22"/>
              </w:rPr>
              <w:t>This should be name and contact details (usually telephone number) for either a specific staff member (</w:t>
            </w:r>
            <w:proofErr w:type="spellStart"/>
            <w:r w:rsidRPr="00AA7E9C">
              <w:rPr>
                <w:rFonts w:cstheme="minorHAnsi"/>
                <w:szCs w:val="22"/>
              </w:rPr>
              <w:t>eg</w:t>
            </w:r>
            <w:proofErr w:type="spellEnd"/>
            <w:r w:rsidRPr="00AA7E9C">
              <w:rPr>
                <w:rFonts w:cstheme="minorHAnsi"/>
                <w:szCs w:val="22"/>
              </w:rPr>
              <w:t xml:space="preserve"> project manager) or for a specific team/unit that can respond to enquiries about this particular transaction.</w:t>
            </w:r>
          </w:p>
        </w:tc>
      </w:tr>
    </w:tbl>
    <w:p w14:paraId="2A2A93FF" w14:textId="3B3C3306" w:rsidR="00571822" w:rsidRDefault="00655FF4" w:rsidP="00655FF4">
      <w:pPr>
        <w:rPr>
          <w:rFonts w:cstheme="minorHAnsi"/>
          <w:szCs w:val="22"/>
        </w:rPr>
      </w:pPr>
      <w:r>
        <w:rPr>
          <w:rFonts w:cstheme="minorHAnsi"/>
          <w:szCs w:val="22"/>
        </w:rPr>
        <w:t>For advice about the preparation of your collection statement or for review of your final statement, please contact your agency’s privacy officer.</w:t>
      </w:r>
    </w:p>
    <w:p w14:paraId="2FEA64D8" w14:textId="77777777" w:rsidR="008041B9" w:rsidRDefault="008041B9" w:rsidP="00655FF4">
      <w:pPr>
        <w:rPr>
          <w:rFonts w:cstheme="minorHAnsi"/>
          <w:szCs w:val="22"/>
        </w:rPr>
      </w:pPr>
    </w:p>
    <w:p w14:paraId="6CDCF0A0" w14:textId="77777777" w:rsidR="004315B4" w:rsidRDefault="004315B4">
      <w:pPr>
        <w:rPr>
          <w:rFonts w:cs="Arial"/>
          <w:color w:val="232222" w:themeColor="text1"/>
        </w:rPr>
      </w:pPr>
      <w:bookmarkStart w:id="2" w:name="_Hlk131848832"/>
      <w:r>
        <w:br w:type="page"/>
      </w:r>
    </w:p>
    <w:p w14:paraId="709904F7" w14:textId="1759D8C0" w:rsidR="004315B4" w:rsidRPr="00113CFE" w:rsidRDefault="004315B4" w:rsidP="004315B4">
      <w:pPr>
        <w:pStyle w:val="DisclaimerText"/>
        <w:framePr w:w="0" w:hSpace="0" w:vSpace="0" w:wrap="auto" w:hAnchor="text" w:xAlign="left" w:yAlign="inline"/>
        <w:suppressOverlap w:val="0"/>
      </w:pPr>
      <w:r>
        <w:rPr>
          <w:noProof/>
        </w:rPr>
        <w:lastRenderedPageBreak/>
        <mc:AlternateContent>
          <mc:Choice Requires="wps">
            <w:drawing>
              <wp:inline distT="0" distB="0" distL="0" distR="0" wp14:anchorId="1E35960B" wp14:editId="08C9F273">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5D3BAD0B" w14:textId="77777777" w:rsidR="004315B4" w:rsidRPr="00447D52" w:rsidRDefault="004315B4" w:rsidP="004315B4">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1E35960B"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5D3BAD0B" w14:textId="77777777" w:rsidR="004315B4" w:rsidRPr="00447D52" w:rsidRDefault="004315B4" w:rsidP="004315B4">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81792" behindDoc="0" locked="1" layoutInCell="1" allowOverlap="1" wp14:anchorId="4666E012" wp14:editId="73AEF883">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39606EDE" w14:textId="77777777" w:rsidR="004315B4" w:rsidRPr="00113CFE" w:rsidRDefault="004315B4" w:rsidP="004315B4">
      <w:pPr>
        <w:pStyle w:val="DisclaimerText"/>
        <w:framePr w:w="0" w:hSpace="0" w:vSpace="0" w:wrap="auto" w:hAnchor="text" w:xAlign="left" w:yAlign="inline"/>
        <w:suppressOverlap w:val="0"/>
      </w:pPr>
      <w:r w:rsidRPr="00113CFE">
        <w:t>©</w:t>
      </w:r>
      <w:bookmarkStart w:id="3" w:name="_Copyright"/>
      <w:bookmarkEnd w:id="3"/>
      <w:r w:rsidRPr="00113CFE">
        <w:t xml:space="preserve"> The State of Victoria Department of Energy, Environment and Climate Action</w:t>
      </w:r>
      <w:r>
        <w:t>, July 2024</w:t>
      </w:r>
      <w:r w:rsidRPr="00113CFE">
        <w:t>.</w:t>
      </w:r>
      <w:r>
        <w:t xml:space="preserve"> </w:t>
      </w:r>
    </w:p>
    <w:p w14:paraId="438A0D4B" w14:textId="77777777" w:rsidR="004315B4" w:rsidRPr="008B65E6" w:rsidRDefault="004315B4" w:rsidP="004315B4">
      <w:pPr>
        <w:pStyle w:val="DisclaimerText"/>
        <w:framePr w:w="0" w:hSpace="0" w:vSpace="0" w:wrap="auto" w:hAnchor="text" w:xAlign="left" w:yAlign="inline"/>
        <w:suppressOverlap w:val="0"/>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222CDD80" w14:textId="77777777" w:rsidR="004315B4" w:rsidRPr="00113CFE" w:rsidRDefault="004315B4" w:rsidP="004315B4">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27" w:tooltip="Creative Commons website" w:history="1">
        <w:r w:rsidRPr="00113CFE">
          <w:rPr>
            <w:u w:val="single"/>
          </w:rPr>
          <w:t>Creative Commons website</w:t>
        </w:r>
      </w:hyperlink>
      <w:r w:rsidRPr="00113CFE">
        <w:t xml:space="preserve"> (</w:t>
      </w:r>
      <w:hyperlink r:id="rId28" w:history="1">
        <w:r w:rsidRPr="00113CFE">
          <w:t>http://creativecommons.org/licenses/by/4.0/</w:t>
        </w:r>
      </w:hyperlink>
      <w:r w:rsidRPr="00113CFE">
        <w:t>).</w:t>
      </w:r>
    </w:p>
    <w:p w14:paraId="2E3A3684" w14:textId="77777777" w:rsidR="004315B4" w:rsidRPr="00C55F4C" w:rsidRDefault="004315B4" w:rsidP="004315B4">
      <w:pPr>
        <w:pStyle w:val="DisclaimerText"/>
        <w:framePr w:w="0" w:hSpace="0" w:vSpace="0" w:wrap="auto" w:hAnchor="text" w:xAlign="left" w:yAlign="inline"/>
        <w:suppressOverlap w:val="0"/>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0A4A3694" w14:textId="77777777" w:rsidR="004315B4" w:rsidRPr="008B65E6" w:rsidRDefault="004315B4" w:rsidP="004315B4">
      <w:pPr>
        <w:pStyle w:val="DisclaimerText"/>
        <w:framePr w:w="0" w:hSpace="0" w:vSpace="0" w:wrap="auto" w:hAnchor="text" w:xAlign="left" w:yAlign="inline"/>
        <w:suppressOverlap w:val="0"/>
        <w:rPr>
          <w:rFonts w:ascii="Arial Bold" w:hAnsi="Arial Bold"/>
        </w:rPr>
      </w:pPr>
      <w:r w:rsidRPr="008B65E6">
        <w:rPr>
          <w:rFonts w:ascii="Arial Bold" w:hAnsi="Arial Bold"/>
        </w:rPr>
        <w:t>Disclaimer</w:t>
      </w:r>
    </w:p>
    <w:p w14:paraId="5C1C9053" w14:textId="77777777" w:rsidR="004315B4" w:rsidRPr="00113CFE" w:rsidRDefault="004315B4" w:rsidP="004315B4">
      <w:pPr>
        <w:pStyle w:val="DisclaimerText"/>
        <w:framePr w:w="0" w:hSpace="0" w:vSpace="0" w:wrap="auto" w:hAnchor="text" w:xAlign="left" w:yAlign="inline"/>
        <w:suppressOverlap w:val="0"/>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ED9A1B5" w14:textId="77777777" w:rsidR="004315B4" w:rsidRPr="008B65E6" w:rsidRDefault="004315B4" w:rsidP="004315B4">
      <w:pPr>
        <w:pStyle w:val="DisclaimerText12pt"/>
        <w:framePr w:w="0" w:hSpace="0" w:vSpace="0" w:wrap="auto" w:hAnchor="text" w:xAlign="left" w:yAlign="inline"/>
        <w:suppressOverlap w:val="0"/>
        <w:rPr>
          <w:rFonts w:ascii="Arial Bold" w:hAnsi="Arial Bold"/>
        </w:rPr>
      </w:pPr>
      <w:r w:rsidRPr="008B65E6">
        <w:rPr>
          <w:rFonts w:ascii="Arial Bold" w:hAnsi="Arial Bold"/>
        </w:rPr>
        <w:t>Accessibility</w:t>
      </w:r>
    </w:p>
    <w:p w14:paraId="0E1D89A1" w14:textId="77777777" w:rsidR="004315B4" w:rsidRDefault="004315B4" w:rsidP="004315B4">
      <w:pPr>
        <w:pStyle w:val="DisclaimerText12pt"/>
        <w:framePr w:w="0" w:hSpace="0" w:vSpace="0" w:wrap="auto" w:hAnchor="text" w:xAlign="left" w:yAlign="inline"/>
        <w:suppressOverlap w:val="0"/>
      </w:pPr>
      <w:r w:rsidRPr="00113CFE">
        <w:t xml:space="preserve">To receive this document in an alternative format, phone the Customer Service Centre on 136 186, email </w:t>
      </w:r>
      <w:hyperlink r:id="rId29" w:history="1">
        <w:r w:rsidRPr="00113CFE">
          <w:rPr>
            <w:szCs w:val="24"/>
            <w:u w:val="single"/>
          </w:rPr>
          <w:t>customer.service@delwp.vic.gov.au</w:t>
        </w:r>
      </w:hyperlink>
      <w:r w:rsidRPr="00113CFE">
        <w:t xml:space="preserve">, or contact National Relay Service on 133 677. Available at </w:t>
      </w:r>
      <w:hyperlink r:id="rId30" w:tooltip="Department of Energy, Environment and Climate Action website" w:history="1">
        <w:r w:rsidRPr="00113CFE">
          <w:rPr>
            <w:szCs w:val="24"/>
            <w:u w:val="single"/>
          </w:rPr>
          <w:t>DEECA website</w:t>
        </w:r>
      </w:hyperlink>
      <w:r w:rsidRPr="00113CFE">
        <w:t xml:space="preserve"> (www.deeca.vic.gov.au).</w:t>
      </w:r>
      <w:bookmarkEnd w:id="5"/>
    </w:p>
    <w:p w14:paraId="31269C37" w14:textId="77777777" w:rsidR="008041B9" w:rsidRPr="00655FF4" w:rsidRDefault="008041B9" w:rsidP="00655FF4">
      <w:pPr>
        <w:rPr>
          <w:rFonts w:cstheme="minorHAnsi"/>
          <w:szCs w:val="22"/>
        </w:rPr>
      </w:pPr>
    </w:p>
    <w:sectPr w:rsidR="008041B9" w:rsidRPr="00655FF4" w:rsidSect="0002039F">
      <w:type w:val="continuous"/>
      <w:pgSz w:w="16839" w:h="11907" w:orient="landscape" w:code="9"/>
      <w:pgMar w:top="1418" w:right="851" w:bottom="141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E26FA" w14:textId="77777777" w:rsidR="000442A1" w:rsidRDefault="000442A1" w:rsidP="00CD157B">
      <w:pPr>
        <w:pStyle w:val="NoSpacing"/>
      </w:pPr>
    </w:p>
    <w:p w14:paraId="58AA1478" w14:textId="77777777" w:rsidR="000442A1" w:rsidRDefault="000442A1"/>
  </w:endnote>
  <w:endnote w:type="continuationSeparator" w:id="0">
    <w:p w14:paraId="23B82370" w14:textId="77777777" w:rsidR="000442A1" w:rsidRDefault="000442A1" w:rsidP="00CD157B">
      <w:pPr>
        <w:pStyle w:val="NoSpacing"/>
      </w:pPr>
    </w:p>
    <w:p w14:paraId="6A344153" w14:textId="77777777" w:rsidR="000442A1" w:rsidRDefault="000442A1"/>
  </w:endnote>
  <w:endnote w:type="continuationNotice" w:id="1">
    <w:p w14:paraId="2AE8E830" w14:textId="77777777" w:rsidR="000442A1" w:rsidRDefault="000442A1" w:rsidP="00CD157B">
      <w:pPr>
        <w:pStyle w:val="NoSpacing"/>
      </w:pPr>
    </w:p>
    <w:p w14:paraId="442041E5" w14:textId="77777777" w:rsidR="000442A1" w:rsidRDefault="0004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14317" w:type="dxa"/>
      <w:tblLayout w:type="fixed"/>
      <w:tblCellMar>
        <w:bottom w:w="284" w:type="dxa"/>
      </w:tblCellMar>
      <w:tblLook w:val="04A0" w:firstRow="1" w:lastRow="0" w:firstColumn="1" w:lastColumn="0" w:noHBand="0" w:noVBand="1"/>
    </w:tblPr>
    <w:tblGrid>
      <w:gridCol w:w="340"/>
      <w:gridCol w:w="13977"/>
    </w:tblGrid>
    <w:tr w:rsidR="003A307F" w14:paraId="6E388883" w14:textId="77777777" w:rsidTr="003A307F">
      <w:trPr>
        <w:trHeight w:val="397"/>
      </w:trPr>
      <w:tc>
        <w:tcPr>
          <w:tcW w:w="340" w:type="dxa"/>
        </w:tcPr>
        <w:p w14:paraId="576AAA8E" w14:textId="77777777" w:rsidR="003A307F" w:rsidRPr="00D55628" w:rsidRDefault="003A307F" w:rsidP="003A307F">
          <w:pPr>
            <w:pStyle w:val="FooterEvenPageNumber"/>
            <w:framePr w:wrap="auto" w:vAnchor="margin" w:hAnchor="text" w:yAlign="inline"/>
          </w:pPr>
          <w:r>
            <w:rPr>
              <w:noProof/>
            </w:rPr>
            <mc:AlternateContent>
              <mc:Choice Requires="wps">
                <w:drawing>
                  <wp:anchor distT="0" distB="0" distL="114300" distR="114300" simplePos="0" relativeHeight="251706368" behindDoc="0" locked="0" layoutInCell="0" allowOverlap="1" wp14:anchorId="31035295" wp14:editId="6783FCC3">
                    <wp:simplePos x="0" y="0"/>
                    <wp:positionH relativeFrom="page">
                      <wp:posOffset>0</wp:posOffset>
                    </wp:positionH>
                    <wp:positionV relativeFrom="page">
                      <wp:posOffset>7096760</wp:posOffset>
                    </wp:positionV>
                    <wp:extent cx="10692765" cy="273050"/>
                    <wp:effectExtent l="0" t="0" r="0" b="12700"/>
                    <wp:wrapNone/>
                    <wp:docPr id="38" name="MSIPCM2eed40f6a2741e4835b43260" descr="{&quot;HashCode&quot;:-1264680268,&quot;Height&quot;:595.0,&quot;Width&quot;:841.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27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46A74" w14:textId="77777777" w:rsidR="003A307F" w:rsidRPr="003A307F" w:rsidRDefault="003A307F" w:rsidP="003A307F">
                                <w:pPr>
                                  <w:spacing w:before="0" w:after="0"/>
                                  <w:jc w:val="center"/>
                                  <w:rPr>
                                    <w:rFonts w:ascii="Calibri" w:hAnsi="Calibri" w:cs="Calibri"/>
                                    <w:color w:val="000000"/>
                                    <w:sz w:val="24"/>
                                  </w:rPr>
                                </w:pPr>
                                <w:r w:rsidRPr="003A307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035295" id="_x0000_t202" coordsize="21600,21600" o:spt="202" path="m,l,21600r21600,l21600,xe">
                    <v:stroke joinstyle="miter"/>
                    <v:path gradientshapeok="t" o:connecttype="rect"/>
                  </v:shapetype>
                  <v:shape id="MSIPCM2eed40f6a2741e4835b43260" o:spid="_x0000_s1027" type="#_x0000_t202" alt="{&quot;HashCode&quot;:-1264680268,&quot;Height&quot;:595.0,&quot;Width&quot;:841.0,&quot;Placement&quot;:&quot;Footer&quot;,&quot;Index&quot;:&quot;OddAndEven&quot;,&quot;Section&quot;:1,&quot;Top&quot;:0.0,&quot;Left&quot;:0.0}" style="position:absolute;margin-left:0;margin-top:558.8pt;width:841.9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" o:allowincell="f" filled="f" stroked="f" strokeweight=".5pt">
                    <v:textbox inset=",0,,0">
                      <w:txbxContent>
                        <w:p w14:paraId="35B46A74" w14:textId="77777777" w:rsidR="003A307F" w:rsidRPr="003A307F" w:rsidRDefault="003A307F" w:rsidP="003A307F">
                          <w:pPr>
                            <w:spacing w:before="0" w:after="0"/>
                            <w:jc w:val="center"/>
                            <w:rPr>
                              <w:rFonts w:ascii="Calibri" w:hAnsi="Calibri" w:cs="Calibri"/>
                              <w:color w:val="000000"/>
                              <w:sz w:val="24"/>
                            </w:rPr>
                          </w:pPr>
                          <w:r w:rsidRPr="003A307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13977" w:type="dxa"/>
        </w:tcPr>
        <w:p w14:paraId="684BDFE6" w14:textId="15429447" w:rsidR="004F189E" w:rsidRDefault="0044559A" w:rsidP="00937E09">
          <w:pPr>
            <w:pStyle w:val="FooterEven"/>
            <w:tabs>
              <w:tab w:val="center" w:pos="6988"/>
            </w:tabs>
          </w:pPr>
          <w:r>
            <w:t>Privacy collection statement builder</w:t>
          </w:r>
          <w:r w:rsidR="008041B9">
            <w:tab/>
            <w:t>OFFICIAL</w:t>
          </w:r>
        </w:p>
        <w:p w14:paraId="3EA22A2B" w14:textId="2A7FD069" w:rsidR="003A307F" w:rsidRPr="00810C40" w:rsidRDefault="0044559A" w:rsidP="004F189E">
          <w:pPr>
            <w:pStyle w:val="FooterEven"/>
          </w:pPr>
          <w:r>
            <w:t>Department of Energy, Environment and Climate Action</w:t>
          </w:r>
        </w:p>
      </w:tc>
    </w:tr>
  </w:tbl>
  <w:p w14:paraId="09DA0214" w14:textId="77777777" w:rsidR="007B6535" w:rsidRDefault="007B6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14373" w:type="dxa"/>
      <w:tblLayout w:type="fixed"/>
      <w:tblCellMar>
        <w:bottom w:w="284" w:type="dxa"/>
      </w:tblCellMar>
      <w:tblLook w:val="04A0" w:firstRow="1" w:lastRow="0" w:firstColumn="1" w:lastColumn="0" w:noHBand="0" w:noVBand="1"/>
    </w:tblPr>
    <w:tblGrid>
      <w:gridCol w:w="14033"/>
      <w:gridCol w:w="340"/>
    </w:tblGrid>
    <w:tr w:rsidR="003A307F" w14:paraId="2D400E72" w14:textId="77777777" w:rsidTr="003A307F">
      <w:trPr>
        <w:trHeight w:val="397"/>
      </w:trPr>
      <w:tc>
        <w:tcPr>
          <w:tcW w:w="14033" w:type="dxa"/>
        </w:tcPr>
        <w:p w14:paraId="6B5FEE67" w14:textId="0206216F" w:rsidR="004F189E" w:rsidRDefault="004315B4" w:rsidP="004F189E">
          <w:pPr>
            <w:pStyle w:val="FooterOdd"/>
          </w:pPr>
          <w:r>
            <w:t>Privacy statement collection builder</w:t>
          </w:r>
        </w:p>
        <w:p w14:paraId="21B2BFAF" w14:textId="3122BEEA" w:rsidR="003A307F" w:rsidRPr="00CB1FB7" w:rsidRDefault="004315B4" w:rsidP="004F189E">
          <w:pPr>
            <w:pStyle w:val="FooterOdd"/>
            <w:rPr>
              <w:b/>
            </w:rPr>
          </w:pPr>
          <w:r>
            <w:t>Department of Energy, Environment and Climate Action</w:t>
          </w:r>
        </w:p>
      </w:tc>
      <w:tc>
        <w:tcPr>
          <w:tcW w:w="340" w:type="dxa"/>
        </w:tcPr>
        <w:p w14:paraId="6170537F" w14:textId="77777777" w:rsidR="003A307F" w:rsidRPr="00D55628" w:rsidRDefault="003A307F" w:rsidP="003A307F">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D77070E" w14:textId="77777777" w:rsidR="005372FE" w:rsidRDefault="00537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93D6D" w14:textId="6F2C73BD" w:rsidR="008041B9" w:rsidRDefault="008041B9" w:rsidP="00937E09">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4CD4" w14:textId="77777777" w:rsidR="000442A1" w:rsidRPr="0056073C" w:rsidRDefault="000442A1" w:rsidP="005D764F">
      <w:pPr>
        <w:pStyle w:val="FootnoteSeparator"/>
      </w:pPr>
    </w:p>
    <w:p w14:paraId="61863E00" w14:textId="77777777" w:rsidR="000442A1" w:rsidRDefault="000442A1"/>
  </w:footnote>
  <w:footnote w:type="continuationSeparator" w:id="0">
    <w:p w14:paraId="499ED13B" w14:textId="77777777" w:rsidR="000442A1" w:rsidRPr="00CA30B7" w:rsidRDefault="000442A1" w:rsidP="006D5A90">
      <w:pPr>
        <w:rPr>
          <w:lang w:val="en-US"/>
        </w:rPr>
      </w:pPr>
      <w:r w:rsidRPr="00CA30B7">
        <w:rPr>
          <w:lang w:val="en-US"/>
        </w:rPr>
        <w:t>_______</w:t>
      </w:r>
    </w:p>
    <w:p w14:paraId="6CCDA277" w14:textId="77777777" w:rsidR="000442A1" w:rsidRDefault="000442A1"/>
  </w:footnote>
  <w:footnote w:type="continuationNotice" w:id="1">
    <w:p w14:paraId="24C0A9DD" w14:textId="77777777" w:rsidR="000442A1" w:rsidRDefault="000442A1" w:rsidP="006D5A90"/>
    <w:p w14:paraId="0E414E11" w14:textId="77777777" w:rsidR="000442A1" w:rsidRDefault="00044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64EC" w14:textId="77777777" w:rsidR="007B6535" w:rsidRPr="00CD157B" w:rsidRDefault="007B6535" w:rsidP="00DE2576">
    <w:pPr>
      <w:pStyle w:val="Header"/>
    </w:pPr>
    <w:r w:rsidRPr="00484CC4">
      <w:rPr>
        <w:noProof/>
      </w:rPr>
      <mc:AlternateContent>
        <mc:Choice Requires="wps">
          <w:drawing>
            <wp:anchor distT="0" distB="0" distL="114300" distR="114300" simplePos="0" relativeHeight="251692032" behindDoc="0" locked="1" layoutInCell="1" allowOverlap="1" wp14:anchorId="424AEC65" wp14:editId="4F5BB190">
              <wp:simplePos x="0" y="0"/>
              <wp:positionH relativeFrom="page">
                <wp:posOffset>9637395</wp:posOffset>
              </wp:positionH>
              <wp:positionV relativeFrom="page">
                <wp:posOffset>0</wp:posOffset>
              </wp:positionV>
              <wp:extent cx="1054735" cy="445770"/>
              <wp:effectExtent l="0" t="0" r="0" b="0"/>
              <wp:wrapNone/>
              <wp:docPr id="35"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C349F7" id="Hdr_Element6" o:spid="_x0000_s1026" alt="&quot;&quot;" style="position:absolute;margin-left:758.85pt;margin-top:0;width:83.05pt;height:35.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91008" behindDoc="0" locked="0" layoutInCell="1" allowOverlap="1" wp14:anchorId="0BB7B71C" wp14:editId="21F85FD3">
              <wp:simplePos x="0" y="0"/>
              <wp:positionH relativeFrom="page">
                <wp:align>left</wp:align>
              </wp:positionH>
              <wp:positionV relativeFrom="page">
                <wp:align>top</wp:align>
              </wp:positionV>
              <wp:extent cx="7560000" cy="446400"/>
              <wp:effectExtent l="0" t="0" r="3175" b="0"/>
              <wp:wrapNone/>
              <wp:docPr id="40"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FC6349" id="Hdr_Element1" o:spid="_x0000_s1026" alt="&quot;&quot;" style="position:absolute;margin-left:0;margin-top:0;width:595.3pt;height:35.15pt;z-index:2516910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93056" behindDoc="0" locked="1" layoutInCell="1" allowOverlap="1" wp14:anchorId="5080F366" wp14:editId="7E067069">
              <wp:simplePos x="0" y="0"/>
              <wp:positionH relativeFrom="page">
                <wp:posOffset>7750175</wp:posOffset>
              </wp:positionH>
              <wp:positionV relativeFrom="page">
                <wp:posOffset>0</wp:posOffset>
              </wp:positionV>
              <wp:extent cx="1468755" cy="445770"/>
              <wp:effectExtent l="0" t="0" r="0" b="0"/>
              <wp:wrapNone/>
              <wp:docPr id="41"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81DABD" id="Hdr_Element4" o:spid="_x0000_s1026" alt="&quot;&quot;" style="position:absolute;margin-left:610.25pt;margin-top:0;width:115.65pt;height:35.1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94080" behindDoc="0" locked="1" layoutInCell="1" allowOverlap="1" wp14:anchorId="58135C9C" wp14:editId="79D4BF3C">
              <wp:simplePos x="0" y="0"/>
              <wp:positionH relativeFrom="page">
                <wp:posOffset>9012555</wp:posOffset>
              </wp:positionH>
              <wp:positionV relativeFrom="page">
                <wp:posOffset>0</wp:posOffset>
              </wp:positionV>
              <wp:extent cx="838200" cy="445770"/>
              <wp:effectExtent l="0" t="0" r="0" b="0"/>
              <wp:wrapNone/>
              <wp:docPr id="51"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200" cy="44577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5AF901" id="Hdr_Element5" o:spid="_x0000_s1026" alt="&quot;&quot;" style="position:absolute;margin-left:709.65pt;margin-top:0;width:66pt;height:35.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95104" behindDoc="0" locked="1" layoutInCell="1" allowOverlap="1" wp14:anchorId="71B95695" wp14:editId="6E3B80A5">
              <wp:simplePos x="0" y="0"/>
              <wp:positionH relativeFrom="page">
                <wp:posOffset>6908800</wp:posOffset>
              </wp:positionH>
              <wp:positionV relativeFrom="page">
                <wp:posOffset>0</wp:posOffset>
              </wp:positionV>
              <wp:extent cx="1050925" cy="445770"/>
              <wp:effectExtent l="0" t="0" r="0" b="0"/>
              <wp:wrapNone/>
              <wp:docPr id="52"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DBC025" id="Hdr_Element2" o:spid="_x0000_s1026" alt="&quot;&quot;" style="position:absolute;margin-left:544pt;margin-top:0;width:82.75pt;height:35.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96128" behindDoc="0" locked="1" layoutInCell="1" allowOverlap="1" wp14:anchorId="7BC33725" wp14:editId="0B27745D">
              <wp:simplePos x="0" y="0"/>
              <wp:positionH relativeFrom="page">
                <wp:posOffset>7748905</wp:posOffset>
              </wp:positionH>
              <wp:positionV relativeFrom="page">
                <wp:posOffset>0</wp:posOffset>
              </wp:positionV>
              <wp:extent cx="421005" cy="445770"/>
              <wp:effectExtent l="0" t="0" r="0" b="0"/>
              <wp:wrapNone/>
              <wp:docPr id="53"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374FF4" id="Hdr_Element3" o:spid="_x0000_s1026" alt="&quot;&quot;" style="position:absolute;margin-left:610.15pt;margin-top:0;width:33.15pt;height:35.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" path="m210019,l,445516r420027,l210019,xe" fillcolor="#201547 [3215]" stroked="f">
              <v:path arrowok="t"/>
              <w10:wrap anchorx="page" anchory="page"/>
              <w10:anchorlock/>
            </v:shape>
          </w:pict>
        </mc:Fallback>
      </mc:AlternateContent>
    </w:r>
  </w:p>
  <w:p w14:paraId="5F346CB4" w14:textId="77777777" w:rsidR="007B6535" w:rsidRPr="00DE2576" w:rsidRDefault="007B6535"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3F56" w14:textId="77777777" w:rsidR="00CD157B" w:rsidRPr="00CD157B" w:rsidRDefault="002D38FC" w:rsidP="00CD157B">
    <w:pPr>
      <w:pStyle w:val="Header"/>
    </w:pPr>
    <w:r w:rsidRPr="002D38FC">
      <w:t xml:space="preserve"> </w:t>
    </w:r>
    <w:r w:rsidR="00590086" w:rsidRPr="00484CC4">
      <w:rPr>
        <w:noProof/>
      </w:rPr>
      <mc:AlternateContent>
        <mc:Choice Requires="wps">
          <w:drawing>
            <wp:anchor distT="0" distB="0" distL="114300" distR="114300" simplePos="0" relativeHeight="251680768" behindDoc="0" locked="0" layoutInCell="1" allowOverlap="1" wp14:anchorId="03A7D93F" wp14:editId="594607F9">
              <wp:simplePos x="0" y="0"/>
              <wp:positionH relativeFrom="page">
                <wp:posOffset>1270</wp:posOffset>
              </wp:positionH>
              <wp:positionV relativeFrom="page">
                <wp:posOffset>1270</wp:posOffset>
              </wp:positionV>
              <wp:extent cx="7559675" cy="445770"/>
              <wp:effectExtent l="0" t="0" r="3175" b="0"/>
              <wp:wrapNone/>
              <wp:docPr id="42"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44577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9465DB" id="Hdr_Element1" o:spid="_x0000_s1026" alt="&quot;&quot;" style="position:absolute;margin-left:.1pt;margin-top:.1pt;width:595.25pt;height:35.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" path="m5250116,l127,,,445516r5040109,l5250116,xe" fillcolor="#201547 [3215]" stroked="f">
              <v:path arrowok="t"/>
              <w10:wrap anchorx="page" anchory="page"/>
            </v:shape>
          </w:pict>
        </mc:Fallback>
      </mc:AlternateContent>
    </w:r>
    <w:r w:rsidR="00590086" w:rsidRPr="00484CC4">
      <w:rPr>
        <w:noProof/>
      </w:rPr>
      <mc:AlternateContent>
        <mc:Choice Requires="wps">
          <w:drawing>
            <wp:anchor distT="0" distB="0" distL="114300" distR="114300" simplePos="0" relativeHeight="251681792" behindDoc="0" locked="1" layoutInCell="1" allowOverlap="1" wp14:anchorId="6EACBD3C" wp14:editId="73E4A892">
              <wp:simplePos x="0" y="0"/>
              <wp:positionH relativeFrom="page">
                <wp:posOffset>9638030</wp:posOffset>
              </wp:positionH>
              <wp:positionV relativeFrom="page">
                <wp:posOffset>1270</wp:posOffset>
              </wp:positionV>
              <wp:extent cx="1054735" cy="445770"/>
              <wp:effectExtent l="0" t="0" r="0" b="0"/>
              <wp:wrapNone/>
              <wp:docPr id="43"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168EA1" id="Hdr_Element6" o:spid="_x0000_s1026" alt="&quot;&quot;" style="position:absolute;margin-left:758.9pt;margin-top:.1pt;width:83.05pt;height:35.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" path="m1052207,l,,212255,445516r839952,l1052207,xe" fillcolor="#004c97 [3204]" stroked="f">
              <v:path arrowok="t"/>
              <w10:wrap anchorx="page" anchory="page"/>
              <w10:anchorlock/>
            </v:shape>
          </w:pict>
        </mc:Fallback>
      </mc:AlternateContent>
    </w:r>
    <w:r w:rsidR="00590086" w:rsidRPr="00484CC4">
      <w:rPr>
        <w:noProof/>
      </w:rPr>
      <mc:AlternateContent>
        <mc:Choice Requires="wps">
          <w:drawing>
            <wp:anchor distT="0" distB="0" distL="114300" distR="114300" simplePos="0" relativeHeight="251682816" behindDoc="0" locked="1" layoutInCell="1" allowOverlap="1" wp14:anchorId="2623D9F5" wp14:editId="486D5BA7">
              <wp:simplePos x="0" y="0"/>
              <wp:positionH relativeFrom="page">
                <wp:posOffset>7750810</wp:posOffset>
              </wp:positionH>
              <wp:positionV relativeFrom="page">
                <wp:posOffset>1270</wp:posOffset>
              </wp:positionV>
              <wp:extent cx="1468755" cy="445770"/>
              <wp:effectExtent l="0" t="0" r="0" b="0"/>
              <wp:wrapNone/>
              <wp:docPr id="4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4254E7" id="Hdr_Element4" o:spid="_x0000_s1026" alt="&quot;&quot;" style="position:absolute;margin-left:610.3pt;margin-top:.1pt;width:115.65pt;height:35.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" path="m1467726,l210019,,,445516r1257731,l1467726,xe" fillcolor="#00b2a9 [3206]" stroked="f">
              <v:path arrowok="t"/>
              <w10:wrap anchorx="page" anchory="page"/>
              <w10:anchorlock/>
            </v:shape>
          </w:pict>
        </mc:Fallback>
      </mc:AlternateContent>
    </w:r>
    <w:r w:rsidR="00590086" w:rsidRPr="00484CC4">
      <w:rPr>
        <w:noProof/>
      </w:rPr>
      <mc:AlternateContent>
        <mc:Choice Requires="wps">
          <w:drawing>
            <wp:anchor distT="0" distB="0" distL="114300" distR="114300" simplePos="0" relativeHeight="251683840" behindDoc="0" locked="1" layoutInCell="1" allowOverlap="1" wp14:anchorId="2661F2BB" wp14:editId="16A9BA57">
              <wp:simplePos x="0" y="0"/>
              <wp:positionH relativeFrom="page">
                <wp:posOffset>9013190</wp:posOffset>
              </wp:positionH>
              <wp:positionV relativeFrom="page">
                <wp:posOffset>1270</wp:posOffset>
              </wp:positionV>
              <wp:extent cx="838200" cy="445770"/>
              <wp:effectExtent l="0" t="0" r="0" b="0"/>
              <wp:wrapNone/>
              <wp:docPr id="45"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200" cy="44577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CC2DB1" id="Hdr_Element5" o:spid="_x0000_s1026" alt="&quot;&quot;" style="position:absolute;margin-left:709.7pt;margin-top:.1pt;width:66pt;height:35.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" path="m627608,l205397,,,445516r839863,l627608,xe" fillcolor="#201547 [3215]" stroked="f">
              <v:path arrowok="t"/>
              <w10:wrap anchorx="page" anchory="page"/>
              <w10:anchorlock/>
            </v:shape>
          </w:pict>
        </mc:Fallback>
      </mc:AlternateContent>
    </w:r>
    <w:r w:rsidR="00590086" w:rsidRPr="00484CC4">
      <w:rPr>
        <w:noProof/>
      </w:rPr>
      <mc:AlternateContent>
        <mc:Choice Requires="wps">
          <w:drawing>
            <wp:anchor distT="0" distB="0" distL="114300" distR="114300" simplePos="0" relativeHeight="251684864" behindDoc="0" locked="1" layoutInCell="1" allowOverlap="1" wp14:anchorId="085E5D3F" wp14:editId="272BF1DC">
              <wp:simplePos x="0" y="0"/>
              <wp:positionH relativeFrom="page">
                <wp:posOffset>6909435</wp:posOffset>
              </wp:positionH>
              <wp:positionV relativeFrom="page">
                <wp:posOffset>1270</wp:posOffset>
              </wp:positionV>
              <wp:extent cx="1050925" cy="445770"/>
              <wp:effectExtent l="0" t="0" r="0" b="0"/>
              <wp:wrapNone/>
              <wp:docPr id="46"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89A5CF" id="Hdr_Element2" o:spid="_x0000_s1026" alt="&quot;&quot;" style="position:absolute;margin-left:544.05pt;margin-top:.1pt;width:82.75pt;height:35.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" path="m1050048,l210007,,,445516r840028,l1050048,xe" fillcolor="#88dbdf [3205]" stroked="f">
              <v:path arrowok="t"/>
              <w10:wrap anchorx="page" anchory="page"/>
              <w10:anchorlock/>
            </v:shape>
          </w:pict>
        </mc:Fallback>
      </mc:AlternateContent>
    </w:r>
    <w:r w:rsidR="00590086" w:rsidRPr="00484CC4">
      <w:rPr>
        <w:noProof/>
      </w:rPr>
      <mc:AlternateContent>
        <mc:Choice Requires="wps">
          <w:drawing>
            <wp:anchor distT="0" distB="0" distL="114300" distR="114300" simplePos="0" relativeHeight="251685888" behindDoc="0" locked="1" layoutInCell="1" allowOverlap="1" wp14:anchorId="5BEA52B2" wp14:editId="47736555">
              <wp:simplePos x="0" y="0"/>
              <wp:positionH relativeFrom="page">
                <wp:posOffset>7749540</wp:posOffset>
              </wp:positionH>
              <wp:positionV relativeFrom="page">
                <wp:posOffset>1270</wp:posOffset>
              </wp:positionV>
              <wp:extent cx="421005" cy="445770"/>
              <wp:effectExtent l="0" t="0" r="0" b="0"/>
              <wp:wrapNone/>
              <wp:docPr id="47"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D297FD" id="Hdr_Element3" o:spid="_x0000_s1026" alt="&quot;&quot;" style="position:absolute;margin-left:610.2pt;margin-top:.1pt;width:33.15pt;height:35.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rPr>
        <w:rFonts w:ascii="Times New Roman" w:hAnsi="Times New Roman" w:cs="Times New Roman" w:hint="default"/>
        <w:b w:val="0"/>
        <w:bCs w:val="0"/>
        <w:i w:val="0"/>
        <w:iCs w:val="0"/>
        <w:caps w:val="0"/>
        <w:smallCaps w:val="0"/>
        <w:strike w:val="0"/>
        <w:dstrike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AF723CE"/>
    <w:multiLevelType w:val="hybridMultilevel"/>
    <w:tmpl w:val="4758919C"/>
    <w:lvl w:ilvl="0" w:tplc="8B90A936">
      <w:start w:val="1"/>
      <w:numFmt w:val="lowerLetter"/>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BA93AB9"/>
    <w:multiLevelType w:val="hybridMultilevel"/>
    <w:tmpl w:val="87CAE2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5E386281"/>
    <w:multiLevelType w:val="hybridMultilevel"/>
    <w:tmpl w:val="5650B5F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0" w15:restartNumberingAfterBreak="0">
    <w:nsid w:val="75B62B5E"/>
    <w:multiLevelType w:val="multilevel"/>
    <w:tmpl w:val="F2E8571A"/>
    <w:name w:val="List Alpha2"/>
    <w:lvl w:ilvl="0">
      <w:start w:val="1"/>
      <w:numFmt w:val="lowerLetter"/>
      <w:lvlText w:val="%1."/>
      <w:lvlJc w:val="left"/>
      <w:rPr>
        <w:rFonts w:ascii="Times New Roman" w:hAnsi="Times New Roman" w:cs="Times New Roman" w:hint="default"/>
        <w:b w:val="0"/>
        <w:bCs w:val="0"/>
        <w:i w:val="0"/>
        <w:iCs w:val="0"/>
        <w:caps w:val="0"/>
        <w:smallCaps w:val="0"/>
        <w:strike w:val="0"/>
        <w:dstrike w:val="0"/>
        <w:snapToGrid w:val="0"/>
        <w:vanish w:val="0"/>
        <w:color w:val="201547"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D284207"/>
    <w:multiLevelType w:val="multilevel"/>
    <w:tmpl w:val="6AE8CA5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2"/>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1"/>
  </w:num>
  <w:num w:numId="9" w16cid:durableId="1644658156">
    <w:abstractNumId w:val="23"/>
  </w:num>
  <w:num w:numId="10" w16cid:durableId="103154041">
    <w:abstractNumId w:val="33"/>
  </w:num>
  <w:num w:numId="11" w16cid:durableId="2129203638">
    <w:abstractNumId w:val="36"/>
  </w:num>
  <w:num w:numId="12" w16cid:durableId="377365663">
    <w:abstractNumId w:val="29"/>
  </w:num>
  <w:num w:numId="13" w16cid:durableId="1308436166">
    <w:abstractNumId w:val="30"/>
  </w:num>
  <w:num w:numId="14" w16cid:durableId="1335643199">
    <w:abstractNumId w:val="40"/>
  </w:num>
  <w:num w:numId="15" w16cid:durableId="384449836">
    <w:abstractNumId w:val="8"/>
  </w:num>
  <w:num w:numId="16" w16cid:durableId="1160577431">
    <w:abstractNumId w:val="32"/>
  </w:num>
  <w:num w:numId="17" w16cid:durableId="27071314">
    <w:abstractNumId w:val="7"/>
  </w:num>
  <w:num w:numId="18" w16cid:durableId="338120444">
    <w:abstractNumId w:val="5"/>
  </w:num>
  <w:num w:numId="19" w16cid:durableId="1673139647">
    <w:abstractNumId w:val="19"/>
  </w:num>
  <w:num w:numId="20" w16cid:durableId="1975480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8"/>
  </w:num>
  <w:num w:numId="34" w16cid:durableId="196283207">
    <w:abstractNumId w:val="41"/>
  </w:num>
  <w:num w:numId="35" w16cid:durableId="1742215375">
    <w:abstractNumId w:val="51"/>
  </w:num>
  <w:num w:numId="36" w16cid:durableId="664823544">
    <w:abstractNumId w:val="47"/>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9"/>
  </w:num>
  <w:num w:numId="40" w16cid:durableId="16010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611718">
    <w:abstractNumId w:val="10"/>
  </w:num>
  <w:num w:numId="42" w16cid:durableId="2005863896">
    <w:abstractNumId w:val="43"/>
  </w:num>
  <w:num w:numId="43" w16cid:durableId="159174271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74247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23B"/>
    <w:rsid w:val="0002039F"/>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2A1"/>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559"/>
    <w:rsid w:val="0008678B"/>
    <w:rsid w:val="00086C5B"/>
    <w:rsid w:val="00087019"/>
    <w:rsid w:val="00087157"/>
    <w:rsid w:val="0008765C"/>
    <w:rsid w:val="00087AA2"/>
    <w:rsid w:val="00087C61"/>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108"/>
    <w:rsid w:val="000B2770"/>
    <w:rsid w:val="000B36D8"/>
    <w:rsid w:val="000B389F"/>
    <w:rsid w:val="000B497E"/>
    <w:rsid w:val="000B51BB"/>
    <w:rsid w:val="000B5385"/>
    <w:rsid w:val="000B59CB"/>
    <w:rsid w:val="000B59E4"/>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EAF"/>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EAF"/>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3C7"/>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282"/>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427"/>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B68"/>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BCC"/>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860"/>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66B"/>
    <w:rsid w:val="002D2A80"/>
    <w:rsid w:val="002D2AB4"/>
    <w:rsid w:val="002D2D1D"/>
    <w:rsid w:val="002D38FC"/>
    <w:rsid w:val="002D48D3"/>
    <w:rsid w:val="002D4B23"/>
    <w:rsid w:val="002D62C7"/>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1E"/>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B58"/>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D69"/>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D5"/>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49E"/>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1E04"/>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07F"/>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EE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5B4"/>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59A"/>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B4"/>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D7C97"/>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89E"/>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2FE"/>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4E1"/>
    <w:rsid w:val="005656E0"/>
    <w:rsid w:val="00565B5A"/>
    <w:rsid w:val="00565B78"/>
    <w:rsid w:val="005664B7"/>
    <w:rsid w:val="00566D07"/>
    <w:rsid w:val="00566D20"/>
    <w:rsid w:val="00566E04"/>
    <w:rsid w:val="00567685"/>
    <w:rsid w:val="0057019D"/>
    <w:rsid w:val="0057036C"/>
    <w:rsid w:val="00571822"/>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086"/>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4701"/>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848"/>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F4"/>
    <w:rsid w:val="006568E6"/>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B3C"/>
    <w:rsid w:val="006905D1"/>
    <w:rsid w:val="006907DD"/>
    <w:rsid w:val="006912DF"/>
    <w:rsid w:val="00691348"/>
    <w:rsid w:val="00691E31"/>
    <w:rsid w:val="00691F19"/>
    <w:rsid w:val="00691F77"/>
    <w:rsid w:val="00691FCC"/>
    <w:rsid w:val="006920A9"/>
    <w:rsid w:val="006926C9"/>
    <w:rsid w:val="00692B10"/>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702"/>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2D9"/>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597"/>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47F"/>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CAF"/>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0EE"/>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5B06"/>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535"/>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2C90"/>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1B9"/>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37FC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37E09"/>
    <w:rsid w:val="009409E2"/>
    <w:rsid w:val="00940A90"/>
    <w:rsid w:val="00941371"/>
    <w:rsid w:val="0094150D"/>
    <w:rsid w:val="00941561"/>
    <w:rsid w:val="00941B5E"/>
    <w:rsid w:val="00941C49"/>
    <w:rsid w:val="00942134"/>
    <w:rsid w:val="00942168"/>
    <w:rsid w:val="009425B4"/>
    <w:rsid w:val="0094289B"/>
    <w:rsid w:val="00942CCE"/>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679"/>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26C"/>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939"/>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0D0"/>
    <w:rsid w:val="00AC53F0"/>
    <w:rsid w:val="00AC5D35"/>
    <w:rsid w:val="00AC62E8"/>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1FD0"/>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3F56"/>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679"/>
    <w:rsid w:val="00BA104E"/>
    <w:rsid w:val="00BA1296"/>
    <w:rsid w:val="00BA1355"/>
    <w:rsid w:val="00BA1746"/>
    <w:rsid w:val="00BA179F"/>
    <w:rsid w:val="00BA17D0"/>
    <w:rsid w:val="00BA1F90"/>
    <w:rsid w:val="00BA2006"/>
    <w:rsid w:val="00BA21BC"/>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2D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D0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16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5C1B"/>
    <w:rsid w:val="00CB6E35"/>
    <w:rsid w:val="00CB791E"/>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8D0"/>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AEB"/>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5E4"/>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1F9A"/>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300"/>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053"/>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9E7"/>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6BB6"/>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4C78"/>
    <w:rsid w:val="00F35301"/>
    <w:rsid w:val="00F3542B"/>
    <w:rsid w:val="00F3573D"/>
    <w:rsid w:val="00F359B0"/>
    <w:rsid w:val="00F36343"/>
    <w:rsid w:val="00F3676B"/>
    <w:rsid w:val="00F36A0A"/>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008"/>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178"/>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87"/>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F07A1"/>
  <w15:docId w15:val="{880F9675-278D-45FA-8786-C8D15E79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B58"/>
  </w:style>
  <w:style w:type="paragraph" w:styleId="Heading1">
    <w:name w:val="heading 1"/>
    <w:basedOn w:val="Normal"/>
    <w:next w:val="BodyText"/>
    <w:link w:val="Heading1Char"/>
    <w:qFormat/>
    <w:rsid w:val="00D13AEB"/>
    <w:pPr>
      <w:keepNext/>
      <w:framePr w:w="7655" w:h="2767"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D13AEB"/>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4247F"/>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313B58"/>
    <w:pPr>
      <w:framePr w:h="709" w:hRule="exact" w:hSpace="57" w:wrap="around" w:vAnchor="page" w:hAnchor="page" w:x="568" w:y="10530" w:anchorLock="1"/>
    </w:pPr>
  </w:style>
  <w:style w:type="paragraph" w:customStyle="1" w:styleId="xVicLogo">
    <w:name w:val="xVicLogo"/>
    <w:basedOn w:val="NoSpacing"/>
    <w:uiPriority w:val="99"/>
    <w:semiHidden/>
    <w:rsid w:val="00687B3C"/>
    <w:pPr>
      <w:framePr w:wrap="around" w:vAnchor="page" w:hAnchor="page" w:x="13467" w:y="10530"/>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625848"/>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image" Target="media/image6.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creativecommons.org/licenses/by/4.0/" TargetMode="Externa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png"/><Relationship Id="rId27" Type="http://schemas.openxmlformats.org/officeDocument/2006/relationships/hyperlink" Target="http://creativecommons.org/licenses/by/4.0/" TargetMode="External"/><Relationship Id="rId30" Type="http://schemas.openxmlformats.org/officeDocument/2006/relationships/hyperlink" Target="http://www.deeca.vic.gov.au/" TargetMode="External"/><Relationship Id="rId8"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9199CA0201492FA950DFD955A08127"/>
        <w:category>
          <w:name w:val="General"/>
          <w:gallery w:val="placeholder"/>
        </w:category>
        <w:types>
          <w:type w:val="bbPlcHdr"/>
        </w:types>
        <w:behaviors>
          <w:behavior w:val="content"/>
        </w:behaviors>
        <w:guid w:val="{EA414AB6-5BA1-40E6-A22F-70743080BC9E}"/>
      </w:docPartPr>
      <w:docPartBody>
        <w:p w:rsidR="00A6675E" w:rsidRDefault="00C74C90">
          <w:pPr>
            <w:pStyle w:val="769199CA0201492FA950DFD955A08127"/>
          </w:pPr>
          <w:r w:rsidRPr="000C4F86">
            <w:rPr>
              <w:rStyle w:val="PlaceholderText"/>
            </w:rPr>
            <w:t>[Title]</w:t>
          </w:r>
        </w:p>
      </w:docPartBody>
    </w:docPart>
    <w:docPart>
      <w:docPartPr>
        <w:name w:val="2D9892D2370C44469E57DBFD86434D17"/>
        <w:category>
          <w:name w:val="General"/>
          <w:gallery w:val="placeholder"/>
        </w:category>
        <w:types>
          <w:type w:val="bbPlcHdr"/>
        </w:types>
        <w:behaviors>
          <w:behavior w:val="content"/>
        </w:behaviors>
        <w:guid w:val="{8BC93A5C-2417-4B06-99DD-D05DBDBEBD4C}"/>
      </w:docPartPr>
      <w:docPartBody>
        <w:p w:rsidR="00A6675E" w:rsidRDefault="00C74C90">
          <w:pPr>
            <w:pStyle w:val="2D9892D2370C44469E57DBFD86434D17"/>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90"/>
    <w:rsid w:val="000D2F47"/>
    <w:rsid w:val="001723C7"/>
    <w:rsid w:val="002A7268"/>
    <w:rsid w:val="00302DA0"/>
    <w:rsid w:val="003B2F93"/>
    <w:rsid w:val="00491ADF"/>
    <w:rsid w:val="004B5B16"/>
    <w:rsid w:val="0059770D"/>
    <w:rsid w:val="006702DE"/>
    <w:rsid w:val="007D2C90"/>
    <w:rsid w:val="0097726C"/>
    <w:rsid w:val="00A6675E"/>
    <w:rsid w:val="00AD64D7"/>
    <w:rsid w:val="00C74C90"/>
    <w:rsid w:val="00C842F0"/>
    <w:rsid w:val="00D53106"/>
    <w:rsid w:val="00DC6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4C90"/>
    <w:rPr>
      <w:color w:val="auto"/>
      <w:bdr w:val="none" w:sz="0" w:space="0" w:color="auto"/>
      <w:shd w:val="clear" w:color="auto" w:fill="FFFF00"/>
    </w:rPr>
  </w:style>
  <w:style w:type="paragraph" w:customStyle="1" w:styleId="769199CA0201492FA950DFD955A08127">
    <w:name w:val="769199CA0201492FA950DFD955A08127"/>
  </w:style>
  <w:style w:type="paragraph" w:customStyle="1" w:styleId="2D9892D2370C44469E57DBFD86434D17">
    <w:name w:val="2D9892D2370C44469E57DBFD86434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3</Value>
      <Value>2</Value>
      <Value>1</Value>
    </TaxCatchAll>
    <lcf76f155ced4ddcb4097134ff3c332f xmlns="77273cd0-9c20-4349-a06c-241d7f23b3c7">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rand_x0020_type xmlns="77273cd0-9c20-4349-a06c-241d7f23b3c7">DEECA Branded</Brand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c83a99e977634619b37cff81e21edaf6 xmlns="77273cd0-9c20-4349-a06c-241d7f23b3c7">
      <Terms xmlns="http://schemas.microsoft.com/office/infopath/2007/PartnerControls"/>
    </c83a99e977634619b37cff81e21edaf6>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documentManagement>
</p:properti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Template" ma:contentTypeID="0x0101002517F445A0F35E449C98AAD631F2B0386200E0F444388B607B4D8B1AAAF8B3E28D97" ma:contentTypeVersion="38" ma:contentTypeDescription="" ma:contentTypeScope="" ma:versionID="8270ad762e6baf4e88d6961bf92810b1">
  <xsd:schema xmlns:xsd="http://www.w3.org/2001/XMLSchema" xmlns:xs="http://www.w3.org/2001/XMLSchema" xmlns:p="http://schemas.microsoft.com/office/2006/metadata/properties" xmlns:ns1="http://schemas.microsoft.com/sharepoint/v3" xmlns:ns2="77273cd0-9c20-4349-a06c-241d7f23b3c7" xmlns:ns3="a5f32de4-e402-4188-b034-e71ca7d22e54" xmlns:ns4="9fd47c19-1c4a-4d7d-b342-c10cef269344" xmlns:ns5="5b063f0d-abb1-43cb-a9c3-dba5e4556ef8" targetNamespace="http://schemas.microsoft.com/office/2006/metadata/properties" ma:root="true" ma:fieldsID="0a36a6d05201f51bdd79bd76b617fec4" ns1:_="" ns2:_="" ns3:_="" ns4:_="" ns5:_="">
    <xsd:import namespace="http://schemas.microsoft.com/sharepoint/v3"/>
    <xsd:import namespace="77273cd0-9c20-4349-a06c-241d7f23b3c7"/>
    <xsd:import namespace="a5f32de4-e402-4188-b034-e71ca7d22e54"/>
    <xsd:import namespace="9fd47c19-1c4a-4d7d-b342-c10cef269344"/>
    <xsd:import namespace="5b063f0d-abb1-43cb-a9c3-dba5e4556ef8"/>
    <xsd:element name="properties">
      <xsd:complexType>
        <xsd:sequence>
          <xsd:element name="documentManagement">
            <xsd:complexType>
              <xsd:all>
                <xsd:element ref="ns2:Brand_x0020_type" minOccurs="0"/>
                <xsd:element ref="ns1:RoutingRuleDescription" minOccurs="0"/>
                <xsd:element ref="ns1:Language"/>
                <xsd:element ref="ns4:k1bd994a94c2413797db3bab8f123f6f" minOccurs="0"/>
                <xsd:element ref="ns4:a25c4e3633654d669cbaa09ae6b70789" minOccurs="0"/>
                <xsd:element ref="ns4:mfe9accc5a0b4653a7b513b67ffd122d" minOccurs="0"/>
                <xsd:element ref="ns3: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c83a99e977634619b37cff81e21edaf6" minOccurs="0"/>
                <xsd:element ref="ns3:_dlc_DocIdUrl" minOccurs="0"/>
                <xsd:element ref="ns3:_dlc_Doc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5:SharedWithUsers" minOccurs="0"/>
                <xsd:element ref="ns5: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7273cd0-9c20-4349-a06c-241d7f23b3c7" elementFormDefault="qualified">
    <xsd:import namespace="http://schemas.microsoft.com/office/2006/documentManagement/types"/>
    <xsd:import namespace="http://schemas.microsoft.com/office/infopath/2007/PartnerControls"/>
    <xsd:element name="Brand_x0020_type" ma:index="3" nillable="true" ma:displayName="Brand type" ma:format="Dropdown" ma:internalName="Brand_x0020_type">
      <xsd:simpleType>
        <xsd:restriction base="dms:Choice">
          <xsd:enumeration value="Agriculture Victoria"/>
          <xsd:enumeration value="DEECA Branded"/>
          <xsd:enumeration value="DELWP Branded"/>
          <xsd:enumeration value="Conservation Regulator Branded"/>
          <xsd:enumeration value="FFMVic Branded"/>
          <xsd:enumeration value="Recycling Victoria"/>
          <xsd:enumeration value="Resources Victoria"/>
          <xsd:enumeration value="Solar Victoria Branded"/>
          <xsd:enumeration value="Whole of  Government Vic Branded"/>
        </xsd:restriction>
      </xsd:simpleType>
    </xsd:element>
    <xsd:element name="c83a99e977634619b37cff81e21edaf6" ma:index="31" nillable="true" ma:taxonomy="true" ma:internalName="c83a99e977634619b37cff81e21edaf6" ma:taxonomyFieldName="Template_x0020_Type" ma:displayName="Template Type" ma:default="" ma:fieldId="{c83a99e9-7763-4619-b37c-ff81e21edaf6}" ma:sspId="797aeec6-0273-40f2-ab3e-beee73212332" ma:termSetId="293f31dd-7961-491b-8f5b-8d3e5328794d" ma:anchorId="00000000-0000-0000-0000-000000000000" ma:open="tru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9"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c0c3e8-29e0-4798-ac27-2054b4a64e00}" ma:internalName="TaxCatchAll" ma:showField="CatchAllData"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3c0c3e8-29e0-4798-ac27-2054b4a64e00}" ma:internalName="TaxCatchAllLabel" ma:readOnly="true" ma:showField="CatchAllDataLabel"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3f0d-abb1-43cb-a9c3-dba5e4556ef8"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797aeec6-0273-40f2-ab3e-beee73212332" ContentTypeId="0x0101002517F445A0F35E449C98AAD631F2B03862"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purl.org/dc/dcmitype/"/>
    <ds:schemaRef ds:uri="http://schemas.microsoft.com/office/2006/metadata/properties"/>
    <ds:schemaRef ds:uri="5b063f0d-abb1-43cb-a9c3-dba5e4556ef8"/>
    <ds:schemaRef ds:uri="http://www.w3.org/XML/1998/namespace"/>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fd47c19-1c4a-4d7d-b342-c10cef269344"/>
    <ds:schemaRef ds:uri="a5f32de4-e402-4188-b034-e71ca7d22e54"/>
    <ds:schemaRef ds:uri="77273cd0-9c20-4349-a06c-241d7f23b3c7"/>
    <ds:schemaRef ds:uri="http://purl.org/dc/terms/"/>
  </ds:schemaRefs>
</ds:datastoreItem>
</file>

<file path=customXml/itemProps4.xml><?xml version="1.0" encoding="utf-8"?>
<ds:datastoreItem xmlns:ds="http://schemas.openxmlformats.org/officeDocument/2006/customXml" ds:itemID="{6E266D5B-B4A2-4D18-B9BE-E4C62D4CCC8D}">
  <ds:schemaRefs>
    <ds:schemaRef ds:uri="http://schemas.microsoft.com/office/2006/metadata/customXsn"/>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39C49D0B-8E43-44ED-9025-5FF8805C04D4}">
  <ds:schemaRefs>
    <ds:schemaRef ds:uri="http://schemas.microsoft.com/sharepoint/events"/>
  </ds:schemaRefs>
</ds:datastoreItem>
</file>

<file path=customXml/itemProps7.xml><?xml version="1.0" encoding="utf-8"?>
<ds:datastoreItem xmlns:ds="http://schemas.openxmlformats.org/officeDocument/2006/customXml" ds:itemID="{C669FDB5-73F5-4144-B4AD-C70EE8145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3cd0-9c20-4349-a06c-241d7f23b3c7"/>
    <ds:schemaRef ds:uri="a5f32de4-e402-4188-b034-e71ca7d22e54"/>
    <ds:schemaRef ds:uri="9fd47c19-1c4a-4d7d-b342-c10cef269344"/>
    <ds:schemaRef ds:uri="5b063f0d-abb1-43cb-a9c3-dba5e455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9B7A0DC-D2EB-43E6-84E3-98C8FD4A832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Privacy collection statement builder</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collection statement builder</dc:title>
  <dc:subject>Privacy and Data Protection Act 2014</dc:subject>
  <dc:creator>Fiona</dc:creator>
  <cp:keywords/>
  <dc:description/>
  <cp:lastModifiedBy>Bradley J Foster (DEECA)</cp:lastModifiedBy>
  <cp:revision>3</cp:revision>
  <cp:lastPrinted>2024-07-30T00:49:00Z</cp:lastPrinted>
  <dcterms:created xsi:type="dcterms:W3CDTF">2024-07-30T00:48:00Z</dcterms:created>
  <dcterms:modified xsi:type="dcterms:W3CDTF">2024-07-30T00:49:00Z</dcterms:modified>
  <cp:category>Subtitle goes here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0x0101002517F445A0F35E449C98AAD631F2B0386200E0F444388B607B4D8B1AAAF8B3E28D97</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2023-06-07T01:33:15Z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89fe8e7e-b5ed-4688-9d47-dd9762cbd7c5</vt:lpwstr>
  </property>
  <property fmtid="{D5CDD505-2E9C-101B-9397-08002B2CF9AE}" pid="12" name="MSIP_Label_4257e2ab-f512-40e2-9c9a-c64247360765_ContentBits">
    <vt:lpwstr>2</vt:lpwstr>
  </property>
  <property fmtid="{D5CDD505-2E9C-101B-9397-08002B2CF9AE}" pid="13" name="Agency">
    <vt:i4>1</vt:i4>
  </property>
  <property fmtid="{D5CDD505-2E9C-101B-9397-08002B2CF9AE}" pid="14" name="Division">
    <vt:i4>5</vt:i4>
  </property>
  <property fmtid="{D5CDD505-2E9C-101B-9397-08002B2CF9AE}" pid="15" name="Dissemination Limiting Marker">
    <vt:i4>2</vt:i4>
  </property>
  <property fmtid="{D5CDD505-2E9C-101B-9397-08002B2CF9AE}" pid="16" name="Security Classification">
    <vt:i4>3</vt:i4>
  </property>
  <property fmtid="{D5CDD505-2E9C-101B-9397-08002B2CF9AE}" pid="17" name="_MarkAsFinal">
    <vt:bool>true</vt:bool>
  </property>
</Properties>
</file>

<file path=userCustomization/customUI.xml><?xml version="1.0" encoding="utf-8"?>
<mso:customUI xmlns:mso="http://schemas.microsoft.com/office/2006/01/customui">
  <mso:ribbon>
    <mso:qat>
      <mso:documentControls>
        <mso:control idQ="mso:FileOpenUsingBackstage" visible="true"/>
        <mso:control idQ="mso:FileSave" visible="true"/>
        <mso:control idQ="mso:FileSaveAs" visible="true"/>
        <mso:control idQ="mso:ParagraphKeepLinesTogether" visible="true"/>
        <mso:control idQ="mso:ParagraphKeepWithNext" visible="true"/>
        <mso:control idQ="mso:BreakParagraphPageBreakBefore" visible="true"/>
      </mso:documentControls>
    </mso:qat>
  </mso:ribbon>
</mso:customUI>
</file>